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d9a1" w14:textId="686d9a1">
      <w:pPr>
        <w:spacing w:after="150"/>
        <w:ind w:left="0"/>
        <w:jc w:val="left"/>
        <w15:collapsed w:val="false"/>
      </w:pPr>
      <w:r>
        <w:rPr>
          <w:rFonts w:ascii="Arial"/>
          <w:b w:val="false"/>
          <w:i w:val="false"/>
          <w:color w:val="000000"/>
          <w:sz w:val="22"/>
        </w:rPr>
        <w:t>﻿</w:t>
      </w:r>
      <w:r>
        <w:rPr>
          <w:rFonts w:ascii="Verdana"/>
          <w:b w:val="false"/>
          <w:i w:val="false"/>
          <w:color w:val="000000"/>
          <w:sz w:val="22"/>
        </w:rPr>
        <w:t xml:space="preserve">Преузето са </w:t>
      </w:r>
      <w:hyperlink r:id="rId3">
        <w:r>
          <w:rPr>
            <w:rStyle w:val="Hyperlink"/>
            <w:rFonts w:ascii="Verdana"/>
            <w:b w:val="false"/>
            <w:i w:val="false"/>
            <w:color w:val="008000"/>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републичким административним таксама</w:t>
      </w:r>
    </w:p>
    <w:p>
      <w:pPr>
        <w:spacing w:after="150"/>
        <w:ind w:left="0"/>
        <w:jc w:val="center"/>
      </w:pPr>
      <w:r>
        <w:rPr>
          <w:rFonts w:ascii="Verdana"/>
          <w:b w:val="false"/>
          <w:i w:val="false"/>
          <w:color w:val="000000"/>
          <w:sz w:val="22"/>
        </w:rPr>
        <w:t xml:space="preserve">“Службени гласник РС”, бр. 43 од 22. априла 2003, 51 од 15. маја 2003 - исправка, 61 од 18. јула 2005, </w:t>
      </w:r>
      <w:r>
        <w:rPr>
          <w:rFonts w:ascii="Verdana"/>
          <w:b w:val="false"/>
          <w:i w:val="false"/>
          <w:color w:val="000000"/>
          <w:sz w:val="22"/>
        </w:rPr>
        <w:t xml:space="preserve">101 од 21. новембра 2005. - </w:t>
      </w:r>
      <w:r>
        <w:rPr>
          <w:rFonts w:ascii="Verdana"/>
          <w:b w:val="false"/>
          <w:i w:val="false"/>
          <w:color w:val="000000"/>
          <w:sz w:val="22"/>
        </w:rPr>
        <w:t>др. закон</w:t>
      </w:r>
      <w:r>
        <w:rPr>
          <w:rFonts w:ascii="Verdana"/>
          <w:b w:val="false"/>
          <w:i w:val="false"/>
          <w:color w:val="000000"/>
          <w:sz w:val="22"/>
        </w:rPr>
        <w:t xml:space="preserve">, 5 од 22. јануара 2009, 54 од 17. јула 2009, 50 од 8. јула 2011, 93 од 28. септембра 2012, </w:t>
      </w:r>
      <w:r>
        <w:rPr>
          <w:rFonts w:ascii="Verdana"/>
          <w:b w:val="false"/>
          <w:i w:val="false"/>
          <w:color w:val="000000"/>
          <w:sz w:val="22"/>
        </w:rPr>
        <w:t xml:space="preserve">65 од 25. јула 2013 - </w:t>
      </w:r>
      <w:r>
        <w:rPr>
          <w:rFonts w:ascii="Verdana"/>
          <w:b w:val="false"/>
          <w:i w:val="false"/>
          <w:color w:val="000000"/>
          <w:sz w:val="22"/>
        </w:rPr>
        <w:t>др. закон</w:t>
      </w:r>
      <w:r>
        <w:rPr>
          <w:rFonts w:ascii="Verdana"/>
          <w:b w:val="false"/>
          <w:i w:val="false"/>
          <w:color w:val="000000"/>
          <w:sz w:val="22"/>
        </w:rPr>
        <w:t>, 83 од 3. октобра 2015, 112 од 30. децембра 2015, 113 од 17. децембра 2017, 3 од 12. јануара 2018 - исправка, 95 од 8. децембра 2018, 86 од 6. децембра 2019, 90 од 20. децембра 2019 - исправка, 144 од 27. новембра 2020, 138 од 12. децембра 2022, 92 од 27. октобра 2023.</w:t>
      </w:r>
    </w:p>
    <w:p>
      <w:pPr>
        <w:spacing w:after="150"/>
        <w:ind w:left="0"/>
        <w:jc w:val="left"/>
      </w:pPr>
      <w:r>
        <w:rPr>
          <w:rFonts w:ascii="Verdana"/>
          <w:b w:val="false"/>
          <w:i w:val="false"/>
          <w:color w:val="000000"/>
          <w:sz w:val="22"/>
        </w:rPr>
        <w:t> </w:t>
      </w:r>
    </w:p>
    <w:p>
      <w:pPr>
        <w:spacing w:after="150"/>
        <w:ind w:left="0"/>
        <w:jc w:val="left"/>
      </w:pPr>
      <w:r>
        <w:rPr>
          <w:rFonts w:ascii="Verdana"/>
          <w:b w:val="false"/>
          <w:i/>
          <w:color w:val="000000"/>
          <w:sz w:val="22"/>
        </w:rPr>
        <w:t>НАПОМЕНА ИЗДАВАЧА:</w:t>
      </w:r>
    </w:p>
    <w:p>
      <w:pPr>
        <w:spacing w:after="150"/>
        <w:ind w:left="0"/>
        <w:jc w:val="left"/>
      </w:pPr>
      <w:r>
        <w:rPr>
          <w:rFonts w:ascii="Verdana"/>
          <w:b w:val="false"/>
          <w:i/>
          <w:color w:val="000000"/>
          <w:sz w:val="22"/>
        </w:rPr>
        <w:t>Динарски износи такси из Одељка А Тарифе усклађују се годишње, са годишњим индексом потрошачких цена, који објављује републички орган надлежан за послове статистике. Влада, на предлог министарства надлежног за послове финансија, објављује усклађене динарске износе. Усклађени динарски износи објављени су у „Службеном гласнику РС“, бр. 53 од 14. маја 2004, 42 од 19. маја 2005, 42 од 20. маја 2006, 47 од 23. маја 2007, 54 од 23. маја 2008, 35 од 26. маја 2010, 70 од 23. септембра 2011, 55 од 1. јуна 2012, 47 од 29. маја 2013, 57 од 30. маја 2014, 45 од 22. маја 2015, 50 од 3. јуна 2016, 61 од 23. јуна 2017, 50 од 29. јуна 2018, 38 од 31. маја 2019, 98 од 10. јула 2020, 62 од 17. јуна 2021. и 54 од 30. јуна 2023.</w:t>
      </w:r>
    </w:p>
    <w:p>
      <w:pPr>
        <w:spacing w:after="150"/>
        <w:ind w:left="0"/>
        <w:jc w:val="left"/>
      </w:pPr>
      <w:r>
        <w:rPr>
          <w:rFonts w:ascii="Verdana"/>
          <w:b w:val="false"/>
          <w:i/>
          <w:color w:val="000000"/>
          <w:sz w:val="22"/>
        </w:rPr>
        <w:t>Усклађени динарски износи из Тарифе републичких административних такси ("Службени гласник РС", број 54/2023) примењују се од првог дана наредног месеца од дана објављивања у „Службеном гласнику Републике Србије”, односно од 1. јула 2023. године (види тачку 2. Усклађених динарских износа - 54/2023-36).</w:t>
      </w:r>
      <w:r>
        <w:rPr>
          <w:rFonts w:ascii="Verdana"/>
          <w:b w:val="false"/>
          <w:i w:val="false"/>
          <w:color w:val="000000"/>
          <w:sz w:val="22"/>
        </w:rPr>
        <w:t> </w:t>
      </w:r>
    </w:p>
    <w:p>
      <w:pPr>
        <w:spacing w:after="150"/>
        <w:ind w:left="0"/>
        <w:jc w:val="center"/>
      </w:pPr>
      <w:r>
        <w:rPr>
          <w:rFonts w:ascii="Verdana"/>
          <w:b w:val="false"/>
          <w:i w:val="false"/>
          <w:color w:val="000000"/>
          <w:sz w:val="22"/>
        </w:rPr>
        <w:t>I. ОСНОВНЕ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републичке административне таксе (у даљем тексту: такса).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1а*</w:t>
      </w:r>
    </w:p>
    <w:p>
      <w:pPr>
        <w:spacing w:after="150"/>
        <w:ind w:left="0"/>
        <w:jc w:val="left"/>
      </w:pPr>
      <w:r>
        <w:rPr>
          <w:rFonts w:ascii="Verdana"/>
          <w:b/>
          <w:i w:val="false"/>
          <w:color w:val="000000"/>
          <w:sz w:val="22"/>
        </w:rPr>
        <w:t>Поједини изрази употребљени у овом закону, у смислу овог закона имају следеће значење:*</w:t>
      </w:r>
    </w:p>
    <w:p>
      <w:pPr>
        <w:spacing w:after="150"/>
        <w:ind w:left="0"/>
        <w:jc w:val="left"/>
      </w:pPr>
      <w:r>
        <w:rPr>
          <w:rFonts w:ascii="Verdana"/>
          <w:b/>
          <w:i w:val="false"/>
          <w:color w:val="000000"/>
          <w:sz w:val="22"/>
        </w:rPr>
        <w:t>1) „захтев“ јесте предлог, пријава, молба и други поднесак, укључујући и поднеске поднете на обрасцу, односно саопштење које се упућује органу, као и усмено обраћање органу, којим се покреће поступак код органа;*</w:t>
      </w:r>
    </w:p>
    <w:p>
      <w:pPr>
        <w:spacing w:after="150"/>
        <w:ind w:left="0"/>
        <w:jc w:val="left"/>
      </w:pPr>
      <w:r>
        <w:rPr>
          <w:rFonts w:ascii="Verdana"/>
          <w:b/>
          <w:i w:val="false"/>
          <w:color w:val="000000"/>
          <w:sz w:val="22"/>
        </w:rPr>
        <w:t>2) „ДКП“ јесте дипломатско-конзуларно представништво Републике Србије у иностранству;*</w:t>
      </w:r>
    </w:p>
    <w:p>
      <w:pPr>
        <w:spacing w:after="150"/>
        <w:ind w:left="0"/>
        <w:jc w:val="left"/>
      </w:pPr>
      <w:r>
        <w:rPr>
          <w:rFonts w:ascii="Verdana"/>
          <w:b/>
          <w:i w:val="false"/>
          <w:color w:val="000000"/>
          <w:sz w:val="22"/>
        </w:rPr>
        <w:t>3) „органи“ јесу институције, државни органи и организације, органи покрајинске аутономије и локалне самоуправе када врше поверене послове, као и предузећа, привредна друштва и друге организације којима је поверено вршење јавних овлашћења*, а која се за вршење јавних овлашћења финансирају из буџетских средстава**;*</w:t>
      </w:r>
    </w:p>
    <w:p>
      <w:pPr>
        <w:spacing w:after="150"/>
        <w:ind w:left="0"/>
        <w:jc w:val="left"/>
      </w:pPr>
      <w:r>
        <w:rPr>
          <w:rFonts w:ascii="Verdana"/>
          <w:b/>
          <w:i w:val="false"/>
          <w:color w:val="000000"/>
          <w:sz w:val="22"/>
        </w:rPr>
        <w:t>4) „Тарифа“ јесте Тарифа републичких административних такси, која је саставни део овог закона;*</w:t>
      </w:r>
    </w:p>
    <w:p>
      <w:pPr>
        <w:spacing w:after="150"/>
        <w:ind w:left="0"/>
        <w:jc w:val="left"/>
      </w:pPr>
      <w:r>
        <w:rPr>
          <w:rFonts w:ascii="Verdana"/>
          <w:b/>
          <w:i w:val="false"/>
          <w:color w:val="000000"/>
          <w:sz w:val="22"/>
        </w:rPr>
        <w:t>5) „конзуларне таксе“ јесу таксе које се плаћају за списе и радње дипломатско-конзуларних представништава Републике Србије.*</w:t>
      </w:r>
    </w:p>
    <w:p>
      <w:pPr>
        <w:spacing w:after="150"/>
        <w:ind w:left="0"/>
        <w:jc w:val="left"/>
      </w:pPr>
      <w:r>
        <w:rPr>
          <w:rFonts w:ascii="Verdana"/>
          <w:b w:val="false"/>
          <w:i w:val="false"/>
          <w:color w:val="000000"/>
          <w:sz w:val="22"/>
        </w:rPr>
        <w:t>*Службени гласник РС, број 5/2009</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2.</w:t>
      </w:r>
    </w:p>
    <w:p>
      <w:pPr>
        <w:spacing w:after="150"/>
        <w:ind w:left="0"/>
        <w:jc w:val="left"/>
      </w:pPr>
      <w:r>
        <w:rPr>
          <w:rFonts w:ascii="Verdana"/>
          <w:b/>
          <w:i w:val="false"/>
          <w:color w:val="000000"/>
          <w:sz w:val="22"/>
        </w:rPr>
        <w:t>За списе и радње у управним стварима, као и за друге списе и радње код органа, плаћају се таксе по одредбама овог закона.*</w:t>
      </w:r>
    </w:p>
    <w:p>
      <w:pPr>
        <w:spacing w:after="150"/>
        <w:ind w:left="0"/>
        <w:jc w:val="left"/>
      </w:pPr>
      <w:r>
        <w:rPr>
          <w:rFonts w:ascii="Verdana"/>
          <w:b/>
          <w:i w:val="false"/>
          <w:color w:val="000000"/>
          <w:sz w:val="22"/>
        </w:rPr>
        <w:t>Износи такси прописани су Тарифом.*</w:t>
      </w:r>
    </w:p>
    <w:p>
      <w:pPr>
        <w:spacing w:after="150"/>
        <w:ind w:left="0"/>
        <w:jc w:val="left"/>
      </w:pPr>
      <w:r>
        <w:rPr>
          <w:rFonts w:ascii="Verdana"/>
          <w:b/>
          <w:i w:val="false"/>
          <w:color w:val="000000"/>
          <w:sz w:val="22"/>
        </w:rPr>
        <w:t>Тарифа садржи Одељак А и Одељак Б.*</w:t>
      </w:r>
    </w:p>
    <w:p>
      <w:pPr>
        <w:spacing w:after="150"/>
        <w:ind w:left="0"/>
        <w:jc w:val="left"/>
      </w:pPr>
      <w:r>
        <w:rPr>
          <w:rFonts w:ascii="Verdana"/>
          <w:b/>
          <w:i w:val="false"/>
          <w:color w:val="000000"/>
          <w:sz w:val="22"/>
        </w:rPr>
        <w:t>У Одељку А Тарифе прописане су таксе које се плаћају за списе и радње органа у Републици Србији.*</w:t>
      </w:r>
    </w:p>
    <w:p>
      <w:pPr>
        <w:spacing w:after="150"/>
        <w:ind w:left="0"/>
        <w:jc w:val="left"/>
      </w:pPr>
      <w:r>
        <w:rPr>
          <w:rFonts w:ascii="Verdana"/>
          <w:b/>
          <w:i w:val="false"/>
          <w:color w:val="000000"/>
          <w:sz w:val="22"/>
        </w:rPr>
        <w:t>У Одељку Б Тарифе прописане су конзуларне таксе.*</w:t>
      </w:r>
    </w:p>
    <w:p>
      <w:pPr>
        <w:spacing w:after="150"/>
        <w:ind w:left="0"/>
        <w:jc w:val="left"/>
      </w:pPr>
      <w:r>
        <w:rPr>
          <w:rFonts w:ascii="Verdana"/>
          <w:b/>
          <w:i w:val="false"/>
          <w:color w:val="000000"/>
          <w:sz w:val="22"/>
        </w:rPr>
        <w:t>У смислу става 1. овог члана не сматра се списом или радњом увид у податке органа који се воде у електронском облику, односно преузимање тих података путем средстава електронске комуникације.**</w:t>
      </w:r>
    </w:p>
    <w:p>
      <w:pPr>
        <w:spacing w:after="150"/>
        <w:ind w:left="0"/>
        <w:jc w:val="left"/>
      </w:pPr>
      <w:r>
        <w:rPr>
          <w:rFonts w:ascii="Verdana"/>
          <w:b w:val="false"/>
          <w:i w:val="false"/>
          <w:color w:val="000000"/>
          <w:sz w:val="22"/>
        </w:rPr>
        <w:t>*Службени гласник РС, број 5/2009</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 ОБВЕЗНИК ТАКСЕ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w:t>
      </w:r>
    </w:p>
    <w:p>
      <w:pPr>
        <w:spacing w:after="150"/>
        <w:ind w:left="0"/>
        <w:jc w:val="left"/>
      </w:pPr>
      <w:r>
        <w:rPr>
          <w:rFonts w:ascii="Verdana"/>
          <w:b/>
          <w:i w:val="false"/>
          <w:color w:val="000000"/>
          <w:sz w:val="22"/>
        </w:rPr>
        <w:t>Обвезник таксе (у даљем тексту: обвезник) јесте лице које се захтевом обраћа органу ради покретања управног, односно другог поступка код органа*, односно и лице у чију корист се издаје спис, односно врши радња код органа**.*</w:t>
      </w:r>
    </w:p>
    <w:p>
      <w:pPr>
        <w:spacing w:after="150"/>
        <w:ind w:left="0"/>
        <w:jc w:val="left"/>
      </w:pPr>
      <w:r>
        <w:rPr>
          <w:rFonts w:ascii="Verdana"/>
          <w:b w:val="false"/>
          <w:i w:val="false"/>
          <w:color w:val="000000"/>
          <w:sz w:val="22"/>
        </w:rPr>
        <w:t>Ако за прописану таксу постоји више обвезника, њихова обавеза је солидарна.</w:t>
      </w:r>
    </w:p>
    <w:p>
      <w:pPr>
        <w:spacing w:after="150"/>
        <w:ind w:left="0"/>
        <w:jc w:val="left"/>
      </w:pPr>
      <w:r>
        <w:rPr>
          <w:rFonts w:ascii="Verdana"/>
          <w:b w:val="false"/>
          <w:i/>
          <w:color w:val="000000"/>
          <w:sz w:val="22"/>
        </w:rPr>
        <w:t>Брисан је ранији став 3. (види члан 3. Закона – 5/2009-7)</w:t>
      </w:r>
    </w:p>
    <w:p>
      <w:pPr>
        <w:spacing w:after="150"/>
        <w:ind w:left="0"/>
        <w:jc w:val="left"/>
      </w:pPr>
      <w:r>
        <w:rPr>
          <w:rFonts w:ascii="Verdana"/>
          <w:b w:val="false"/>
          <w:i w:val="false"/>
          <w:color w:val="000000"/>
          <w:sz w:val="22"/>
        </w:rPr>
        <w:t>*Службени гласник РС, број 5/2009</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4.*</w:t>
      </w:r>
    </w:p>
    <w:p>
      <w:pPr>
        <w:spacing w:after="150"/>
        <w:ind w:left="0"/>
        <w:jc w:val="left"/>
      </w:pPr>
      <w:r>
        <w:rPr>
          <w:rFonts w:ascii="Verdana"/>
          <w:b/>
          <w:i w:val="false"/>
          <w:color w:val="000000"/>
          <w:sz w:val="22"/>
        </w:rPr>
        <w:t>Обвезник који код ДКП поднесе захтев надлежном органу у Републици Србији за покретање поступка за издавање списа, односно за извршење радње, за које је у Одељку А Тарифе прописана такса, таксу за списе и радње органа у Републици Србији, у прописаном износу прерачунатом у девизе, уплаћује у девизама, односно ефективном страном новцу који се купује и продаје на девизном тржишту у складу са прописом Народне банке Србије (у даљем тексту: девизе), на девизни рачун ДКП у земљи у којој је захтев поднет.**</w:t>
      </w:r>
    </w:p>
    <w:p>
      <w:pPr>
        <w:spacing w:after="150"/>
        <w:ind w:left="0"/>
        <w:jc w:val="left"/>
      </w:pPr>
      <w:r>
        <w:rPr>
          <w:rFonts w:ascii="Verdana"/>
          <w:b/>
          <w:i w:val="false"/>
          <w:color w:val="000000"/>
          <w:sz w:val="22"/>
        </w:rPr>
        <w:t>Влада **, на предлог министарства надлежног за послове финансија, једном годишње* одлуком утврђује и** објављује врсте девиза у којима се такса плаћа и висину званичног средњег курса динара на дан 30. априла текуће године, који служи за прерачунавање прописаних динарских износа такси у девизе у смислу става 1. овог члана.*</w:t>
      </w:r>
    </w:p>
    <w:p>
      <w:pPr>
        <w:spacing w:after="150"/>
        <w:ind w:left="0"/>
        <w:jc w:val="left"/>
      </w:pPr>
      <w:r>
        <w:rPr>
          <w:rFonts w:ascii="Verdana"/>
          <w:b/>
          <w:i w:val="false"/>
          <w:color w:val="000000"/>
          <w:sz w:val="22"/>
        </w:rPr>
        <w:t>Прерачунавање прописаних динарских износа такси у девизе врши се на основу објављених података из става 2. овог члана који важе у време подношења захтева или поднеска, при чему се заокруживање врши тако што се износ у девизама до 0,50 не узима у обзир, а износ у девизама преко 0,50 заокружује на 1,00.*</w:t>
      </w:r>
    </w:p>
    <w:p>
      <w:pPr>
        <w:spacing w:after="150"/>
        <w:ind w:left="0"/>
        <w:jc w:val="left"/>
      </w:pPr>
      <w:r>
        <w:rPr>
          <w:rFonts w:ascii="Verdana"/>
          <w:b/>
          <w:i w:val="false"/>
          <w:color w:val="000000"/>
          <w:sz w:val="22"/>
        </w:rPr>
        <w:t>Одлука из става 2. овог члана примењиваће се од првог дана наредног месеца од дана објављивања у „Службеном гласнику Републике Србије”.**</w:t>
      </w:r>
    </w:p>
    <w:p>
      <w:pPr>
        <w:spacing w:after="150"/>
        <w:ind w:left="0"/>
        <w:jc w:val="left"/>
      </w:pPr>
      <w:r>
        <w:rPr>
          <w:rFonts w:ascii="Verdana"/>
          <w:b/>
          <w:i w:val="false"/>
          <w:color w:val="000000"/>
          <w:sz w:val="22"/>
        </w:rPr>
        <w:t>На захтев обвезника, ДКП даје обавештење о прерачунатом износу таксе и рачуну на који се такса плаћа, а примљени* захтев, са доказом о уплати прописаног износа таксе, у смислу става 1.** овог члана, доставља надлежном органу у Републици, који по спроведеном поступку, односно извршеној радњи донето решење или другу исправу доставља ДКП ради уручења странци.*</w:t>
      </w:r>
    </w:p>
    <w:p>
      <w:pPr>
        <w:spacing w:after="150"/>
        <w:ind w:left="0"/>
        <w:jc w:val="left"/>
      </w:pPr>
      <w:r>
        <w:rPr>
          <w:rFonts w:ascii="Verdana"/>
          <w:b/>
          <w:i w:val="false"/>
          <w:color w:val="000000"/>
          <w:sz w:val="22"/>
        </w:rPr>
        <w:t>По захтевима ** обвезника из става 1. овог члана уз које није приложен доказ о уплати ** прописане таксе, надлежни орган у Републици* Србији** неће поступати док тај доказ не прими.*</w:t>
      </w:r>
    </w:p>
    <w:p>
      <w:pPr>
        <w:spacing w:after="150"/>
        <w:ind w:left="0"/>
        <w:jc w:val="left"/>
      </w:pPr>
      <w:r>
        <w:rPr>
          <w:rFonts w:ascii="Verdana"/>
          <w:b/>
          <w:i w:val="false"/>
          <w:color w:val="000000"/>
          <w:sz w:val="22"/>
        </w:rPr>
        <w:t>Изузетно, такса из става 1. овог члана може се уплатити у готовом новцу само у следећим случајевима:***</w:t>
      </w:r>
    </w:p>
    <w:p>
      <w:pPr>
        <w:spacing w:after="150"/>
        <w:ind w:left="0"/>
        <w:jc w:val="left"/>
      </w:pPr>
      <w:r>
        <w:rPr>
          <w:rFonts w:ascii="Verdana"/>
          <w:b/>
          <w:i w:val="false"/>
          <w:color w:val="000000"/>
          <w:sz w:val="22"/>
        </w:rPr>
        <w:t>1) када се захтев подноси на дан у коме банке не раде, односно у време у које ниједна банка у том месту не ради;***</w:t>
      </w:r>
    </w:p>
    <w:p>
      <w:pPr>
        <w:spacing w:after="150"/>
        <w:ind w:left="0"/>
        <w:jc w:val="left"/>
      </w:pPr>
      <w:r>
        <w:rPr>
          <w:rFonts w:ascii="Verdana"/>
          <w:b/>
          <w:i w:val="false"/>
          <w:color w:val="000000"/>
          <w:sz w:val="22"/>
        </w:rPr>
        <w:t>2) када због своје пословне политике банке, које имају истоветно седиште као и ДКП, не могу да изврше трансфер средстава подносиоца захтева са рачуна друге финансијске институције на девизни рачун ДКП;***</w:t>
      </w:r>
    </w:p>
    <w:p>
      <w:pPr>
        <w:spacing w:after="150"/>
        <w:ind w:left="0"/>
        <w:jc w:val="left"/>
      </w:pPr>
      <w:r>
        <w:rPr>
          <w:rFonts w:ascii="Verdana"/>
          <w:b/>
          <w:i w:val="false"/>
          <w:color w:val="000000"/>
          <w:sz w:val="22"/>
        </w:rPr>
        <w:t>3) када прописи стране државе забрањују готовинску уплату подносиоца захтева код банке и пренос тих средстава на рачун ДКП;***</w:t>
      </w:r>
    </w:p>
    <w:p>
      <w:pPr>
        <w:spacing w:after="150"/>
        <w:ind w:left="0"/>
        <w:jc w:val="left"/>
      </w:pPr>
      <w:r>
        <w:rPr>
          <w:rFonts w:ascii="Verdana"/>
          <w:b/>
          <w:i w:val="false"/>
          <w:color w:val="000000"/>
          <w:sz w:val="22"/>
        </w:rPr>
        <w:t>4) када држављани Републике Србије у иностранству бораве привремено (туристички, сезонски рад, размена студената и сл.), односно имају статус нерезидента, па им пропис односне државе, због непоседовања одговарајућих личних докумената државе у којој бораве, не дозвољава отварање рачуна код финансијских институција;***</w:t>
      </w:r>
    </w:p>
    <w:p>
      <w:pPr>
        <w:spacing w:after="150"/>
        <w:ind w:left="0"/>
        <w:jc w:val="left"/>
      </w:pPr>
      <w:r>
        <w:rPr>
          <w:rFonts w:ascii="Verdana"/>
          <w:b/>
          <w:i w:val="false"/>
          <w:color w:val="000000"/>
          <w:sz w:val="22"/>
        </w:rPr>
        <w:t>5) када постоје други разлози који у појединим земљама онемогућавају уплату таксе на девизни рачун ДКП, а захтевано издавање списа или извршење радње оправдано је са становишта заштите интереса држављана Републике Србије.***</w:t>
      </w:r>
    </w:p>
    <w:p>
      <w:pPr>
        <w:spacing w:after="150"/>
        <w:ind w:left="0"/>
        <w:jc w:val="left"/>
      </w:pPr>
      <w:r>
        <w:rPr>
          <w:rFonts w:ascii="Verdana"/>
          <w:b/>
          <w:i w:val="false"/>
          <w:color w:val="000000"/>
          <w:sz w:val="22"/>
        </w:rPr>
        <w:t>У случајевима из става 7. овог члана ДКП је дужан да уплатиоцу таксе изда потврду о уплати и да за примљени новац уплати на свој девизни рачун у року од 48 сати од дана уплате.</w:t>
      </w:r>
    </w:p>
    <w:p>
      <w:pPr>
        <w:spacing w:after="150"/>
        <w:ind w:left="0"/>
        <w:jc w:val="left"/>
      </w:pPr>
      <w:r>
        <w:rPr>
          <w:rFonts w:ascii="Verdana"/>
          <w:b/>
          <w:i w:val="false"/>
          <w:color w:val="000000"/>
          <w:sz w:val="22"/>
        </w:rPr>
        <w:t>ДКП је дужан да други примерак (копију) потврде из става ** 8***. овог члана механички споји са захтевом.**</w:t>
      </w:r>
    </w:p>
    <w:p>
      <w:pPr>
        <w:spacing w:after="150"/>
        <w:ind w:left="0"/>
        <w:jc w:val="left"/>
      </w:pPr>
      <w:r>
        <w:rPr>
          <w:rFonts w:ascii="Verdana"/>
          <w:b/>
          <w:i w:val="false"/>
          <w:color w:val="000000"/>
          <w:sz w:val="22"/>
        </w:rPr>
        <w:t>ДКП је дужан да о наплаћеној такси у готовом новцу и о издатим потврдама из става ** 8***. овог члана води евиденцију.**</w:t>
      </w:r>
    </w:p>
    <w:p>
      <w:pPr>
        <w:spacing w:after="150"/>
        <w:ind w:left="0"/>
        <w:jc w:val="left"/>
      </w:pPr>
      <w:r>
        <w:rPr>
          <w:rFonts w:ascii="Verdana"/>
          <w:b w:val="false"/>
          <w:i w:val="false"/>
          <w:color w:val="000000"/>
          <w:sz w:val="22"/>
        </w:rPr>
        <w:t>*Службени гласник РС, број 61/2005</w:t>
      </w:r>
    </w:p>
    <w:p>
      <w:pPr>
        <w:spacing w:after="150"/>
        <w:ind w:left="0"/>
        <w:jc w:val="left"/>
      </w:pPr>
      <w:r>
        <w:rPr>
          <w:rFonts w:ascii="Verdana"/>
          <w:b w:val="false"/>
          <w:i w:val="false"/>
          <w:color w:val="000000"/>
          <w:sz w:val="22"/>
        </w:rPr>
        <w:t>**Службени гласник РС, број 5/2009</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4а*</w:t>
      </w:r>
    </w:p>
    <w:p>
      <w:pPr>
        <w:spacing w:after="150"/>
        <w:ind w:left="0"/>
        <w:jc w:val="left"/>
      </w:pPr>
      <w:r>
        <w:rPr>
          <w:rFonts w:ascii="Verdana"/>
          <w:b/>
          <w:i w:val="false"/>
          <w:color w:val="000000"/>
          <w:sz w:val="22"/>
        </w:rPr>
        <w:t>Обвезник који код ДКП поднесе захтев за покретање поступка за издавање списа, односно за извршење радње, за које се, по одредбама овог закона, плаћа конзуларна такса, таксу за списе и радње уплаћује у прописаном износу, на девизни рачун ДКП у земљи у којој је захтев поднет, осим у случају из члана 16. став 2. овог закона.*</w:t>
      </w:r>
    </w:p>
    <w:p>
      <w:pPr>
        <w:spacing w:after="150"/>
        <w:ind w:left="0"/>
        <w:jc w:val="left"/>
      </w:pPr>
      <w:r>
        <w:rPr>
          <w:rFonts w:ascii="Verdana"/>
          <w:b/>
          <w:i w:val="false"/>
          <w:color w:val="000000"/>
          <w:sz w:val="22"/>
        </w:rPr>
        <w:t xml:space="preserve">У погледу плаћања таксе из става 1. овог члана у готовом новцу, сходно се примењују одредбе члана 4.* ст. 7, 8, 9. и 10.** </w:t>
      </w:r>
      <w:r>
        <w:rPr>
          <w:rFonts w:ascii="Verdana"/>
          <w:b/>
          <w:i w:val="false"/>
          <w:color w:val="000000"/>
          <w:sz w:val="22"/>
        </w:rPr>
        <w:t>овог закона.*</w:t>
      </w:r>
    </w:p>
    <w:p>
      <w:pPr>
        <w:spacing w:after="150"/>
        <w:ind w:left="0"/>
        <w:jc w:val="left"/>
      </w:pPr>
      <w:r>
        <w:rPr>
          <w:rFonts w:ascii="Verdana"/>
          <w:b w:val="false"/>
          <w:i w:val="false"/>
          <w:color w:val="000000"/>
          <w:sz w:val="22"/>
        </w:rPr>
        <w:t>*Службени гласник РС, број 5/2009</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III. НАСТАНАК ТАКСЕНЕ ОБАВЕЗЕ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Ако Тарифом није друкчије прописано, таксена обавеза настаје:</w:t>
      </w:r>
    </w:p>
    <w:p>
      <w:pPr>
        <w:spacing w:after="150"/>
        <w:ind w:left="0"/>
        <w:jc w:val="left"/>
      </w:pPr>
      <w:r>
        <w:rPr>
          <w:rFonts w:ascii="Verdana"/>
          <w:b/>
          <w:i w:val="false"/>
          <w:color w:val="000000"/>
          <w:sz w:val="22"/>
        </w:rPr>
        <w:t>1) за захтеве – у тренутку њиховог подношења;*</w:t>
      </w:r>
    </w:p>
    <w:p>
      <w:pPr>
        <w:spacing w:after="150"/>
        <w:ind w:left="0"/>
        <w:jc w:val="left"/>
      </w:pPr>
      <w:r>
        <w:rPr>
          <w:rFonts w:ascii="Verdana"/>
          <w:b w:val="false"/>
          <w:i w:val="false"/>
          <w:color w:val="000000"/>
          <w:sz w:val="22"/>
        </w:rPr>
        <w:t>2) за решења, дозволе и друге исправе – у тренутку подношења захтева за њихово издавање;</w:t>
      </w:r>
    </w:p>
    <w:p>
      <w:pPr>
        <w:spacing w:after="150"/>
        <w:ind w:left="0"/>
        <w:jc w:val="left"/>
      </w:pPr>
      <w:r>
        <w:rPr>
          <w:rFonts w:ascii="Verdana"/>
          <w:b w:val="false"/>
          <w:i w:val="false"/>
          <w:color w:val="000000"/>
          <w:sz w:val="22"/>
        </w:rPr>
        <w:t>3) за управне радње – у тренутку подношења захтева за извршење тих радњи.</w:t>
      </w:r>
    </w:p>
    <w:p>
      <w:pPr>
        <w:spacing w:after="150"/>
        <w:ind w:left="0"/>
        <w:jc w:val="left"/>
      </w:pPr>
      <w:r>
        <w:rPr>
          <w:rFonts w:ascii="Verdana"/>
          <w:b w:val="false"/>
          <w:i/>
          <w:color w:val="000000"/>
          <w:sz w:val="22"/>
        </w:rPr>
        <w:t>Брисан је ранији став 2. (види члан 1. Закона - 86/2019-11)</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Такса се плаћа у тренутку настанка таксене обавезе, ако овим законом није друкчије прописано.</w:t>
      </w:r>
    </w:p>
    <w:p>
      <w:pPr>
        <w:spacing w:after="150"/>
        <w:ind w:left="0"/>
        <w:jc w:val="left"/>
      </w:pPr>
      <w:r>
        <w:rPr>
          <w:rFonts w:ascii="Verdana"/>
          <w:b w:val="false"/>
          <w:i/>
          <w:color w:val="000000"/>
          <w:sz w:val="22"/>
        </w:rPr>
        <w:t>Брисан је ранији став 2. (види члан 3. Закона - 50/2011-7)</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IV. НАЧИН УТВРЂИВАЊА ВРЕДНОСТИ ПРЕДМЕТА РАДИ ПЛАЋАЊА ТАКСЕ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 xml:space="preserve">Ако је Тарифом прописано да се такса плаћа према вредности предмета, основица за обрачун таксе је вредност </w:t>
      </w:r>
      <w:r>
        <w:rPr>
          <w:rFonts w:ascii="Verdana"/>
          <w:b/>
          <w:i w:val="false"/>
          <w:color w:val="000000"/>
          <w:sz w:val="22"/>
        </w:rPr>
        <w:t>предмета назначена у захтеву*</w:t>
      </w:r>
      <w:r>
        <w:rPr>
          <w:rFonts w:ascii="Verdana"/>
          <w:b w:val="false"/>
          <w:i w:val="false"/>
          <w:color w:val="000000"/>
          <w:sz w:val="22"/>
        </w:rPr>
        <w:t xml:space="preserve"> којим се покреће поступак.</w:t>
      </w:r>
    </w:p>
    <w:p>
      <w:pPr>
        <w:spacing w:after="150"/>
        <w:ind w:left="0"/>
        <w:jc w:val="left"/>
      </w:pPr>
      <w:r>
        <w:rPr>
          <w:rFonts w:ascii="Verdana"/>
          <w:b w:val="false"/>
          <w:i w:val="false"/>
          <w:color w:val="000000"/>
          <w:sz w:val="22"/>
        </w:rPr>
        <w:t xml:space="preserve">Ако вредност предмета није назначена у захтеву </w:t>
      </w:r>
      <w:r>
        <w:rPr>
          <w:rFonts w:ascii="Verdana"/>
          <w:b/>
          <w:i w:val="false"/>
          <w:color w:val="000000"/>
          <w:sz w:val="22"/>
        </w:rPr>
        <w:t>*</w:t>
      </w:r>
      <w:r>
        <w:rPr>
          <w:rFonts w:ascii="Verdana"/>
          <w:b w:val="false"/>
          <w:i w:val="false"/>
          <w:color w:val="000000"/>
          <w:sz w:val="22"/>
        </w:rPr>
        <w:t xml:space="preserve"> или је назначена мања вредност од стварне, вредност предмета из става 1. овог члана утврдиће решењем орган који води поступак.</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 xml:space="preserve">Ако се на захтев обвезника </w:t>
      </w:r>
      <w:r>
        <w:rPr>
          <w:rFonts w:ascii="Verdana"/>
          <w:b/>
          <w:i w:val="false"/>
          <w:color w:val="000000"/>
          <w:sz w:val="22"/>
        </w:rPr>
        <w:t>*</w:t>
      </w:r>
      <w:r>
        <w:rPr>
          <w:rFonts w:ascii="Verdana"/>
          <w:b w:val="false"/>
          <w:i w:val="false"/>
          <w:color w:val="000000"/>
          <w:sz w:val="22"/>
        </w:rPr>
        <w:t xml:space="preserve"> издаје решење, исправа, документ или писмено у више примерака, за други и сваки следећи примерак плаћа се такса као за препис, која не може бити већа од таксе за први примерак</w:t>
      </w:r>
      <w:r>
        <w:rPr>
          <w:rFonts w:ascii="Verdana"/>
          <w:b/>
          <w:i w:val="false"/>
          <w:color w:val="000000"/>
          <w:sz w:val="22"/>
        </w:rPr>
        <w:t>, ако овим законом није друкчије прописано.*</w:t>
      </w:r>
    </w:p>
    <w:p>
      <w:pPr>
        <w:spacing w:after="150"/>
        <w:ind w:left="0"/>
        <w:jc w:val="left"/>
      </w:pPr>
      <w:r>
        <w:rPr>
          <w:rFonts w:ascii="Verdana"/>
          <w:b w:val="false"/>
          <w:i/>
          <w:color w:val="000000"/>
          <w:sz w:val="22"/>
        </w:rPr>
        <w:t>Брисан је ранији став 2. (види члан 9. Закона – 5/2009-7)</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Ако у поступку један или више обвезника поднесу више захтева који имају исти правни основ, а доноси се једно решење, такса се плаћа за сваки појединачни захтев, ако Тарифом није друкчије одређено.</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 НАЧИН ПЛАЋАЊА ТАКСЕ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w:t>
      </w:r>
    </w:p>
    <w:p>
      <w:pPr>
        <w:spacing w:after="150"/>
        <w:ind w:left="0"/>
        <w:jc w:val="left"/>
      </w:pPr>
      <w:r>
        <w:rPr>
          <w:rFonts w:ascii="Verdana"/>
          <w:b/>
          <w:i w:val="false"/>
          <w:color w:val="000000"/>
          <w:sz w:val="22"/>
        </w:rPr>
        <w:t>Такса се плаћа у новцу.*</w:t>
      </w:r>
    </w:p>
    <w:p>
      <w:pPr>
        <w:spacing w:after="150"/>
        <w:ind w:left="0"/>
        <w:jc w:val="left"/>
      </w:pPr>
      <w:r>
        <w:rPr>
          <w:rFonts w:ascii="Verdana"/>
          <w:b/>
          <w:i w:val="false"/>
          <w:color w:val="000000"/>
          <w:sz w:val="22"/>
        </w:rPr>
        <w:t>Таксе за списе и радње органа у Републици Србији плаћају се у динарима, осим у случају из члана 4. овог закона,  у износима прописаним Тарифом,  односно износима усклађеним сходно одредбама члана 28. овог закона.*</w:t>
      </w:r>
    </w:p>
    <w:p>
      <w:pPr>
        <w:spacing w:after="150"/>
        <w:ind w:left="0"/>
        <w:jc w:val="left"/>
      </w:pPr>
      <w:r>
        <w:rPr>
          <w:rFonts w:ascii="Verdana"/>
          <w:b/>
          <w:i w:val="false"/>
          <w:color w:val="000000"/>
          <w:sz w:val="22"/>
        </w:rPr>
        <w:t>Конзуларна такса плаћа се у прописаном износу за врсту девиза у којој се уплата врши,  осим у случају из члана 16.  став 2.  овог закона.*</w:t>
      </w:r>
    </w:p>
    <w:p>
      <w:pPr>
        <w:spacing w:after="150"/>
        <w:ind w:left="0"/>
        <w:jc w:val="left"/>
      </w:pPr>
      <w:r>
        <w:rPr>
          <w:rFonts w:ascii="Verdana"/>
          <w:b/>
          <w:i w:val="false"/>
          <w:color w:val="000000"/>
          <w:sz w:val="22"/>
        </w:rPr>
        <w:t>Обвезник је дужан да уз захтев приложи одговарајући доказ да је таксу платио,  осим у случајевима из члана 4.* ст. 7. и 8.**  и члана 4а став 2.  овог закона, када се уплата врши у готовом новцу.*</w:t>
      </w:r>
    </w:p>
    <w:p>
      <w:pPr>
        <w:spacing w:after="150"/>
        <w:ind w:left="0"/>
        <w:jc w:val="left"/>
      </w:pPr>
      <w:r>
        <w:rPr>
          <w:rFonts w:ascii="Verdana"/>
          <w:b w:val="false"/>
          <w:i w:val="false"/>
          <w:color w:val="000000"/>
          <w:sz w:val="22"/>
        </w:rPr>
        <w:t>*Службени гласник РС, број 5/2009</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 xml:space="preserve">Такса се плаћа у прописаном износу </w:t>
      </w:r>
      <w:r>
        <w:rPr>
          <w:rFonts w:ascii="Verdana"/>
          <w:b/>
          <w:i w:val="false"/>
          <w:color w:val="000000"/>
          <w:sz w:val="22"/>
        </w:rPr>
        <w:t>за захтев и за списе и радње које се у вези са тим захтевом доносе, односно врше, ако овим законом није друкчије прописано*</w:t>
      </w:r>
      <w:r>
        <w:rPr>
          <w:rFonts w:ascii="Verdana"/>
          <w:b w:val="false"/>
          <w:i w:val="false"/>
          <w:color w:val="000000"/>
          <w:sz w:val="22"/>
        </w:rPr>
        <w:t>.</w:t>
      </w:r>
    </w:p>
    <w:p>
      <w:pPr>
        <w:spacing w:after="150"/>
        <w:ind w:left="0"/>
        <w:jc w:val="left"/>
      </w:pPr>
      <w:r>
        <w:rPr>
          <w:rFonts w:ascii="Verdana"/>
          <w:b/>
          <w:i w:val="false"/>
          <w:color w:val="000000"/>
          <w:sz w:val="22"/>
        </w:rPr>
        <w:t>У случају кад је такса прописана у процентуалном износу, обрачунавање таксе врши се тако што се динарски износ до пет динара не узима у обзир, а износ преко пет динара заокружује на десет динара, а код девизних износа тако што се износ до 0,50 не узима у обзир, а износ преко 0,50 заокружује на 1,00.*</w:t>
      </w:r>
    </w:p>
    <w:p>
      <w:pPr>
        <w:spacing w:after="150"/>
        <w:ind w:left="0"/>
        <w:jc w:val="left"/>
      </w:pPr>
      <w:r>
        <w:rPr>
          <w:rFonts w:ascii="Verdana"/>
          <w:b/>
          <w:i w:val="false"/>
          <w:color w:val="000000"/>
          <w:sz w:val="22"/>
        </w:rPr>
        <w:t>За посебне услуге које ДКП пружи обвезнику у вези са поднетим захтевом (коришћење телефона, фотокопирање и сл.) обвезник је дужан да, поред конзуларне таксе, накнади проузроковане трошкове.*</w:t>
      </w:r>
    </w:p>
    <w:p>
      <w:pPr>
        <w:spacing w:after="150"/>
        <w:ind w:left="0"/>
        <w:jc w:val="left"/>
      </w:pPr>
      <w:r>
        <w:rPr>
          <w:rFonts w:ascii="Verdana"/>
          <w:b/>
          <w:i w:val="false"/>
          <w:color w:val="000000"/>
          <w:sz w:val="22"/>
        </w:rPr>
        <w:t>Министар спољних послова ближе уређује шта се сматра посебним услугама и износе трошкова из става 3. овог члана, као и начин евидентирања прихода по основу конзуларних такси.*</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У решењу или другој исправи за коју је такса плаћена, означава се да је такса плаћена, износ таксе који је плаћен и тарифни број по којем је такса плаћена.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Члан 13.</w:t>
      </w:r>
    </w:p>
    <w:p>
      <w:pPr>
        <w:spacing w:after="150"/>
        <w:ind w:left="0"/>
        <w:jc w:val="center"/>
      </w:pPr>
      <w:r>
        <w:rPr>
          <w:rFonts w:ascii="Verdana"/>
          <w:b w:val="false"/>
          <w:i/>
          <w:color w:val="000000"/>
          <w:sz w:val="22"/>
        </w:rPr>
        <w:t>Брисан је (види члан 12. Закона – 5/2009-7)</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14.</w:t>
      </w:r>
    </w:p>
    <w:p>
      <w:pPr>
        <w:spacing w:after="150"/>
        <w:ind w:left="0"/>
        <w:jc w:val="left"/>
      </w:pPr>
      <w:r>
        <w:rPr>
          <w:rFonts w:ascii="Verdana"/>
          <w:b/>
          <w:i w:val="false"/>
          <w:color w:val="000000"/>
          <w:sz w:val="22"/>
        </w:rPr>
        <w:t>Ако обвезник који је дужан да плати таксу,  органу непосредно поднесе захтев уз који није приложен доказ о плаћеној такси у прописаном износу,  осим у случају уплате у готовом новцу код ДКП,  одговорно лице органа надлежног за пријем захтева затражиће од обвезника да поднесе доказ о уплати прописане таксе у року од десет дана од дана подношења захтева и упозорити га на последице неплаћања таксе,  о чему се на поднетом захтеву сачињава забелешка.*</w:t>
      </w:r>
    </w:p>
    <w:p>
      <w:pPr>
        <w:spacing w:after="150"/>
        <w:ind w:left="0"/>
        <w:jc w:val="left"/>
      </w:pPr>
      <w:r>
        <w:rPr>
          <w:rFonts w:ascii="Verdana"/>
          <w:b/>
          <w:i w:val="false"/>
          <w:color w:val="000000"/>
          <w:sz w:val="22"/>
        </w:rPr>
        <w:t>Ако захтев,  уз који није приложен доказ о плаћеној такси у прописаном износу стигне поштом,  одговорно лице органа надлежног за пријем захтева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такси.*</w:t>
      </w:r>
    </w:p>
    <w:p>
      <w:pPr>
        <w:spacing w:after="150"/>
        <w:ind w:left="0"/>
        <w:jc w:val="left"/>
      </w:pPr>
      <w:r>
        <w:rPr>
          <w:rFonts w:ascii="Verdana"/>
          <w:b/>
          <w:i w:val="false"/>
          <w:color w:val="000000"/>
          <w:sz w:val="22"/>
        </w:rPr>
        <w:t>Ако обвезник,  у року из ст. 1.  и 2.  овог члана,  не поднесе доказ да је такса уплаћена у прописаном износу,  наплата прописане таксе и таксе за опомену из става 2.  овог члана врши се пре уручења затраженог решења или друге исправе,  односно пре саопштења обвезнику да је радња извршена.*</w:t>
      </w:r>
    </w:p>
    <w:p>
      <w:pPr>
        <w:spacing w:after="150"/>
        <w:ind w:left="0"/>
        <w:jc w:val="left"/>
      </w:pPr>
      <w:r>
        <w:rPr>
          <w:rFonts w:ascii="Verdana"/>
          <w:b/>
          <w:i w:val="false"/>
          <w:color w:val="000000"/>
          <w:sz w:val="22"/>
        </w:rPr>
        <w:t>Ако обвезник из ст. 1.  и 2.  овог члана не поднесе доказ да је прописана такса,  као и такса за опомену,  уплаћена,  надлежни орган ће обавестити обвезника када спис буде донет,  односно радња извршена и,  ако таксе не буду уплаћене и доказ о томе достављен надлежном органу,  по истеку десет дана од дана обавештења обавестити Пореску управу и приложити потребне доказе,  ради покретања поступка принудне наплате.*</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15.</w:t>
      </w:r>
    </w:p>
    <w:p>
      <w:pPr>
        <w:spacing w:after="150"/>
        <w:ind w:left="0"/>
        <w:jc w:val="left"/>
      </w:pPr>
      <w:r>
        <w:rPr>
          <w:rFonts w:ascii="Verdana"/>
          <w:b/>
          <w:i w:val="false"/>
          <w:color w:val="000000"/>
          <w:sz w:val="22"/>
        </w:rPr>
        <w:t>За захтеве који без приложеног доказа о плаћеној такси у прописаном износу стигну поштом из иностранства,  уручење затраженог решења или друге исправе,  односно саопштење обвезнику да је радња извршена,  извршиће се по пријему тог доказа.*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 xml:space="preserve">Такса </w:t>
      </w:r>
      <w:r>
        <w:rPr>
          <w:rFonts w:ascii="Verdana"/>
          <w:b/>
          <w:i w:val="false"/>
          <w:color w:val="000000"/>
          <w:sz w:val="22"/>
        </w:rPr>
        <w:t>у Републици Србији*</w:t>
      </w:r>
      <w:r>
        <w:rPr>
          <w:rFonts w:ascii="Verdana"/>
          <w:b w:val="false"/>
          <w:i w:val="false"/>
          <w:color w:val="000000"/>
          <w:sz w:val="22"/>
        </w:rPr>
        <w:t xml:space="preserve"> се уплаћује на прописани уплатни рачун јавних прихода.</w:t>
      </w:r>
    </w:p>
    <w:p>
      <w:pPr>
        <w:spacing w:after="150"/>
        <w:ind w:left="0"/>
        <w:jc w:val="left"/>
      </w:pPr>
      <w:r>
        <w:rPr>
          <w:rFonts w:ascii="Verdana"/>
          <w:b/>
          <w:i w:val="false"/>
          <w:color w:val="000000"/>
          <w:sz w:val="22"/>
        </w:rPr>
        <w:t>Таксени обвезници са седиштем,  односно пребивалиштем,  односно боравиштем у Републици Србији,  који се из Републике Србије обраћају ДКП,  конзуларну таксу у прописаном износу уплаћују у динарима,  прерачунату по званичном средњем курсу динара у односу на евро,  који важи на дан уплате таксе,  на рачун из става 1.  овог члана.*</w:t>
      </w:r>
    </w:p>
    <w:p>
      <w:pPr>
        <w:spacing w:after="150"/>
        <w:ind w:left="0"/>
        <w:jc w:val="left"/>
      </w:pPr>
      <w:r>
        <w:rPr>
          <w:rFonts w:ascii="Verdana"/>
          <w:b/>
          <w:i w:val="false"/>
          <w:color w:val="000000"/>
          <w:sz w:val="22"/>
        </w:rPr>
        <w:t>Приход од такси прописаних овим законом припада буџету Републике Србије.*</w:t>
      </w:r>
    </w:p>
    <w:p>
      <w:pPr>
        <w:spacing w:after="150"/>
        <w:ind w:left="0"/>
        <w:jc w:val="left"/>
      </w:pPr>
      <w:r>
        <w:rPr>
          <w:rFonts w:ascii="Verdana"/>
          <w:b/>
          <w:i w:val="false"/>
          <w:color w:val="000000"/>
          <w:sz w:val="22"/>
        </w:rPr>
        <w:t>Средства од такси прописаних овим законом уплаћених на девизни рачун ДКП,  ДКП преноси на рачун министарства надлежног за спољне послове.*</w:t>
      </w:r>
    </w:p>
    <w:p>
      <w:pPr>
        <w:spacing w:after="150"/>
        <w:ind w:left="0"/>
        <w:jc w:val="left"/>
      </w:pPr>
      <w:r>
        <w:rPr>
          <w:rFonts w:ascii="Verdana"/>
          <w:b/>
          <w:i w:val="false"/>
          <w:color w:val="000000"/>
          <w:sz w:val="22"/>
        </w:rPr>
        <w:t>Средства од такси из става 4.  овог члана министарство надлежно за спољне послове преноси са свог рачуна на рачун из става 1.  овог члана.*</w:t>
      </w:r>
    </w:p>
    <w:p>
      <w:pPr>
        <w:spacing w:after="150"/>
        <w:ind w:left="0"/>
        <w:jc w:val="left"/>
      </w:pPr>
      <w:r>
        <w:rPr>
          <w:rFonts w:ascii="Verdana"/>
          <w:b/>
          <w:i w:val="false"/>
          <w:color w:val="000000"/>
          <w:sz w:val="22"/>
        </w:rPr>
        <w:t>Пренос средстава из ст. 4.  и 5.  овог члана на рачун из става 1.  овог члана,  врши се у року од десет дана по истеку месеца у коме је такса наплаћена.*</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У погледу повраћаја, камате, принудне наплате, застарелости и осталог што није посебно прописано овим законом, сходно се примењују прописи којима се уређује порески поступак и пореска администрација.</w:t>
      </w:r>
    </w:p>
    <w:p>
      <w:pPr>
        <w:spacing w:after="150"/>
        <w:ind w:left="0"/>
        <w:jc w:val="left"/>
      </w:pPr>
      <w:r>
        <w:rPr>
          <w:rFonts w:ascii="Verdana"/>
          <w:b/>
          <w:i w:val="false"/>
          <w:color w:val="000000"/>
          <w:sz w:val="22"/>
        </w:rPr>
        <w:t>Решење о повраћају конзуларне таксе доноси шеф ДКП у земљи у којој је такса наплаћена,  а извршава се на терет девизног рачуна тог ДКП.*</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 ОСЛОБОЂЕЊА ОД ПЛАЋАЊА ТАКСЕ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Ослобађају се плаћања таксе:</w:t>
      </w:r>
    </w:p>
    <w:p>
      <w:pPr>
        <w:spacing w:after="150"/>
        <w:ind w:left="0"/>
        <w:jc w:val="left"/>
      </w:pPr>
      <w:r>
        <w:rPr>
          <w:rFonts w:ascii="Verdana"/>
          <w:b/>
          <w:i w:val="false"/>
          <w:color w:val="000000"/>
          <w:sz w:val="22"/>
        </w:rPr>
        <w:t>1)</w:t>
      </w:r>
      <w:r>
        <w:rPr>
          <w:rFonts w:ascii="Verdana"/>
          <w:b w:val="false"/>
          <w:i w:val="false"/>
          <w:color w:val="000000"/>
          <w:sz w:val="22"/>
        </w:rPr>
        <w:t xml:space="preserve"> </w:t>
      </w:r>
      <w:r>
        <w:rPr>
          <w:rFonts w:ascii="Verdana"/>
          <w:b/>
          <w:i w:val="false"/>
          <w:color w:val="000000"/>
          <w:sz w:val="22"/>
        </w:rPr>
        <w:t>органи</w:t>
      </w:r>
      <w:r>
        <w:rPr>
          <w:rFonts w:ascii="Verdana"/>
          <w:b w:val="false"/>
          <w:i w:val="false"/>
          <w:color w:val="000000"/>
          <w:sz w:val="22"/>
        </w:rPr>
        <w:t>,  организације и институције Републике Србије;*</w:t>
      </w:r>
    </w:p>
    <w:p>
      <w:pPr>
        <w:spacing w:after="150"/>
        <w:ind w:left="0"/>
        <w:jc w:val="left"/>
      </w:pPr>
      <w:r>
        <w:rPr>
          <w:rFonts w:ascii="Verdana"/>
          <w:b w:val="false"/>
          <w:i w:val="false"/>
          <w:color w:val="000000"/>
          <w:sz w:val="22"/>
        </w:rPr>
        <w:t xml:space="preserve">2) органи и организације </w:t>
      </w:r>
      <w:r>
        <w:rPr>
          <w:rFonts w:ascii="Verdana"/>
          <w:b/>
          <w:i w:val="false"/>
          <w:color w:val="000000"/>
          <w:sz w:val="22"/>
        </w:rPr>
        <w:t>аутономних покрајина</w:t>
      </w:r>
      <w:r>
        <w:rPr>
          <w:rFonts w:ascii="Verdana"/>
          <w:b w:val="false"/>
          <w:i w:val="false"/>
          <w:color w:val="000000"/>
          <w:sz w:val="22"/>
        </w:rPr>
        <w:t>,  односно јединица*  локалне самоуправе;</w:t>
      </w:r>
    </w:p>
    <w:p>
      <w:pPr>
        <w:spacing w:after="150"/>
        <w:ind w:left="0"/>
        <w:jc w:val="left"/>
      </w:pPr>
      <w:r>
        <w:rPr>
          <w:rFonts w:ascii="Verdana"/>
          <w:b w:val="false"/>
          <w:i w:val="false"/>
          <w:color w:val="000000"/>
          <w:sz w:val="22"/>
        </w:rPr>
        <w:t>3) организације обавезног социјалног осигурања;</w:t>
      </w:r>
    </w:p>
    <w:p>
      <w:pPr>
        <w:spacing w:after="150"/>
        <w:ind w:left="0"/>
        <w:jc w:val="left"/>
      </w:pPr>
      <w:r>
        <w:rPr>
          <w:rFonts w:ascii="Verdana"/>
          <w:b w:val="false"/>
          <w:i w:val="false"/>
          <w:color w:val="000000"/>
          <w:sz w:val="22"/>
        </w:rPr>
        <w:t xml:space="preserve">4) установе основане од стране Републике </w:t>
      </w:r>
      <w:r>
        <w:rPr>
          <w:rFonts w:ascii="Verdana"/>
          <w:b/>
          <w:i w:val="false"/>
          <w:color w:val="000000"/>
          <w:sz w:val="22"/>
        </w:rPr>
        <w:t>Србије*</w:t>
      </w:r>
      <w:r>
        <w:rPr>
          <w:rFonts w:ascii="Verdana"/>
          <w:b w:val="false"/>
          <w:i w:val="false"/>
          <w:color w:val="000000"/>
          <w:sz w:val="22"/>
        </w:rPr>
        <w:t xml:space="preserve">, </w:t>
      </w:r>
      <w:r>
        <w:rPr>
          <w:rFonts w:ascii="Verdana"/>
          <w:b/>
          <w:i w:val="false"/>
          <w:color w:val="000000"/>
          <w:sz w:val="22"/>
        </w:rPr>
        <w:t>аутономних покрајина</w:t>
      </w:r>
      <w:r>
        <w:rPr>
          <w:rFonts w:ascii="Verdana"/>
          <w:b w:val="false"/>
          <w:i w:val="false"/>
          <w:color w:val="000000"/>
          <w:sz w:val="22"/>
        </w:rPr>
        <w:t>,  односно јединица*  локалне самоуправе;</w:t>
      </w:r>
    </w:p>
    <w:p>
      <w:pPr>
        <w:spacing w:after="150"/>
        <w:ind w:left="0"/>
        <w:jc w:val="left"/>
      </w:pPr>
      <w:r>
        <w:rPr>
          <w:rFonts w:ascii="Verdana"/>
          <w:b/>
          <w:i w:val="false"/>
          <w:color w:val="000000"/>
          <w:sz w:val="22"/>
        </w:rPr>
        <w:t>4а)  Цркве и верске заједнице,  регистроване у складу са Законом о црквама и верским заједницама;*</w:t>
      </w:r>
    </w:p>
    <w:p>
      <w:pPr>
        <w:spacing w:after="150"/>
        <w:ind w:left="0"/>
        <w:jc w:val="left"/>
      </w:pPr>
      <w:r>
        <w:rPr>
          <w:rFonts w:ascii="Verdana"/>
          <w:b w:val="false"/>
          <w:i w:val="false"/>
          <w:color w:val="000000"/>
          <w:sz w:val="22"/>
        </w:rPr>
        <w:t>5) Црвени крст Србије;</w:t>
      </w:r>
    </w:p>
    <w:p>
      <w:pPr>
        <w:spacing w:after="150"/>
        <w:ind w:left="0"/>
        <w:jc w:val="left"/>
      </w:pPr>
      <w:r>
        <w:rPr>
          <w:rFonts w:ascii="Verdana"/>
          <w:b w:val="false"/>
          <w:i w:val="false"/>
          <w:color w:val="000000"/>
          <w:sz w:val="22"/>
        </w:rPr>
        <w:t>6) дипломатско-конзуларна представништва стране државе, под условом узајамности.</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Не плаћа се такса за:</w:t>
      </w:r>
    </w:p>
    <w:p>
      <w:pPr>
        <w:spacing w:after="150"/>
        <w:ind w:left="0"/>
        <w:jc w:val="left"/>
      </w:pPr>
      <w:r>
        <w:rPr>
          <w:rFonts w:ascii="Verdana"/>
          <w:b w:val="false"/>
          <w:i w:val="false"/>
          <w:color w:val="000000"/>
          <w:sz w:val="22"/>
        </w:rPr>
        <w:t>1) списе и радње у поступцима који се воде по службеној дужности;</w:t>
      </w:r>
    </w:p>
    <w:p>
      <w:pPr>
        <w:spacing w:after="150"/>
        <w:ind w:left="0"/>
        <w:jc w:val="left"/>
      </w:pPr>
      <w:r>
        <w:rPr>
          <w:rFonts w:ascii="Verdana"/>
          <w:b w:val="false"/>
          <w:i w:val="false"/>
          <w:color w:val="000000"/>
          <w:sz w:val="22"/>
        </w:rPr>
        <w:t>2) списе и радње у поступку за повраћај више или погрешно плаћених јавних прихода</w:t>
      </w:r>
      <w:r>
        <w:rPr>
          <w:rFonts w:ascii="Verdana"/>
          <w:b/>
          <w:i w:val="false"/>
          <w:color w:val="000000"/>
          <w:sz w:val="22"/>
        </w:rPr>
        <w:t>,</w:t>
      </w:r>
      <w:r>
        <w:rPr>
          <w:rFonts w:ascii="Verdana"/>
          <w:b w:val="false"/>
          <w:i w:val="false"/>
          <w:color w:val="000000"/>
          <w:sz w:val="22"/>
        </w:rPr>
        <w:t xml:space="preserve"> као и за рефакцију,  односно за рефундацију јавних прихода*;</w:t>
      </w:r>
    </w:p>
    <w:p>
      <w:pPr>
        <w:spacing w:after="150"/>
        <w:ind w:left="0"/>
        <w:jc w:val="left"/>
      </w:pPr>
      <w:r>
        <w:rPr>
          <w:rFonts w:ascii="Verdana"/>
          <w:b w:val="false"/>
          <w:i w:val="false"/>
          <w:color w:val="000000"/>
          <w:sz w:val="22"/>
        </w:rPr>
        <w:t>3) списе и радње у поступку за исправљање грешака у решењима, другим исправама и службеним евиденцијама;</w:t>
      </w:r>
    </w:p>
    <w:p>
      <w:pPr>
        <w:spacing w:after="150"/>
        <w:ind w:left="0"/>
        <w:jc w:val="left"/>
      </w:pPr>
      <w:r>
        <w:rPr>
          <w:rFonts w:ascii="Verdana"/>
          <w:b w:val="false"/>
          <w:i w:val="false"/>
          <w:color w:val="000000"/>
          <w:sz w:val="22"/>
        </w:rPr>
        <w:t>4) пријаве за упис у матичне књиге</w:t>
      </w:r>
      <w:r>
        <w:rPr>
          <w:rFonts w:ascii="Verdana"/>
          <w:b/>
          <w:i w:val="false"/>
          <w:color w:val="000000"/>
          <w:sz w:val="22"/>
        </w:rPr>
        <w:t>,</w:t>
      </w:r>
      <w:r>
        <w:rPr>
          <w:rFonts w:ascii="Verdana"/>
          <w:b w:val="false"/>
          <w:i w:val="false"/>
          <w:color w:val="000000"/>
          <w:sz w:val="22"/>
        </w:rPr>
        <w:t xml:space="preserve"> као и прилоге који се морају поднети уз пријаве**;</w:t>
      </w:r>
    </w:p>
    <w:p>
      <w:pPr>
        <w:spacing w:after="150"/>
        <w:ind w:left="0"/>
        <w:jc w:val="left"/>
      </w:pPr>
      <w:r>
        <w:rPr>
          <w:rFonts w:ascii="Verdana"/>
          <w:b w:val="false"/>
          <w:i w:val="false"/>
          <w:color w:val="000000"/>
          <w:sz w:val="22"/>
        </w:rPr>
        <w:t>5) пријаве и прилоге уз њих за утврђивање јавних прихода, списе и радње у поступку за утврђивање смањења катастарског прихода збогелементарних непогода, биљних болести, штеточина и других ванредних догађаја</w:t>
      </w:r>
      <w:r>
        <w:rPr>
          <w:rFonts w:ascii="Verdana"/>
          <w:b/>
          <w:i w:val="false"/>
          <w:color w:val="000000"/>
          <w:sz w:val="22"/>
        </w:rPr>
        <w:t>, списе и радње у поступцима за остваривање права на подстицаје који се исплаћују у функцији остваривања циљева пољопривредне политике и политике руралног развоја, списе и радње у поступцима за остваривање права на ИПАРД подстицаје, списе и радње у поступцима за спровођење правила и мера уређења тржишта пољопривредних производа*</w:t>
      </w:r>
      <w:r>
        <w:rPr>
          <w:rFonts w:ascii="Verdana"/>
          <w:b/>
          <w:i w:val="false"/>
          <w:color w:val="000000"/>
          <w:vertAlign w:val="superscript"/>
        </w:rPr>
        <w:t>6</w:t>
      </w:r>
      <w:r>
        <w:rPr>
          <w:rFonts w:ascii="Verdana"/>
          <w:b/>
          <w:i w:val="false"/>
          <w:color w:val="000000"/>
          <w:sz w:val="22"/>
        </w:rPr>
        <w:t>, списе и радње у поступцима вођења регистра пољопривредних газдинстава, списе и радње у поступцима остваривања права на рефакцију плаћене акцизе на деривате нафте које се као моторно гориво користи у пољопривредне сврхе*</w:t>
      </w:r>
      <w:r>
        <w:rPr>
          <w:rFonts w:ascii="Verdana"/>
          <w:b/>
          <w:i w:val="false"/>
          <w:color w:val="000000"/>
          <w:vertAlign w:val="superscript"/>
        </w:rPr>
        <w:t>7</w:t>
      </w:r>
      <w:r>
        <w:rPr>
          <w:rFonts w:ascii="Verdana"/>
          <w:b w:val="false"/>
          <w:i w:val="false"/>
          <w:color w:val="000000"/>
          <w:sz w:val="22"/>
        </w:rPr>
        <w:t>, као и списе и радње за остваривање законом прописаних пореских подстицаја и ослобођења код плаћања јавних прихода;</w:t>
      </w:r>
    </w:p>
    <w:p>
      <w:pPr>
        <w:spacing w:after="150"/>
        <w:ind w:left="0"/>
        <w:jc w:val="left"/>
      </w:pPr>
      <w:r>
        <w:rPr>
          <w:rFonts w:ascii="Verdana"/>
          <w:b w:val="false"/>
          <w:i w:val="false"/>
          <w:color w:val="000000"/>
          <w:sz w:val="22"/>
        </w:rPr>
        <w:t xml:space="preserve">6) списе и радње за остваривање права из </w:t>
      </w:r>
      <w:r>
        <w:rPr>
          <w:rFonts w:ascii="Verdana"/>
          <w:b/>
          <w:i w:val="false"/>
          <w:color w:val="000000"/>
          <w:sz w:val="22"/>
        </w:rPr>
        <w:t>обавезног*</w:t>
      </w:r>
      <w:r>
        <w:rPr>
          <w:rFonts w:ascii="Verdana"/>
          <w:b w:val="false"/>
          <w:i w:val="false"/>
          <w:color w:val="000000"/>
          <w:sz w:val="22"/>
        </w:rPr>
        <w:t xml:space="preserve"> социјалног осигурања, </w:t>
      </w:r>
      <w:r>
        <w:rPr>
          <w:rFonts w:ascii="Verdana"/>
          <w:b/>
          <w:i w:val="false"/>
          <w:color w:val="000000"/>
          <w:sz w:val="22"/>
        </w:rPr>
        <w:t>*</w:t>
      </w:r>
      <w:r>
        <w:rPr>
          <w:rFonts w:ascii="Verdana"/>
          <w:b w:val="false"/>
          <w:i w:val="false"/>
          <w:color w:val="000000"/>
          <w:sz w:val="22"/>
        </w:rPr>
        <w:t xml:space="preserve"> социјалне заштите, борачко-инвалидске заштите и заштите цивилних инвалида рата</w:t>
      </w:r>
      <w:r>
        <w:rPr>
          <w:rFonts w:ascii="Verdana"/>
          <w:b/>
          <w:i w:val="false"/>
          <w:color w:val="000000"/>
          <w:sz w:val="22"/>
        </w:rPr>
        <w:t>,</w:t>
      </w:r>
      <w:r>
        <w:rPr>
          <w:rFonts w:ascii="Verdana"/>
          <w:b w:val="false"/>
          <w:i w:val="false"/>
          <w:color w:val="000000"/>
          <w:sz w:val="22"/>
        </w:rPr>
        <w:t xml:space="preserve"> односно права у складу са прописима којима се уређује финансијска подршка породици са децом*</w:t>
      </w:r>
      <w:r>
        <w:rPr>
          <w:rFonts w:ascii="Verdana"/>
          <w:b/>
          <w:i w:val="false"/>
          <w:color w:val="000000"/>
          <w:sz w:val="22"/>
        </w:rPr>
        <w:t xml:space="preserve">, </w:t>
      </w:r>
      <w:r>
        <w:rPr>
          <w:rFonts w:ascii="Verdana"/>
          <w:b/>
          <w:i w:val="false"/>
          <w:color w:val="000000"/>
          <w:sz w:val="22"/>
        </w:rPr>
        <w:t>као и за списе и радње у поступку остваривања права жртава породичног насиља;***</w:t>
      </w:r>
    </w:p>
    <w:p>
      <w:pPr>
        <w:spacing w:after="150"/>
        <w:ind w:left="0"/>
        <w:jc w:val="left"/>
      </w:pPr>
      <w:r>
        <w:rPr>
          <w:rFonts w:ascii="Verdana"/>
          <w:b/>
          <w:i w:val="false"/>
          <w:color w:val="000000"/>
          <w:sz w:val="22"/>
        </w:rPr>
        <w:t>6а) списе и радње у поступку остваривања права на приступ информацијама од јавног значаја и права на заштиту података о личности;****</w:t>
      </w:r>
    </w:p>
    <w:p>
      <w:pPr>
        <w:spacing w:after="150"/>
        <w:ind w:left="0"/>
        <w:jc w:val="left"/>
      </w:pPr>
      <w:r>
        <w:rPr>
          <w:rFonts w:ascii="Verdana"/>
          <w:b w:val="false"/>
          <w:i w:val="false"/>
          <w:color w:val="000000"/>
          <w:sz w:val="22"/>
        </w:rPr>
        <w:t xml:space="preserve">7) списе и радње у вези са </w:t>
      </w:r>
      <w:r>
        <w:rPr>
          <w:rFonts w:ascii="Verdana"/>
          <w:b/>
          <w:i w:val="false"/>
          <w:color w:val="000000"/>
          <w:sz w:val="22"/>
        </w:rPr>
        <w:t>предшколским и школским васпитањем и образовањем</w:t>
      </w:r>
      <w:r>
        <w:rPr>
          <w:rFonts w:ascii="Verdana"/>
          <w:b w:val="false"/>
          <w:i w:val="false"/>
          <w:color w:val="000000"/>
          <w:sz w:val="22"/>
        </w:rPr>
        <w:t>,  образовањем*  студената, стручним усавршавањем, односно преквалификацијом;</w:t>
      </w:r>
    </w:p>
    <w:p>
      <w:pPr>
        <w:spacing w:after="150"/>
        <w:ind w:left="0"/>
        <w:jc w:val="left"/>
      </w:pPr>
      <w:r>
        <w:rPr>
          <w:rFonts w:ascii="Verdana"/>
          <w:b w:val="false"/>
          <w:i w:val="false"/>
          <w:color w:val="000000"/>
          <w:sz w:val="22"/>
        </w:rPr>
        <w:t xml:space="preserve">8) </w:t>
      </w:r>
      <w:r>
        <w:rPr>
          <w:rFonts w:ascii="Verdana"/>
          <w:b/>
          <w:i w:val="false"/>
          <w:color w:val="000000"/>
          <w:sz w:val="22"/>
        </w:rPr>
        <w:t>списе и радње</w:t>
      </w:r>
      <w:r>
        <w:rPr>
          <w:rFonts w:ascii="Verdana"/>
          <w:b w:val="false"/>
          <w:i w:val="false"/>
          <w:color w:val="000000"/>
          <w:sz w:val="22"/>
        </w:rPr>
        <w:t>,  као и прилоге који се морају поднети уз захтев*  у вези са регулисањем војне обавезе;</w:t>
      </w:r>
    </w:p>
    <w:p>
      <w:pPr>
        <w:spacing w:after="150"/>
        <w:ind w:left="0"/>
        <w:jc w:val="left"/>
      </w:pPr>
      <w:r>
        <w:rPr>
          <w:rFonts w:ascii="Verdana"/>
          <w:b w:val="false"/>
          <w:i w:val="false"/>
          <w:color w:val="000000"/>
          <w:sz w:val="22"/>
        </w:rPr>
        <w:t>9) списе и радње у поступку за сахрањивање;</w:t>
      </w:r>
    </w:p>
    <w:p>
      <w:pPr>
        <w:spacing w:after="150"/>
        <w:ind w:left="0"/>
        <w:jc w:val="left"/>
      </w:pPr>
      <w:r>
        <w:rPr>
          <w:rFonts w:ascii="Verdana"/>
          <w:b w:val="false"/>
          <w:i w:val="false"/>
          <w:color w:val="000000"/>
          <w:sz w:val="22"/>
        </w:rPr>
        <w:t>10) поднеске упућене органима за представке и притужбе;</w:t>
      </w:r>
    </w:p>
    <w:p>
      <w:pPr>
        <w:spacing w:after="150"/>
        <w:ind w:left="0"/>
        <w:jc w:val="left"/>
      </w:pPr>
      <w:r>
        <w:rPr>
          <w:rFonts w:ascii="Verdana"/>
          <w:b w:val="false"/>
          <w:i w:val="false"/>
          <w:color w:val="000000"/>
          <w:sz w:val="22"/>
        </w:rPr>
        <w:t>11) списе и радње у поступку за заснивање радног односа и остваривање права по том основу;</w:t>
      </w:r>
    </w:p>
    <w:p>
      <w:pPr>
        <w:spacing w:after="150"/>
        <w:ind w:left="0"/>
        <w:jc w:val="left"/>
      </w:pPr>
      <w:r>
        <w:rPr>
          <w:rFonts w:ascii="Verdana"/>
          <w:b w:val="false"/>
          <w:i w:val="false"/>
          <w:color w:val="000000"/>
          <w:sz w:val="22"/>
        </w:rPr>
        <w:t>12) поднеске јавном тужилаштву;</w:t>
      </w:r>
    </w:p>
    <w:p>
      <w:pPr>
        <w:spacing w:after="150"/>
        <w:ind w:left="0"/>
        <w:jc w:val="left"/>
      </w:pPr>
      <w:r>
        <w:rPr>
          <w:rFonts w:ascii="Verdana"/>
          <w:b w:val="false"/>
          <w:i w:val="false"/>
          <w:color w:val="000000"/>
          <w:sz w:val="22"/>
        </w:rPr>
        <w:t>13) списе и радње за које је ослобођење од плаћања таксе уређено међународним уговором;</w:t>
      </w:r>
    </w:p>
    <w:p>
      <w:pPr>
        <w:spacing w:after="150"/>
        <w:ind w:left="0"/>
        <w:jc w:val="left"/>
      </w:pPr>
      <w:r>
        <w:rPr>
          <w:rFonts w:ascii="Verdana"/>
          <w:b w:val="false"/>
          <w:i w:val="false"/>
          <w:color w:val="000000"/>
          <w:sz w:val="22"/>
        </w:rPr>
        <w:t>14) молбе за помиловање и одлуке по тим молбама</w:t>
      </w:r>
      <w:r>
        <w:rPr>
          <w:rFonts w:ascii="Verdana"/>
          <w:b/>
          <w:i w:val="false"/>
          <w:color w:val="000000"/>
          <w:sz w:val="22"/>
        </w:rPr>
        <w:t>;*</w:t>
      </w:r>
    </w:p>
    <w:p>
      <w:pPr>
        <w:spacing w:after="150"/>
        <w:ind w:left="0"/>
        <w:jc w:val="left"/>
      </w:pPr>
      <w:r>
        <w:rPr>
          <w:rFonts w:ascii="Verdana"/>
          <w:b/>
          <w:i w:val="false"/>
          <w:color w:val="000000"/>
          <w:sz w:val="22"/>
        </w:rPr>
        <w:t>15)  списе и радње у поступку за састављање,  односно исправљање бирачких спискова,  као и спискова за кандидовање;*</w:t>
      </w:r>
    </w:p>
    <w:p>
      <w:pPr>
        <w:spacing w:after="150"/>
        <w:ind w:left="0"/>
        <w:jc w:val="left"/>
      </w:pPr>
      <w:r>
        <w:rPr>
          <w:rFonts w:ascii="Verdana"/>
          <w:b/>
          <w:i w:val="false"/>
          <w:color w:val="000000"/>
          <w:sz w:val="22"/>
        </w:rPr>
        <w:t>16)  списе и радње за које је ослобођење од плаћања таксе посебно прописано Тарифом;*</w:t>
      </w:r>
    </w:p>
    <w:p>
      <w:pPr>
        <w:spacing w:after="150"/>
        <w:ind w:left="0"/>
        <w:jc w:val="left"/>
      </w:pPr>
      <w:r>
        <w:rPr>
          <w:rFonts w:ascii="Verdana"/>
          <w:b/>
          <w:i w:val="false"/>
          <w:color w:val="000000"/>
          <w:sz w:val="22"/>
        </w:rPr>
        <w:t>17)  за потврду о пријему захтева;*</w:t>
      </w:r>
    </w:p>
    <w:p>
      <w:pPr>
        <w:spacing w:after="150"/>
        <w:ind w:left="0"/>
        <w:jc w:val="left"/>
      </w:pPr>
      <w:r>
        <w:rPr>
          <w:rFonts w:ascii="Verdana"/>
          <w:b/>
          <w:i w:val="false"/>
          <w:color w:val="000000"/>
          <w:sz w:val="22"/>
        </w:rPr>
        <w:t>18)  за потврду о правоснажности или извршности која се ставља на управни акт.*</w:t>
      </w:r>
    </w:p>
    <w:p>
      <w:pPr>
        <w:spacing w:after="150"/>
        <w:ind w:left="0"/>
        <w:jc w:val="left"/>
      </w:pPr>
      <w:r>
        <w:rPr>
          <w:rFonts w:ascii="Verdana"/>
          <w:b/>
          <w:i w:val="false"/>
          <w:color w:val="000000"/>
          <w:sz w:val="22"/>
        </w:rPr>
        <w:t>Изузетно од става 1. тачка 1) овог члана, поступак уписа у катастар непокретности и водова, на основу исправа које</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је саставио, потврдио или оверио јавни бележник, односно извршних одлука које је донео јавни бележник у оквиру законом поверених јавних овлашћења</w:t>
      </w:r>
      <w:r>
        <w:rPr>
          <w:rFonts w:ascii="Calibri"/>
          <w:b/>
          <w:i w:val="false"/>
          <w:color w:val="000000"/>
          <w:vertAlign w:val="superscript"/>
        </w:rPr>
        <w:t>*5</w:t>
      </w:r>
      <w:r>
        <w:rPr>
          <w:rFonts w:ascii="Verdana"/>
          <w:b/>
          <w:i w:val="false"/>
          <w:color w:val="000000"/>
          <w:sz w:val="22"/>
        </w:rPr>
        <w:t>, не сматра се поступком који се води по службеној дужности, у смислу овог закона.****</w:t>
      </w:r>
    </w:p>
    <w:p>
      <w:pPr>
        <w:spacing w:after="150"/>
        <w:ind w:left="0"/>
        <w:jc w:val="left"/>
      </w:pPr>
      <w:r>
        <w:rPr>
          <w:rFonts w:ascii="Verdana"/>
          <w:b/>
          <w:i w:val="false"/>
          <w:color w:val="000000"/>
          <w:sz w:val="22"/>
        </w:rPr>
        <w:t>Ако орган надлежан за доношење списа, односно вршења радње, на захтев обвезника – физичког лица, на основу документованих података о примањима обвезника – физичког лица и чланова његове уже породице процени да обвезник не може да плати таксу без штете по своје нужно издржавање или нужно издржавање своје уже породице, решењем ће одлучити да се такса до износа од 10.000 динара не плати, а ако је такса прописана у износу преко 10.000 динара, одлучиће да се у том случају такса плати у износу који представља разлику између прописане таксе и 10.000 динара.****</w:t>
      </w:r>
    </w:p>
    <w:p>
      <w:pPr>
        <w:spacing w:after="150"/>
        <w:ind w:left="0"/>
        <w:jc w:val="left"/>
      </w:pPr>
      <w:r>
        <w:rPr>
          <w:rFonts w:ascii="Verdana"/>
          <w:b/>
          <w:i w:val="false"/>
          <w:color w:val="000000"/>
          <w:sz w:val="22"/>
        </w:rPr>
        <w:t>У поступку код ДКП,  такса се не плаћа ни за:*</w:t>
      </w:r>
    </w:p>
    <w:p>
      <w:pPr>
        <w:spacing w:after="150"/>
        <w:ind w:left="0"/>
        <w:jc w:val="left"/>
      </w:pPr>
      <w:r>
        <w:rPr>
          <w:rFonts w:ascii="Verdana"/>
          <w:b/>
          <w:i w:val="false"/>
          <w:color w:val="000000"/>
          <w:sz w:val="22"/>
        </w:rPr>
        <w:t>1)  списе и радње који се односе на заштиту права држављана Републике Србије у иностранству и на заступање држављана Републике Србије поводом мера које су противне међународним уговорима или начелима међународног права,  односно међународним обичајима;*</w:t>
      </w:r>
    </w:p>
    <w:p>
      <w:pPr>
        <w:spacing w:after="150"/>
        <w:ind w:left="0"/>
        <w:jc w:val="left"/>
      </w:pPr>
      <w:r>
        <w:rPr>
          <w:rFonts w:ascii="Verdana"/>
          <w:b/>
          <w:i w:val="false"/>
          <w:color w:val="000000"/>
          <w:sz w:val="22"/>
        </w:rPr>
        <w:t>2)  визе из куртоазије,  односно за визе које се издају на стране дипломатске пасоше,  службене пасоше и пасоше које издају међународне организације које признаје Република Србија,  под условом узајамности.*</w:t>
      </w:r>
    </w:p>
    <w:p>
      <w:pPr>
        <w:spacing w:after="150"/>
        <w:ind w:left="0"/>
        <w:jc w:val="left"/>
      </w:pPr>
      <w:r>
        <w:rPr>
          <w:rFonts w:ascii="Verdana"/>
          <w:b w:val="false"/>
          <w:i w:val="false"/>
          <w:color w:val="000000"/>
          <w:sz w:val="22"/>
        </w:rPr>
        <w:t>*Службени гласник РС,  број 5/2009</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 xml:space="preserve">**Службени гласник РС,  број   </w:t>
      </w:r>
      <w:r>
        <w:rPr>
          <w:rFonts w:ascii="Verdana"/>
          <w:b w:val="false"/>
          <w:i w:val="false"/>
          <w:color w:val="000000"/>
          <w:sz w:val="22"/>
        </w:rPr>
        <w:t>83/2015</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vertAlign w:val="superscript"/>
        </w:rPr>
        <w:t>6</w:t>
      </w: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vertAlign w:val="superscript"/>
        </w:rPr>
        <w:t>7</w:t>
      </w:r>
      <w:r>
        <w:rPr>
          <w:rFonts w:ascii="Verdana"/>
          <w:b w:val="false"/>
          <w:i w:val="false"/>
          <w:color w:val="000000"/>
          <w:sz w:val="22"/>
        </w:rPr>
        <w:t>Службени гласник РС, број 92/2023</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Ако је поступак покренут на захтев више обвезника, од којих су неки ослобођени плаћања таксе, таксу у том поступку плаћа обвезник који није ослобођен плаћања таксе.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21.</w:t>
      </w:r>
    </w:p>
    <w:p>
      <w:pPr>
        <w:spacing w:after="150"/>
        <w:ind w:left="0"/>
        <w:jc w:val="left"/>
      </w:pPr>
      <w:r>
        <w:rPr>
          <w:rFonts w:ascii="Verdana"/>
          <w:b/>
          <w:i w:val="false"/>
          <w:color w:val="000000"/>
          <w:sz w:val="22"/>
        </w:rPr>
        <w:t>Страни држављани,  под условом узајамности,  имају права на таксено ослобођење за истородне списе и радње као и држављани Републике Србије у држави чији је страно лице држављанин.*</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У решењу, исправи, документу или писменом, који се издаје без плаћања таксе, мора се означити сврха издавања и основ ослобођења од плаћања таксе.</w:t>
      </w:r>
    </w:p>
    <w:p>
      <w:pPr>
        <w:spacing w:after="150"/>
        <w:ind w:left="0"/>
        <w:jc w:val="left"/>
      </w:pPr>
      <w:r>
        <w:rPr>
          <w:rFonts w:ascii="Verdana"/>
          <w:b/>
          <w:i w:val="false"/>
          <w:color w:val="000000"/>
          <w:sz w:val="22"/>
        </w:rPr>
        <w:t>Решење,  исправа,  документ или писмено из става 1.  овог члана може се користити само у сврху за коју је издато.*</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Брисан је Одељак VII (ПРОДАЈА ТАКСЕНИХ МАРАКА)  (види члан 21.  Закона - 5/2009-7)</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Чл. 23. до 27.</w:t>
      </w:r>
    </w:p>
    <w:p>
      <w:pPr>
        <w:spacing w:after="150"/>
        <w:ind w:left="0"/>
        <w:jc w:val="center"/>
      </w:pPr>
      <w:r>
        <w:rPr>
          <w:rFonts w:ascii="Verdana"/>
          <w:b w:val="false"/>
          <w:i/>
          <w:color w:val="000000"/>
          <w:sz w:val="22"/>
        </w:rPr>
        <w:t>Брисани су (види члан 21. Закона – 5/2009-7)</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VIII. ПОСЕБНЕ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 xml:space="preserve">Динарски износи такси из </w:t>
      </w:r>
      <w:r>
        <w:rPr>
          <w:rFonts w:ascii="Verdana"/>
          <w:b/>
          <w:i w:val="false"/>
          <w:color w:val="000000"/>
          <w:sz w:val="22"/>
        </w:rPr>
        <w:t>Одељка А*</w:t>
      </w:r>
      <w:r>
        <w:rPr>
          <w:rFonts w:ascii="Verdana"/>
          <w:b w:val="false"/>
          <w:i w:val="false"/>
          <w:color w:val="000000"/>
          <w:sz w:val="22"/>
        </w:rPr>
        <w:t xml:space="preserve"> Тарифе усклађују се годишње, са  </w:t>
      </w:r>
      <w:r>
        <w:rPr>
          <w:rFonts w:ascii="Verdana"/>
          <w:b/>
          <w:i w:val="false"/>
          <w:color w:val="000000"/>
          <w:sz w:val="22"/>
        </w:rPr>
        <w:t>годишњим индексом потрошачких цена, који**</w:t>
      </w:r>
      <w:r>
        <w:rPr>
          <w:rFonts w:ascii="Verdana"/>
          <w:b w:val="false"/>
          <w:i w:val="false"/>
          <w:color w:val="000000"/>
          <w:sz w:val="22"/>
        </w:rPr>
        <w:t xml:space="preserve"> </w:t>
      </w:r>
      <w:r>
        <w:rPr>
          <w:rFonts w:ascii="Verdana"/>
          <w:b w:val="false"/>
          <w:i w:val="false"/>
          <w:color w:val="000000"/>
          <w:sz w:val="22"/>
        </w:rPr>
        <w:t>објављује републички орган надлежан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Приликом усклађивања динарских износа такси,  у складу са ставом 1.  овог члана,  основица за усклађивање су последњи објављени усклађени динарски износи такси.*</w:t>
      </w:r>
    </w:p>
    <w:p>
      <w:pPr>
        <w:spacing w:after="150"/>
        <w:ind w:left="0"/>
        <w:jc w:val="left"/>
      </w:pPr>
      <w:r>
        <w:rPr>
          <w:rFonts w:ascii="Verdana"/>
          <w:b w:val="false"/>
          <w:i w:val="false"/>
          <w:color w:val="000000"/>
          <w:sz w:val="22"/>
        </w:rPr>
        <w:t xml:space="preserve">Влада </w:t>
      </w:r>
      <w:r>
        <w:rPr>
          <w:rFonts w:ascii="Verdana"/>
          <w:b/>
          <w:i w:val="false"/>
          <w:color w:val="000000"/>
          <w:sz w:val="22"/>
        </w:rPr>
        <w:t>*</w:t>
      </w:r>
      <w:r>
        <w:rPr>
          <w:rFonts w:ascii="Verdana"/>
          <w:b w:val="false"/>
          <w:i w:val="false"/>
          <w:color w:val="000000"/>
          <w:sz w:val="22"/>
        </w:rPr>
        <w:t xml:space="preserve">, на предлог министарства надлежног за послове финансија </w:t>
      </w:r>
      <w:r>
        <w:rPr>
          <w:rFonts w:ascii="Verdana"/>
          <w:b/>
          <w:i w:val="false"/>
          <w:color w:val="000000"/>
          <w:sz w:val="22"/>
        </w:rPr>
        <w:t>*</w:t>
      </w:r>
      <w:r>
        <w:rPr>
          <w:rFonts w:ascii="Verdana"/>
          <w:b w:val="false"/>
          <w:i w:val="false"/>
          <w:color w:val="000000"/>
          <w:sz w:val="22"/>
        </w:rPr>
        <w:t>, објављује усклађене динарске износе такси из става 1. овог члана.</w:t>
      </w:r>
    </w:p>
    <w:p>
      <w:pPr>
        <w:spacing w:after="150"/>
        <w:ind w:left="0"/>
        <w:jc w:val="left"/>
      </w:pPr>
      <w:r>
        <w:rPr>
          <w:rFonts w:ascii="Verdana"/>
          <w:b/>
          <w:i w:val="false"/>
          <w:color w:val="000000"/>
          <w:sz w:val="22"/>
        </w:rPr>
        <w:t>Објављени усклађени динарски износи такси из става 3.  овог члана примењују се од првог дана наредног месеца од дана објављивања у „Службеном гласнику Републике Србије“.*</w:t>
      </w:r>
    </w:p>
    <w:p>
      <w:pPr>
        <w:spacing w:after="150"/>
        <w:ind w:left="0"/>
        <w:jc w:val="left"/>
      </w:pPr>
      <w:r>
        <w:rPr>
          <w:rFonts w:ascii="Verdana"/>
          <w:b w:val="false"/>
          <w:i w:val="false"/>
          <w:color w:val="000000"/>
          <w:sz w:val="22"/>
        </w:rPr>
        <w:t>*Службени гласник РС,  број 5/2009</w:t>
      </w:r>
    </w:p>
    <w:p>
      <w:pPr>
        <w:spacing w:after="150"/>
        <w:ind w:left="0"/>
        <w:jc w:val="left"/>
      </w:pPr>
      <w:r>
        <w:rPr>
          <w:rFonts w:ascii="Verdana"/>
          <w:b w:val="false"/>
          <w:i w:val="false"/>
          <w:color w:val="000000"/>
          <w:sz w:val="22"/>
        </w:rPr>
        <w:t>**Службени гласник РС, број 50/2011</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IX. КАЗНЕНЕ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Чл. 29. и 30.</w:t>
      </w:r>
    </w:p>
    <w:p>
      <w:pPr>
        <w:spacing w:after="150"/>
        <w:ind w:left="0"/>
        <w:jc w:val="center"/>
      </w:pPr>
      <w:r>
        <w:rPr>
          <w:rFonts w:ascii="Verdana"/>
          <w:b w:val="false"/>
          <w:i/>
          <w:color w:val="000000"/>
          <w:sz w:val="22"/>
        </w:rPr>
        <w:t>Брисани су (види члан 23. Закона – 5/2009-7)</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 xml:space="preserve">Новчаном казном од 1.000 до </w:t>
      </w:r>
      <w:r>
        <w:rPr>
          <w:rFonts w:ascii="Verdana"/>
          <w:b/>
          <w:i w:val="false"/>
          <w:color w:val="000000"/>
          <w:sz w:val="22"/>
        </w:rPr>
        <w:t>50.000*</w:t>
      </w:r>
      <w:r>
        <w:rPr>
          <w:rFonts w:ascii="Verdana"/>
          <w:b w:val="false"/>
          <w:i w:val="false"/>
          <w:color w:val="000000"/>
          <w:sz w:val="22"/>
        </w:rPr>
        <w:t xml:space="preserve"> динара казниће се за прекршај одговорно лице у </w:t>
      </w:r>
      <w:r>
        <w:rPr>
          <w:rFonts w:ascii="Verdana"/>
          <w:b/>
          <w:i w:val="false"/>
          <w:color w:val="000000"/>
          <w:sz w:val="22"/>
        </w:rPr>
        <w:t>надлежном**</w:t>
      </w:r>
      <w:r>
        <w:rPr>
          <w:rFonts w:ascii="Verdana"/>
          <w:b w:val="false"/>
          <w:i w:val="false"/>
          <w:color w:val="000000"/>
          <w:sz w:val="22"/>
        </w:rPr>
        <w:t xml:space="preserve"> органу из члана 2. овог закона ако:</w:t>
      </w:r>
    </w:p>
    <w:p>
      <w:pPr>
        <w:spacing w:after="150"/>
        <w:ind w:left="0"/>
        <w:jc w:val="left"/>
      </w:pPr>
      <w:r>
        <w:rPr>
          <w:rFonts w:ascii="Verdana"/>
          <w:b w:val="false"/>
          <w:i/>
          <w:color w:val="000000"/>
          <w:sz w:val="22"/>
        </w:rPr>
        <w:t>1) брисана је (види члан 3. Закона – 61/2005-60)</w:t>
      </w:r>
    </w:p>
    <w:p>
      <w:pPr>
        <w:spacing w:after="150"/>
        <w:ind w:left="0"/>
        <w:jc w:val="left"/>
      </w:pPr>
      <w:r>
        <w:rPr>
          <w:rFonts w:ascii="Verdana"/>
          <w:b/>
          <w:i w:val="false"/>
          <w:color w:val="000000"/>
          <w:sz w:val="22"/>
        </w:rPr>
        <w:t>2) изврши радњу по поднетом захтеву,*  без доказа о наплати таксе,  односно трошкова за посебне услуге (члан 4.  став 6.  и члан 11.  став 3)**;</w:t>
      </w:r>
    </w:p>
    <w:p>
      <w:pPr>
        <w:spacing w:after="150"/>
        <w:ind w:left="0"/>
        <w:jc w:val="left"/>
      </w:pPr>
      <w:r>
        <w:rPr>
          <w:rFonts w:ascii="Verdana"/>
          <w:b w:val="false"/>
          <w:i w:val="false"/>
          <w:color w:val="000000"/>
          <w:sz w:val="22"/>
        </w:rPr>
        <w:t>3) у решењу или другој исправи, за коју је такса плаћена, не означи да је такса плаћена, износ таксе који је плаћен и тарифни број по којем је такса плаћена (члан 12);</w:t>
      </w:r>
    </w:p>
    <w:p>
      <w:pPr>
        <w:spacing w:after="150"/>
        <w:ind w:left="0"/>
        <w:jc w:val="left"/>
      </w:pPr>
      <w:r>
        <w:rPr>
          <w:rFonts w:ascii="Verdana"/>
          <w:b w:val="false"/>
          <w:i/>
          <w:color w:val="000000"/>
          <w:sz w:val="22"/>
        </w:rPr>
        <w:t>4) брисана је (види члан 24. Закона – 5/2009-7)</w:t>
      </w:r>
    </w:p>
    <w:p>
      <w:pPr>
        <w:spacing w:after="150"/>
        <w:ind w:left="0"/>
        <w:jc w:val="left"/>
      </w:pPr>
      <w:r>
        <w:rPr>
          <w:rFonts w:ascii="Verdana"/>
          <w:b/>
          <w:i w:val="false"/>
          <w:color w:val="000000"/>
          <w:sz w:val="22"/>
        </w:rPr>
        <w:t>5)  не обавести обвезника који је захтев поднео без доказа о плаћеној такси у прописаном износу,  да је дужан да плати прописану таксу и да о томе поднесе доказ,  односно ако таксу не наплати у прописаном износу пре уручења затраженог решења или друге исправе,  односно пре саопштења обвезнику да је радња извршена,  односно ако у прописаном року не обавести Пореску управу ради покретања поступка принудне наплате таксе (члан 14);**</w:t>
      </w:r>
    </w:p>
    <w:p>
      <w:pPr>
        <w:spacing w:after="150"/>
        <w:ind w:left="0"/>
        <w:jc w:val="left"/>
      </w:pPr>
      <w:r>
        <w:rPr>
          <w:rFonts w:ascii="Verdana"/>
          <w:b/>
          <w:i w:val="false"/>
          <w:color w:val="000000"/>
          <w:sz w:val="22"/>
        </w:rPr>
        <w:t>6)  по захтевима који,  без доказа о плаћеној такси у прописаном износу,  стигну поштом из иностранства,  обвезнику уручи затражено решење или другу исправу,  односно саопштење да је радња извршена (члан 15);**</w:t>
      </w:r>
    </w:p>
    <w:p>
      <w:pPr>
        <w:spacing w:after="150"/>
        <w:ind w:left="0"/>
        <w:jc w:val="left"/>
      </w:pPr>
      <w:r>
        <w:rPr>
          <w:rFonts w:ascii="Verdana"/>
          <w:b w:val="false"/>
          <w:i w:val="false"/>
          <w:color w:val="000000"/>
          <w:sz w:val="22"/>
        </w:rPr>
        <w:t xml:space="preserve">7) у решењу, исправи, документу или писменом, који се издају без плаћања таксе, не означи сврху издавања и </w:t>
      </w:r>
      <w:r>
        <w:rPr>
          <w:rFonts w:ascii="Verdana"/>
          <w:b/>
          <w:i w:val="false"/>
          <w:color w:val="000000"/>
          <w:sz w:val="22"/>
        </w:rPr>
        <w:t>основ ослобођења од плаћања таксе</w:t>
      </w:r>
      <w:r>
        <w:rPr>
          <w:rFonts w:ascii="Verdana"/>
          <w:b w:val="false"/>
          <w:i w:val="false"/>
          <w:color w:val="000000"/>
          <w:sz w:val="22"/>
        </w:rPr>
        <w:t xml:space="preserve"> (члан 22.  став 1)**.</w:t>
      </w:r>
    </w:p>
    <w:p>
      <w:pPr>
        <w:spacing w:after="150"/>
        <w:ind w:left="0"/>
        <w:jc w:val="left"/>
      </w:pPr>
      <w:r>
        <w:rPr>
          <w:rFonts w:ascii="Verdana"/>
          <w:b/>
          <w:i w:val="false"/>
          <w:color w:val="000000"/>
          <w:sz w:val="22"/>
        </w:rPr>
        <w:t>Новчаном казном од 5.000  до 50.000  динара казниће се за прекршај одговорно лице у органу,  ако у поступку пред тим органом омогући коришћење решења,  исправе,  документа или писмена које је,  у складу са законом,  издато без плаћања таксе,  за сврху за коју није издато (члан 22.  став 2).**</w:t>
      </w:r>
    </w:p>
    <w:p>
      <w:pPr>
        <w:spacing w:after="150"/>
        <w:ind w:left="0"/>
        <w:jc w:val="left"/>
      </w:pPr>
      <w:r>
        <w:rPr>
          <w:rFonts w:ascii="Verdana"/>
          <w:b w:val="false"/>
          <w:i w:val="false"/>
          <w:color w:val="000000"/>
          <w:sz w:val="22"/>
        </w:rPr>
        <w:t>*Службени гласник РС, број 61/2005</w:t>
      </w:r>
    </w:p>
    <w:p>
      <w:pPr>
        <w:spacing w:after="150"/>
        <w:ind w:left="0"/>
        <w:jc w:val="left"/>
      </w:pPr>
      <w:r>
        <w:rPr>
          <w:rFonts w:ascii="Verdana"/>
          <w:b w:val="false"/>
          <w:i w:val="false"/>
          <w:color w:val="000000"/>
          <w:sz w:val="22"/>
        </w:rPr>
        <w:t>**Службени гласник РС,  број 5/2009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 ПРЕЛАЗНЕ И ЗАВРШНЕ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За списе и радње у управним стварима и за друге списе и радње органа за таксене обавезе које су настале, а нису плаћене до дана ступања на снагу овог закона, такса се плаћа у складу са прописима који су били на снази у време настанка таксене обавезе, ако је то повољније за обвезника.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За списе и радње у надлежности органа Републике, који су предмет таксене обавезе по одредбама овог закона, не плаћа се административна такса по одредбама Закона о савезним административним таксама („Службени лист СРЈ”, бр, 81/94, 85/94, 61/95, 63/96, 29/97, 12/98, 59/98, 44/99, 74/99, 73/2000, 21/2001 и 71/2001).</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Даном ступања на снагу овог закона престају да важе:</w:t>
      </w:r>
    </w:p>
    <w:p>
      <w:pPr>
        <w:spacing w:after="150"/>
        <w:ind w:left="0"/>
        <w:jc w:val="left"/>
      </w:pPr>
      <w:r>
        <w:rPr>
          <w:rFonts w:ascii="Verdana"/>
          <w:b w:val="false"/>
          <w:i w:val="false"/>
          <w:color w:val="000000"/>
          <w:sz w:val="22"/>
        </w:rPr>
        <w:t>1) Закон о административним таксама („Службени гласник РС”, бр. 49/92, 70/92, 37/93, 44/93, 67/93, 28/94, 30/94, 31/95, 53/95, 39/96 и 42/98);</w:t>
      </w:r>
    </w:p>
    <w:p>
      <w:pPr>
        <w:spacing w:after="150"/>
        <w:ind w:left="0"/>
        <w:jc w:val="left"/>
      </w:pPr>
      <w:r>
        <w:rPr>
          <w:rFonts w:ascii="Verdana"/>
          <w:b w:val="false"/>
          <w:i w:val="false"/>
          <w:color w:val="000000"/>
          <w:sz w:val="22"/>
        </w:rPr>
        <w:t>2) одредбе члана 135. ст. 4. и 5. и у ставу 6. тачка 6) Закона о јавним набавкама („Службени гласник РС”, број 39/2002).</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ОДРЕДБЕ КОЈЕ НИСУ УНЕТЕ У „ПРЕЧИШЋЕН ТЕКСТ“ ЗАКОНА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републичким и административним таксама: „Службени гласник РС“, број 5/2009-7</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26.</w:t>
      </w:r>
    </w:p>
    <w:p>
      <w:pPr>
        <w:spacing w:after="150"/>
        <w:ind w:left="0"/>
        <w:jc w:val="left"/>
      </w:pPr>
      <w:r>
        <w:rPr>
          <w:rFonts w:ascii="Verdana"/>
          <w:b/>
          <w:i w:val="false"/>
          <w:color w:val="000000"/>
          <w:sz w:val="22"/>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повољнији за обвезника.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27.</w:t>
      </w:r>
    </w:p>
    <w:p>
      <w:pPr>
        <w:spacing w:after="150"/>
        <w:ind w:left="0"/>
        <w:jc w:val="left"/>
      </w:pPr>
      <w:r>
        <w:rPr>
          <w:rFonts w:ascii="Verdana"/>
          <w:b/>
          <w:i w:val="false"/>
          <w:color w:val="000000"/>
          <w:sz w:val="22"/>
        </w:rPr>
        <w:t>У 2009. години неће се вршити усклађивање такси, нити доносити одлука којом се уређују врсте девиза у којима се такса плаћа и висина званичног средњег курса динара на дан 30. априла 2009. године, који служи за прерачунавање прописаних динарских износа такси у девизе.</w:t>
      </w:r>
    </w:p>
    <w:p>
      <w:pPr>
        <w:spacing w:after="150"/>
        <w:ind w:left="0"/>
        <w:jc w:val="left"/>
      </w:pPr>
      <w:r>
        <w:rPr>
          <w:rFonts w:ascii="Verdana"/>
          <w:b/>
          <w:i w:val="false"/>
          <w:color w:val="000000"/>
          <w:sz w:val="22"/>
        </w:rPr>
        <w:t>Прво усклађивање динарских износа такси из Одељка А Тарифе, стопом раста трошкова живота, према подацима републичког органа надлежног за послове статистике, извршиће се за период од првог дана наредног месеца од дана ступања на снагу овог закона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објавити усклађене динарске износе такси из става 2. овог члана.</w:t>
      </w:r>
    </w:p>
    <w:p>
      <w:pPr>
        <w:spacing w:after="150"/>
        <w:ind w:left="0"/>
        <w:jc w:val="left"/>
      </w:pPr>
      <w:r>
        <w:rPr>
          <w:rFonts w:ascii="Verdana"/>
          <w:b/>
          <w:i w:val="false"/>
          <w:color w:val="000000"/>
          <w:sz w:val="22"/>
        </w:rPr>
        <w:t>Објављени усклађени динарски износи такси из става 3. овог члана примењиваће се од првог дана наредног месеца од дана објављивања у „Службеном гласнику Републике Србије”.</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врсте девиза у којима се таксе из Одељка А Тарифе плаћају у девизама и висину званичног средњег курса динара на дан 30. априла 2010. године, који служи за прерачунавање прописаних динарских износа такси у девизе, у складу са чланом 4. овог закона.</w:t>
      </w:r>
    </w:p>
    <w:p>
      <w:pPr>
        <w:spacing w:after="150"/>
        <w:ind w:left="0"/>
        <w:jc w:val="left"/>
      </w:pPr>
      <w:r>
        <w:rPr>
          <w:rFonts w:ascii="Verdana"/>
          <w:b/>
          <w:i w:val="false"/>
          <w:color w:val="000000"/>
          <w:sz w:val="22"/>
        </w:rPr>
        <w:t>Одлука из става 5. овог члана примењиваће се од првог дана наредног месеца од дана објављивања у „Службеном гласнику Републике Србије”, до када ће се примењивати Одлука о врстама девиза у којима се плаћају републичке административне таксе код дипломатско-конзуларних представништава Републике Србије и о висини курса динара за прерачунавање динарских износа такси у девизе („Службени гласник РС”, број 54/08).</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28.</w:t>
      </w:r>
    </w:p>
    <w:p>
      <w:pPr>
        <w:spacing w:after="150"/>
        <w:ind w:left="0"/>
        <w:jc w:val="left"/>
      </w:pPr>
      <w:r>
        <w:rPr>
          <w:rFonts w:ascii="Verdana"/>
          <w:b/>
          <w:i w:val="false"/>
          <w:color w:val="000000"/>
          <w:sz w:val="22"/>
        </w:rPr>
        <w:t>Пропис на основу овлашћења из члана 11. овог закона донеће се у року од три месеца од дана ступања на снагу овог закона.</w:t>
      </w:r>
    </w:p>
    <w:p>
      <w:pPr>
        <w:spacing w:after="150"/>
        <w:ind w:left="0"/>
        <w:jc w:val="left"/>
      </w:pPr>
      <w:r>
        <w:rPr>
          <w:rFonts w:ascii="Verdana"/>
          <w:b/>
          <w:i w:val="false"/>
          <w:color w:val="000000"/>
          <w:sz w:val="22"/>
        </w:rPr>
        <w:t>До почетка примене прописа из става 1. овог члана, примењиваће се одговарајући прописи донети до дана ступања на снагу овог закона, ако нису у супротности са одредбама овог закона.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29.</w:t>
      </w:r>
    </w:p>
    <w:p>
      <w:pPr>
        <w:spacing w:after="150"/>
        <w:ind w:left="0"/>
        <w:jc w:val="left"/>
      </w:pPr>
      <w:r>
        <w:rPr>
          <w:rFonts w:ascii="Verdana"/>
          <w:b/>
          <w:i w:val="false"/>
          <w:color w:val="000000"/>
          <w:sz w:val="22"/>
        </w:rPr>
        <w:t>Даном ступања на снагу овог закона престаје да важи Закон о савезним административним таксама („Службени лист СРЈ”, бр. 81/94, 85/94, 61/95, 63/96, 29/97, 12/98, 59/98, 17/99, 44/99, 74/99, 73/00, 21/01 и 71/01).</w:t>
      </w:r>
    </w:p>
    <w:p>
      <w:pPr>
        <w:spacing w:after="150"/>
        <w:ind w:left="0"/>
        <w:jc w:val="left"/>
      </w:pPr>
      <w:r>
        <w:rPr>
          <w:rFonts w:ascii="Verdana"/>
          <w:b/>
          <w:i w:val="false"/>
          <w:color w:val="000000"/>
          <w:sz w:val="22"/>
        </w:rPr>
        <w:t>Даном почетка примене Закона о странцима („Службени гласник РС”, број 97/08 – у даљем тексту: Закон о странцима), у Одељку А Тарифе, у Тарифном броју 35. ст. 1. и 2. престају да важе.</w:t>
      </w:r>
    </w:p>
    <w:p>
      <w:pPr>
        <w:spacing w:after="150"/>
        <w:ind w:left="0"/>
        <w:jc w:val="left"/>
      </w:pPr>
      <w:r>
        <w:rPr>
          <w:rFonts w:ascii="Verdana"/>
          <w:b/>
          <w:i w:val="false"/>
          <w:color w:val="000000"/>
          <w:sz w:val="22"/>
        </w:rPr>
        <w:t>Даном почетка примене Закона о странцима, у Одељку А Тарифе, Тарифни број 36. престаје да важи.</w:t>
      </w:r>
    </w:p>
    <w:p>
      <w:pPr>
        <w:spacing w:after="150"/>
        <w:ind w:left="0"/>
        <w:jc w:val="left"/>
      </w:pPr>
      <w:r>
        <w:rPr>
          <w:rFonts w:ascii="Verdana"/>
          <w:b/>
          <w:i w:val="false"/>
          <w:color w:val="000000"/>
          <w:sz w:val="22"/>
        </w:rPr>
        <w:t>У Одељку А Тарифе, Тарифни број 37. примењује се од дана почетка примене Закона о странцима.</w:t>
      </w:r>
    </w:p>
    <w:p>
      <w:pPr>
        <w:spacing w:after="150"/>
        <w:ind w:left="0"/>
        <w:jc w:val="left"/>
      </w:pPr>
      <w:r>
        <w:rPr>
          <w:rFonts w:ascii="Verdana"/>
          <w:b/>
          <w:i w:val="false"/>
          <w:color w:val="000000"/>
          <w:sz w:val="22"/>
        </w:rPr>
        <w:t>Даном почетка примене Закона о странцима, у Одељку Б Тарифе, Тарифни број 8. престаје да важи.</w:t>
      </w:r>
    </w:p>
    <w:p>
      <w:pPr>
        <w:spacing w:after="150"/>
        <w:ind w:left="0"/>
        <w:jc w:val="left"/>
      </w:pPr>
      <w:r>
        <w:rPr>
          <w:rFonts w:ascii="Verdana"/>
          <w:b/>
          <w:i w:val="false"/>
          <w:color w:val="000000"/>
          <w:sz w:val="22"/>
        </w:rPr>
        <w:t>У Одељку Б Тарифе, Тарифни број 9. примењује се од дана почетка примене Закона о странцима.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30.</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републичким и административним таксама: „Службени гласник РС“, број 54/2009-24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18.</w:t>
      </w:r>
    </w:p>
    <w:p>
      <w:pPr>
        <w:spacing w:after="150"/>
        <w:ind w:left="0"/>
        <w:jc w:val="left"/>
      </w:pPr>
      <w:r>
        <w:rPr>
          <w:rFonts w:ascii="Verdana"/>
          <w:b/>
          <w:i w:val="false"/>
          <w:color w:val="000000"/>
          <w:sz w:val="22"/>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19.</w:t>
      </w:r>
    </w:p>
    <w:p>
      <w:pPr>
        <w:spacing w:after="150"/>
        <w:ind w:left="0"/>
        <w:jc w:val="left"/>
      </w:pPr>
      <w:r>
        <w:rPr>
          <w:rFonts w:ascii="Verdana"/>
          <w:b/>
          <w:i w:val="false"/>
          <w:color w:val="000000"/>
          <w:sz w:val="22"/>
        </w:rPr>
        <w:t>Прво усклађивање динарских износа такси прописаних овим законом, стопом раста трошкова живота, према подацима републичког органа надлежног за послове статистике, извршиће се за период од првог дана наредног месеца од дана ступања на снагу овог закона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усклађене динарске износе такси из става 1. овог члана.</w:t>
      </w:r>
    </w:p>
    <w:p>
      <w:pPr>
        <w:spacing w:after="150"/>
        <w:ind w:left="0"/>
        <w:jc w:val="left"/>
      </w:pPr>
      <w:r>
        <w:rPr>
          <w:rFonts w:ascii="Verdana"/>
          <w:b/>
          <w:i w:val="false"/>
          <w:color w:val="000000"/>
          <w:sz w:val="22"/>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20.</w:t>
      </w:r>
    </w:p>
    <w:p>
      <w:pPr>
        <w:spacing w:after="150"/>
        <w:ind w:left="0"/>
        <w:jc w:val="left"/>
      </w:pPr>
      <w:r>
        <w:rPr>
          <w:rFonts w:ascii="Verdana"/>
          <w:b/>
          <w:i w:val="false"/>
          <w:color w:val="000000"/>
          <w:sz w:val="22"/>
        </w:rPr>
        <w:t>Овај закон ступа на снагу наредног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републичким административним таксама: "Службени гласник РС", број 50/2011-7</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70.</w:t>
      </w:r>
    </w:p>
    <w:p>
      <w:pPr>
        <w:spacing w:after="150"/>
        <w:ind w:left="0"/>
        <w:jc w:val="left"/>
      </w:pPr>
      <w:r>
        <w:rPr>
          <w:rFonts w:ascii="Verdana"/>
          <w:b/>
          <w:i w:val="false"/>
          <w:color w:val="000000"/>
          <w:sz w:val="22"/>
        </w:rPr>
        <w:t>Такса из члана 63. Тарифни број 223в овог закона, примењиваће се од 1. јануара 2012. године.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71.</w:t>
      </w:r>
    </w:p>
    <w:p>
      <w:pPr>
        <w:spacing w:after="150"/>
        <w:ind w:left="0"/>
        <w:jc w:val="left"/>
      </w:pPr>
      <w:r>
        <w:rPr>
          <w:rFonts w:ascii="Verdana"/>
          <w:b/>
          <w:i w:val="false"/>
          <w:color w:val="000000"/>
          <w:sz w:val="22"/>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72.</w:t>
      </w:r>
    </w:p>
    <w:p>
      <w:pPr>
        <w:spacing w:after="150"/>
        <w:ind w:left="0"/>
        <w:jc w:val="left"/>
      </w:pPr>
      <w:r>
        <w:rPr>
          <w:rFonts w:ascii="Verdana"/>
          <w:b/>
          <w:i w:val="false"/>
          <w:color w:val="000000"/>
          <w:sz w:val="22"/>
        </w:rPr>
        <w:t>Изузетно у 2011. години, прво наредно усклађивање динарских износа такси из Одељка А Тарифе прописаних Законом о републичким административним таксама („Службени гласник РС”, бр. 43/03, 51/03 – исправка, 53/04, 42/05, 61/05, 101/05 – др. закон, 42/06, 47/07, 54/08, 5/09, 54/09 и 35/10), осим динарских износа такси прописаних овим законом, извршиће се, и то: стопом раста трошкова живота, за период од 1. маја 2010. године до 31. децембра 2010. године, а за период од 1. јануара 2011. године до последњег дана у месецу у коме овај закон ступа на снагу, индексом потрошачких цена, који објављује републички орган надлежан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усклађене динарске износе такси из става 1. овог члана.</w:t>
      </w:r>
    </w:p>
    <w:p>
      <w:pPr>
        <w:spacing w:after="150"/>
        <w:ind w:left="0"/>
        <w:jc w:val="left"/>
      </w:pPr>
      <w:r>
        <w:rPr>
          <w:rFonts w:ascii="Verdana"/>
          <w:b/>
          <w:i w:val="false"/>
          <w:color w:val="000000"/>
          <w:sz w:val="22"/>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73.</w:t>
      </w:r>
    </w:p>
    <w:p>
      <w:pPr>
        <w:spacing w:after="150"/>
        <w:ind w:left="0"/>
        <w:jc w:val="left"/>
      </w:pPr>
      <w:r>
        <w:rPr>
          <w:rFonts w:ascii="Verdana"/>
          <w:b/>
          <w:i w:val="false"/>
          <w:color w:val="000000"/>
          <w:sz w:val="22"/>
        </w:rPr>
        <w:t>Усклађивање динарских износа такси из Одељка А Тарифе из члана 72. став 1. овог закона, извршиће се у 2012.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2012.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Усклађивање динарских износа такси прописаних овим законом, извршиће се у 2012.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2012.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усклађене динарске износе такси из ст. 1. и 2. овог члана.</w:t>
      </w:r>
    </w:p>
    <w:p>
      <w:pPr>
        <w:spacing w:after="150"/>
        <w:ind w:left="0"/>
        <w:jc w:val="left"/>
      </w:pPr>
      <w:r>
        <w:rPr>
          <w:rFonts w:ascii="Verdana"/>
          <w:b/>
          <w:i w:val="false"/>
          <w:color w:val="000000"/>
          <w:sz w:val="22"/>
        </w:rPr>
        <w:t>Објављени усклађени динарски износи такси из става 3. овог члана примењиваће се од првог дана наредног месеца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74.</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Закона о републичким административним таксама: "Службени гласник РС", број 93/2012-21</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7.</w:t>
      </w:r>
    </w:p>
    <w:p>
      <w:pPr>
        <w:spacing w:after="150"/>
        <w:ind w:left="0"/>
        <w:jc w:val="left"/>
      </w:pPr>
      <w:r>
        <w:rPr>
          <w:rFonts w:ascii="Verdana"/>
          <w:b/>
          <w:i w:val="false"/>
          <w:color w:val="000000"/>
          <w:sz w:val="22"/>
        </w:rPr>
        <w:t>Овај закон ступа на снагу 1.  октобра 2012. године.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републичким административним таксама: "Службени гласник РС", број   83/2015-6</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Члан 24.</w:t>
      </w:r>
    </w:p>
    <w:p>
      <w:pPr>
        <w:spacing w:after="150"/>
        <w:ind w:left="0"/>
        <w:jc w:val="left"/>
      </w:pPr>
      <w:r>
        <w:rPr>
          <w:rFonts w:ascii="Verdana"/>
          <w:b/>
          <w:i w:val="false"/>
          <w:color w:val="000000"/>
          <w:sz w:val="22"/>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pPr>
        <w:spacing w:after="120"/>
        <w:ind w:left="0"/>
        <w:jc w:val="center"/>
      </w:pPr>
      <w:r>
        <w:rPr>
          <w:rFonts w:ascii="Verdana"/>
          <w:b/>
          <w:i w:val="false"/>
          <w:color w:val="000000"/>
          <w:sz w:val="22"/>
        </w:rPr>
        <w:t>Члан 25.</w:t>
      </w:r>
    </w:p>
    <w:p>
      <w:pPr>
        <w:spacing w:after="150"/>
        <w:ind w:left="0"/>
        <w:jc w:val="left"/>
      </w:pPr>
      <w:r>
        <w:rPr>
          <w:rFonts w:ascii="Verdana"/>
          <w:b/>
          <w:i w:val="false"/>
          <w:color w:val="000000"/>
          <w:sz w:val="22"/>
        </w:rPr>
        <w:t>Усклађивање динарских износа такси прописаних овим законом, извршиће се у 2016.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2016.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pPr>
        <w:spacing w:after="150"/>
        <w:ind w:left="0"/>
        <w:jc w:val="left"/>
      </w:pPr>
      <w:r>
        <w:rPr>
          <w:rFonts w:ascii="Verdana"/>
          <w:b/>
          <w:i w:val="false"/>
          <w:color w:val="000000"/>
          <w:sz w:val="22"/>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pPr>
        <w:spacing w:after="120"/>
        <w:ind w:left="0"/>
        <w:jc w:val="center"/>
      </w:pPr>
      <w:r>
        <w:rPr>
          <w:rFonts w:ascii="Verdana"/>
          <w:b/>
          <w:i w:val="false"/>
          <w:color w:val="000000"/>
          <w:sz w:val="22"/>
        </w:rPr>
        <w:t>Члан 26.</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републичким административним таксама: "Службени гласник РС", број</w:t>
      </w:r>
      <w:r>
        <w:rPr>
          <w:rFonts w:ascii="Verdana"/>
          <w:b w:val="false"/>
          <w:i w:val="false"/>
          <w:color w:val="000000"/>
          <w:sz w:val="22"/>
        </w:rPr>
        <w:t xml:space="preserve"> 113/2017-192</w:t>
      </w:r>
    </w:p>
    <w:p>
      <w:pPr>
        <w:spacing w:after="120"/>
        <w:ind w:left="0"/>
        <w:jc w:val="center"/>
      </w:pPr>
      <w:r>
        <w:rPr>
          <w:rFonts w:ascii="Verdana"/>
          <w:b/>
          <w:i w:val="false"/>
          <w:color w:val="000000"/>
          <w:sz w:val="22"/>
        </w:rPr>
        <w:t>Члан 77.</w:t>
      </w:r>
    </w:p>
    <w:p>
      <w:pPr>
        <w:spacing w:after="150"/>
        <w:ind w:left="0"/>
        <w:jc w:val="left"/>
      </w:pPr>
      <w:r>
        <w:rPr>
          <w:rFonts w:ascii="Verdana"/>
          <w:b/>
          <w:i w:val="false"/>
          <w:color w:val="000000"/>
          <w:sz w:val="22"/>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pPr>
        <w:spacing w:after="120"/>
        <w:ind w:left="0"/>
        <w:jc w:val="center"/>
      </w:pPr>
      <w:r>
        <w:rPr>
          <w:rFonts w:ascii="Verdana"/>
          <w:b/>
          <w:i w:val="false"/>
          <w:color w:val="000000"/>
          <w:sz w:val="22"/>
        </w:rPr>
        <w:t>Члан 78.</w:t>
      </w:r>
    </w:p>
    <w:p>
      <w:pPr>
        <w:spacing w:after="150"/>
        <w:ind w:left="0"/>
        <w:jc w:val="left"/>
      </w:pPr>
      <w:r>
        <w:rPr>
          <w:rFonts w:ascii="Verdana"/>
          <w:b/>
          <w:i w:val="false"/>
          <w:color w:val="000000"/>
          <w:sz w:val="22"/>
        </w:rPr>
        <w:t>Усклађивање динарских износа такси прописаних овим законом, извршиће се у 2018.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2018.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објавити усклађене динарске износе такси из стaва 1. овог члана.</w:t>
      </w:r>
    </w:p>
    <w:p>
      <w:pPr>
        <w:spacing w:after="150"/>
        <w:ind w:left="0"/>
        <w:jc w:val="left"/>
      </w:pPr>
      <w:r>
        <w:rPr>
          <w:rFonts w:ascii="Verdana"/>
          <w:b/>
          <w:i w:val="false"/>
          <w:color w:val="000000"/>
          <w:sz w:val="22"/>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pPr>
        <w:spacing w:after="120"/>
        <w:ind w:left="0"/>
        <w:jc w:val="center"/>
      </w:pPr>
      <w:r>
        <w:rPr>
          <w:rFonts w:ascii="Verdana"/>
          <w:b/>
          <w:i w:val="false"/>
          <w:color w:val="000000"/>
          <w:sz w:val="22"/>
        </w:rPr>
        <w:t>Члан 79.</w:t>
      </w:r>
    </w:p>
    <w:p>
      <w:pPr>
        <w:spacing w:after="150"/>
        <w:ind w:left="0"/>
        <w:jc w:val="left"/>
      </w:pPr>
      <w:r>
        <w:rPr>
          <w:rFonts w:ascii="Verdana"/>
          <w:b/>
          <w:i w:val="false"/>
          <w:color w:val="000000"/>
          <w:sz w:val="22"/>
        </w:rPr>
        <w:t>Даном ступања на снагу овог закона престају да важе одредбе:</w:t>
      </w:r>
    </w:p>
    <w:p>
      <w:pPr>
        <w:spacing w:after="150"/>
        <w:ind w:left="0"/>
        <w:jc w:val="left"/>
      </w:pPr>
      <w:r>
        <w:rPr>
          <w:rFonts w:ascii="Verdana"/>
          <w:b/>
          <w:i w:val="false"/>
          <w:color w:val="000000"/>
          <w:sz w:val="22"/>
        </w:rPr>
        <w:t>1) члана 40. Закона о проценитељима вредности непокретности („Службени гласник РС”, број 108/16), као и подзаконски пропис донет на основу ове законске одредбе;</w:t>
      </w:r>
    </w:p>
    <w:p>
      <w:pPr>
        <w:spacing w:after="150"/>
        <w:ind w:left="0"/>
        <w:jc w:val="left"/>
      </w:pPr>
      <w:r>
        <w:rPr>
          <w:rFonts w:ascii="Verdana"/>
          <w:b/>
          <w:i w:val="false"/>
          <w:color w:val="000000"/>
          <w:sz w:val="22"/>
        </w:rPr>
        <w:t>2) члана 21. став 3. Царинског закона („Службени гласник РС”, бр. 18/10, 111/12, 29/15 и 108/16), као и подзаконски пропис донет на основу ове законске одредбе;</w:t>
      </w:r>
    </w:p>
    <w:p>
      <w:pPr>
        <w:spacing w:after="150"/>
        <w:ind w:left="0"/>
        <w:jc w:val="left"/>
      </w:pPr>
      <w:r>
        <w:rPr>
          <w:rFonts w:ascii="Verdana"/>
          <w:b/>
          <w:i w:val="false"/>
          <w:color w:val="000000"/>
          <w:sz w:val="22"/>
        </w:rPr>
        <w:t>3) члана 69. став 3. Закона о патентима („Службени гласник РС”, број 99/11), као и подзаконски пропис донет на основу ове законске одредбе;</w:t>
      </w:r>
    </w:p>
    <w:p>
      <w:pPr>
        <w:spacing w:after="150"/>
        <w:ind w:left="0"/>
        <w:jc w:val="left"/>
      </w:pPr>
      <w:r>
        <w:rPr>
          <w:rFonts w:ascii="Verdana"/>
          <w:b/>
          <w:i w:val="false"/>
          <w:color w:val="000000"/>
          <w:sz w:val="22"/>
        </w:rPr>
        <w:t>4) члана 36. став 11. Закона о жичарама за транспорт лица („Службени гласник РС”, број 38/15) као и подзаконски пропис донет на основу ове законске одредбе;</w:t>
      </w:r>
    </w:p>
    <w:p>
      <w:pPr>
        <w:spacing w:after="150"/>
        <w:ind w:left="0"/>
        <w:jc w:val="left"/>
      </w:pPr>
      <w:r>
        <w:rPr>
          <w:rFonts w:ascii="Verdana"/>
          <w:b/>
          <w:i w:val="false"/>
          <w:color w:val="000000"/>
          <w:sz w:val="22"/>
        </w:rPr>
        <w:t>5) члана 69. став 2. Закона о железници („Службени гласник РС”, бр. 45/13 и 91/15), као и подзаконски пропис донет на основу ове законске одредбе;</w:t>
      </w:r>
    </w:p>
    <w:p>
      <w:pPr>
        <w:spacing w:after="150"/>
        <w:ind w:left="0"/>
        <w:jc w:val="left"/>
      </w:pPr>
      <w:r>
        <w:rPr>
          <w:rFonts w:ascii="Verdana"/>
          <w:b/>
          <w:i w:val="false"/>
          <w:color w:val="000000"/>
          <w:sz w:val="22"/>
        </w:rPr>
        <w:t>6) члана 22. став 10, члана 23. став 5, члана 24. став 6, члана 34. став 7, члана 39. став 9, члана 46. став 11, члана 51. став 8, члана 56. став 6, члана 61. став 5, члана 63. став 7, члана 66. став 7, члана 81. став 5, члана 83. став 4, члана 86. став 7. и члана 91. став 5. Закона о безбедности и интероперабилности железнице („Службени гласник РС”, бр. 104/13, 66/15 – др. закон и 92/15), као и подзаконски прописи донети на основу ових законских одредабa;</w:t>
      </w:r>
    </w:p>
    <w:p>
      <w:pPr>
        <w:spacing w:after="150"/>
        <w:ind w:left="0"/>
        <w:jc w:val="left"/>
      </w:pPr>
      <w:r>
        <w:rPr>
          <w:rFonts w:ascii="Verdana"/>
          <w:b/>
          <w:i w:val="false"/>
          <w:color w:val="000000"/>
          <w:sz w:val="22"/>
        </w:rPr>
        <w:t>7) члана 18. ст. 3, 5. и 6, члана 91. ст. 2. и 4, члана 132. став 5. и члана 165. став 5. Закона о пловидби и лукама на унутрашњим водама („Службени гласник РС”, бр. 73/10, 121/12, 18/15, 96/15 – др. закон, 92/16, 104/16 – др. закон), као и подзаконски прописи донети на основу ових законских одредаба;</w:t>
      </w:r>
    </w:p>
    <w:p>
      <w:pPr>
        <w:spacing w:after="150"/>
        <w:ind w:left="0"/>
        <w:jc w:val="left"/>
      </w:pPr>
      <w:r>
        <w:rPr>
          <w:rFonts w:ascii="Verdana"/>
          <w:b/>
          <w:i w:val="false"/>
          <w:color w:val="000000"/>
          <w:sz w:val="22"/>
        </w:rPr>
        <w:t>8) члана 19. став 23. и члана 21. став 8. Закона о трговачком бродарству („Службени гласник РС”, број 96/15), као и подзаконски прописи донети на основу ових законских одредаба;</w:t>
      </w:r>
    </w:p>
    <w:p>
      <w:pPr>
        <w:spacing w:after="150"/>
        <w:ind w:left="0"/>
        <w:jc w:val="left"/>
      </w:pPr>
      <w:r>
        <w:rPr>
          <w:rFonts w:ascii="Verdana"/>
          <w:b/>
          <w:i w:val="false"/>
          <w:color w:val="000000"/>
          <w:sz w:val="22"/>
        </w:rPr>
        <w:t>9) члaна 84e стaв 3. и члaна 121. стaв 5. Зaкoнa o пoмoрскoj плoвидби („Службeни глaсник РС”, бр. 87/11, 104/13 и 18/15);</w:t>
      </w:r>
    </w:p>
    <w:p>
      <w:pPr>
        <w:spacing w:after="150"/>
        <w:ind w:left="0"/>
        <w:jc w:val="left"/>
      </w:pPr>
      <w:r>
        <w:rPr>
          <w:rFonts w:ascii="Verdana"/>
          <w:b/>
          <w:i w:val="false"/>
          <w:color w:val="000000"/>
          <w:sz w:val="22"/>
        </w:rPr>
        <w:t>10) члана 174. став 3, члана 175. и члана 181. став 2. тачка 12а) Закона о државном премеру и катастру („Службени гласник РС”, бр. 72/09, 18/10, 65/13, 15/15 – УС, 96/15 и 47/17 – аутентично тумачење), као и подзаконски пропис донет на основу члана 181. став 2. тачка 12а) поменутог закона;</w:t>
      </w:r>
    </w:p>
    <w:p>
      <w:pPr>
        <w:spacing w:after="150"/>
        <w:ind w:left="0"/>
        <w:jc w:val="left"/>
      </w:pPr>
      <w:r>
        <w:rPr>
          <w:rFonts w:ascii="Verdana"/>
          <w:b/>
          <w:i w:val="false"/>
          <w:color w:val="000000"/>
          <w:sz w:val="22"/>
        </w:rPr>
        <w:t>11) члана 18. става 8. Закона о безбедности и здравља на раду („Службени гласник РС”, бр. 101/05 и 91/15), као и подзаконски пропис донет на основу ове законске одредбе;</w:t>
      </w:r>
    </w:p>
    <w:p>
      <w:pPr>
        <w:spacing w:after="150"/>
        <w:ind w:left="0"/>
        <w:jc w:val="left"/>
      </w:pPr>
      <w:r>
        <w:rPr>
          <w:rFonts w:ascii="Verdana"/>
          <w:b/>
          <w:i w:val="false"/>
          <w:color w:val="000000"/>
          <w:sz w:val="22"/>
        </w:rPr>
        <w:t>12) члана 24. Закона о запошљавању и осигурању за случај незапослености („Службени гласник РС”, бр. 36/09, 88/10 и 38/15), као и подзаконски пропис донет на основу ове законске одредбе;</w:t>
      </w:r>
    </w:p>
    <w:p>
      <w:pPr>
        <w:spacing w:after="150"/>
        <w:ind w:left="0"/>
        <w:jc w:val="left"/>
      </w:pPr>
      <w:r>
        <w:rPr>
          <w:rFonts w:ascii="Verdana"/>
          <w:b/>
          <w:i w:val="false"/>
          <w:color w:val="000000"/>
          <w:sz w:val="22"/>
        </w:rPr>
        <w:t>13) члана 20. став 20, члана 23. став 8, члана 25. ст. 9. и 10. и члана 39. став 13. Закона о уџбеницима („Службени гласник РС”, број 68/15), као и подзаконски прописи донети на основу ових законских одредаба;</w:t>
      </w:r>
    </w:p>
    <w:p>
      <w:pPr>
        <w:spacing w:after="150"/>
        <w:ind w:left="0"/>
        <w:jc w:val="left"/>
      </w:pPr>
      <w:r>
        <w:rPr>
          <w:rFonts w:ascii="Verdana"/>
          <w:b/>
          <w:i w:val="false"/>
          <w:color w:val="000000"/>
          <w:sz w:val="22"/>
        </w:rPr>
        <w:t>14) члана 250. ст. 2. и 3. Закона о здравственој заштити („Службени гласник РС”, бр. 107/05, 72/09 – др. закон, 88/10, 99/10, 57/11, 119/12, 45/13 – др. закон, 93/14, 96/15, 106/15 и 105/17 – др. закон), као и подзаконски пропис донет на основу ових законских одредаба;</w:t>
      </w:r>
    </w:p>
    <w:p>
      <w:pPr>
        <w:spacing w:after="150"/>
        <w:ind w:left="0"/>
        <w:jc w:val="left"/>
      </w:pPr>
      <w:r>
        <w:rPr>
          <w:rFonts w:ascii="Verdana"/>
          <w:b/>
          <w:i w:val="false"/>
          <w:color w:val="000000"/>
          <w:sz w:val="22"/>
        </w:rPr>
        <w:t>15) члана 45. ст. 2. и 3. Закона о транфузијској медицини („Службени гласник РС”, број 40/17), као и подзаконски пропис донет на основу ових законских одредаба;</w:t>
      </w:r>
    </w:p>
    <w:p>
      <w:pPr>
        <w:spacing w:after="150"/>
        <w:ind w:left="0"/>
        <w:jc w:val="left"/>
      </w:pPr>
      <w:r>
        <w:rPr>
          <w:rFonts w:ascii="Verdana"/>
          <w:b/>
          <w:i w:val="false"/>
          <w:color w:val="000000"/>
          <w:sz w:val="22"/>
        </w:rPr>
        <w:t>16) члана 63. став 3. Закона о биомедицински потпомогнутој оплодњи („Службени гласник РС”, број 40/17), као и подзаконски пропис донет на основу ових законских одредаба;</w:t>
      </w:r>
    </w:p>
    <w:p>
      <w:pPr>
        <w:spacing w:after="150"/>
        <w:ind w:left="0"/>
        <w:jc w:val="left"/>
      </w:pPr>
      <w:r>
        <w:rPr>
          <w:rFonts w:ascii="Verdana"/>
          <w:b/>
          <w:i w:val="false"/>
          <w:color w:val="000000"/>
          <w:sz w:val="22"/>
        </w:rPr>
        <w:t>17) члана 216. ст. 2. и 3. Закона о лековима и медицинским средствима („Службени гласник РС”, бр. 30/10, 107/12 и 105/17 – др. закон), као и подзаконски пропис донет на основу ових законских одредаба.</w:t>
      </w:r>
    </w:p>
    <w:p>
      <w:pPr>
        <w:spacing w:after="150"/>
        <w:ind w:left="0"/>
        <w:jc w:val="left"/>
      </w:pPr>
      <w:r>
        <w:rPr>
          <w:rFonts w:ascii="Verdana"/>
          <w:b/>
          <w:i w:val="false"/>
          <w:color w:val="000000"/>
          <w:sz w:val="22"/>
        </w:rPr>
        <w:t>Дaнoм ступaњa нa снaгу oвoг зaкoнa прeстaje дa вaжи oдрeдбa члана 20. став 11, Закона о безбедности и интероперабилности железнице у дeлу кojи се односи на овлашћење Дирекције за железнице да утврђује висину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 као и подзаконски пропис донет на основу ове законске одредбе у делу којим се утврђује висина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p>
    <w:p>
      <w:pPr>
        <w:spacing w:after="150"/>
        <w:ind w:left="0"/>
        <w:jc w:val="left"/>
      </w:pPr>
      <w:r>
        <w:rPr>
          <w:rFonts w:ascii="Verdana"/>
          <w:b/>
          <w:i w:val="false"/>
          <w:color w:val="000000"/>
          <w:sz w:val="22"/>
        </w:rPr>
        <w:t>Дaнoм ступaњa нa снaгу oвoг зaкoнa прeстaje дa вaжи oдрeдбa члана 58. став 3, Закона о пловидби и лукама на унутрашњим водама у дeлу кojи се односи на овлашћење министра надлежног за послове саобраћаја да утврђује трошкове полагања стручног испита за лоцмана, као и подзаконски пропис донет на основу ове законске одредбе, у делу којим се утврђује висина трошкова полагања стручног испита за лоцмана.</w:t>
      </w:r>
    </w:p>
    <w:p>
      <w:pPr>
        <w:spacing w:after="150"/>
        <w:ind w:left="0"/>
        <w:jc w:val="left"/>
      </w:pPr>
      <w:r>
        <w:rPr>
          <w:rFonts w:ascii="Verdana"/>
          <w:b/>
          <w:i w:val="false"/>
          <w:color w:val="000000"/>
          <w:sz w:val="22"/>
        </w:rPr>
        <w:t>Дaнoм ступaњa нa снaгу oвoг зaкoнa прeстaje дa вaжи oдрeдбa члaнa 54. став 3. Закона о безбедности и здравља на раду у дeлу кojи се односи на овлашћење министра надлежног за рад за прописивање висине трошкова полагања стручног испита за обављање послова за безбедност и здравље на раду и послова одговорног лица и става 4. тог члана, као и подзаконски пропис донет на основу ове законске одредбе, у делу којим се прописује висина трошкова полагања стручног испита за обављање послова за безбедност и здравље на раду и послова одговорног лица, као и одредба члана 56. став 4. истог закона у дeлу кojи се односи на овлашћење министра надлежног за рад за прописивање висине трошкова за издавање лиценце из ст. 1. до 3. тог члана, као и подзаконски пропис донет на основу ове законске одредбе у делу којим се прописује висина трошкова за издавање лиценце.</w:t>
      </w:r>
    </w:p>
    <w:p>
      <w:pPr>
        <w:spacing w:after="150"/>
        <w:ind w:left="0"/>
        <w:jc w:val="left"/>
      </w:pPr>
      <w:r>
        <w:rPr>
          <w:rFonts w:ascii="Verdana"/>
          <w:b/>
          <w:i w:val="false"/>
          <w:color w:val="000000"/>
          <w:sz w:val="22"/>
        </w:rPr>
        <w:t>Дaнoм ступaњa нa снaгу oвoг зaкoнa прeстaje дa вaжи oдрeдбa члaнa 179. став 2. Закона о здравственој заштити у дeлу кojи се односи на овлашћење министра надлежног зa пoслoвe здрaвљa за прописивање трошкова полагања стручног испита здравствених радника и здравствених сарадника и став 3. истог члана, као и подзаконски пропис донет на основу ове законске одредбе у делу којим се прописује висина трошкова полагања стручног испита здравствених радника и здравствених сарадника, као и одредба члана 189. став 3. истог закона у делу који се односи на овлашћење министра надлежног зa пoслoвe здрaвљa за прописивање трошкова за добијање назива примаријус и став 4. тог члана, као и подзаконски пропис донет на основу ове законске одредбе у делу којим се прописује висина трошкова за добијање назива примаријус.</w:t>
      </w:r>
    </w:p>
    <w:p>
      <w:pPr>
        <w:spacing w:after="150"/>
        <w:ind w:left="0"/>
        <w:jc w:val="left"/>
      </w:pPr>
      <w:r>
        <w:rPr>
          <w:rFonts w:ascii="Verdana"/>
          <w:b/>
          <w:i w:val="false"/>
          <w:color w:val="000000"/>
          <w:sz w:val="22"/>
        </w:rPr>
        <w:t>Дaнoм ступaњa нa снaгу oвoг зaкoнa прeстaje дa вaжи oдрeдбa члaнa 178. став 5. Зaкoнa o пoмoрскoj плoвидби у дeлу кojи се односи на овлашћење министра надлежног зa пoслoвe сaoбрaћaja за прописивање трошкова полагања стручног испита за послове надзора над радом и животним условима помораца, као и подзаконски пропис донет на основу ове законске одредбе у делу којим се прописује висина трошкова полагања стручног испита за послове надзора над радом и животним условима помораца.</w:t>
      </w:r>
    </w:p>
    <w:p>
      <w:pPr>
        <w:spacing w:after="120"/>
        <w:ind w:left="0"/>
        <w:jc w:val="center"/>
      </w:pPr>
      <w:r>
        <w:rPr>
          <w:rFonts w:ascii="Verdana"/>
          <w:b/>
          <w:i w:val="false"/>
          <w:color w:val="000000"/>
          <w:sz w:val="22"/>
        </w:rPr>
        <w:t>Члан 80.</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color w:val="000000"/>
          <w:sz w:val="22"/>
        </w:rPr>
        <w:t> </w:t>
      </w:r>
    </w:p>
    <w:p>
      <w:pPr>
        <w:spacing w:after="150"/>
        <w:ind w:left="0"/>
        <w:jc w:val="center"/>
      </w:pPr>
      <w:r>
        <w:rPr>
          <w:rFonts w:ascii="Verdana"/>
          <w:b w:val="false"/>
          <w:i/>
          <w:color w:val="000000"/>
          <w:sz w:val="22"/>
        </w:rPr>
        <w:t>Закон о изменама и допунама Закона о републичким административним таксама: "Службени гласник РС", број</w:t>
      </w:r>
      <w:r>
        <w:rPr>
          <w:rFonts w:ascii="Verdana"/>
          <w:b w:val="false"/>
          <w:i w:val="false"/>
          <w:color w:val="000000"/>
          <w:sz w:val="22"/>
        </w:rPr>
        <w:t xml:space="preserve"> 86/2019-11</w:t>
      </w:r>
    </w:p>
    <w:p>
      <w:pPr>
        <w:spacing w:after="120"/>
        <w:ind w:left="0"/>
        <w:jc w:val="center"/>
      </w:pPr>
      <w:r>
        <w:rPr>
          <w:rFonts w:ascii="Verdana"/>
          <w:b/>
          <w:i w:val="false"/>
          <w:color w:val="000000"/>
          <w:sz w:val="22"/>
        </w:rPr>
        <w:t>Члан 70.</w:t>
      </w:r>
    </w:p>
    <w:p>
      <w:pPr>
        <w:spacing w:after="150"/>
        <w:ind w:left="0"/>
        <w:jc w:val="left"/>
      </w:pPr>
      <w:r>
        <w:rPr>
          <w:rFonts w:ascii="Verdana"/>
          <w:b/>
          <w:i w:val="false"/>
          <w:color w:val="000000"/>
          <w:sz w:val="22"/>
        </w:rPr>
        <w:t>Усклађивање динарских износа такси прописаних овим законом, извршиће се у 2020.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2020.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pPr>
        <w:spacing w:after="150"/>
        <w:ind w:left="0"/>
        <w:jc w:val="left"/>
      </w:pPr>
      <w:r>
        <w:rPr>
          <w:rFonts w:ascii="Verdana"/>
          <w:b/>
          <w:i w:val="false"/>
          <w:color w:val="000000"/>
          <w:sz w:val="22"/>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pPr>
        <w:spacing w:after="120"/>
        <w:ind w:left="0"/>
        <w:jc w:val="center"/>
      </w:pPr>
      <w:r>
        <w:rPr>
          <w:rFonts w:ascii="Verdana"/>
          <w:b/>
          <w:i w:val="false"/>
          <w:color w:val="000000"/>
          <w:sz w:val="22"/>
        </w:rPr>
        <w:t>Члан 71.</w:t>
      </w:r>
    </w:p>
    <w:p>
      <w:pPr>
        <w:spacing w:after="150"/>
        <w:ind w:left="0"/>
        <w:jc w:val="left"/>
      </w:pPr>
      <w:r>
        <w:rPr>
          <w:rFonts w:ascii="Verdana"/>
          <w:b/>
          <w:i w:val="false"/>
          <w:color w:val="000000"/>
          <w:sz w:val="22"/>
        </w:rPr>
        <w:t>Даном ступања на снагу овог закона престају да важе одредбе:</w:t>
      </w:r>
    </w:p>
    <w:p>
      <w:pPr>
        <w:spacing w:after="150"/>
        <w:ind w:left="0"/>
        <w:jc w:val="left"/>
      </w:pPr>
      <w:r>
        <w:rPr>
          <w:rFonts w:ascii="Verdana"/>
          <w:b/>
          <w:i w:val="false"/>
          <w:color w:val="000000"/>
          <w:sz w:val="22"/>
        </w:rPr>
        <w:t>1) члана 13. став 3. Закона о лобирању („Службени гласник РСˮ, брoj 87/18), у делу којим је прописано да накнаду за спровођење обуке за лобисту прописује директор Агенције за борбу против корупције;</w:t>
      </w:r>
    </w:p>
    <w:p>
      <w:pPr>
        <w:spacing w:after="150"/>
        <w:ind w:left="0"/>
        <w:jc w:val="left"/>
      </w:pPr>
      <w:r>
        <w:rPr>
          <w:rFonts w:ascii="Verdana"/>
          <w:b/>
          <w:i w:val="false"/>
          <w:color w:val="000000"/>
          <w:sz w:val="22"/>
        </w:rPr>
        <w:t>2) члана 4. став 1. Уредбе о врстама услуга које пружа Министарство унутрашњих послова и висини таксе за пружене услуге („Службени гласник РС”, брoj 51/19);</w:t>
      </w:r>
    </w:p>
    <w:p>
      <w:pPr>
        <w:spacing w:after="150"/>
        <w:ind w:left="0"/>
        <w:jc w:val="left"/>
      </w:pPr>
      <w:r>
        <w:rPr>
          <w:rFonts w:ascii="Verdana"/>
          <w:b/>
          <w:i w:val="false"/>
          <w:color w:val="000000"/>
          <w:sz w:val="22"/>
        </w:rPr>
        <w:t>3) чланови 27. и 28. Правилника о стручном испиту за туристичког водича и туристичког пратиоца („Службени гласник РСˮ, број 102/15);</w:t>
      </w:r>
    </w:p>
    <w:p>
      <w:pPr>
        <w:spacing w:after="150"/>
        <w:ind w:left="0"/>
        <w:jc w:val="left"/>
      </w:pPr>
      <w:r>
        <w:rPr>
          <w:rFonts w:ascii="Verdana"/>
          <w:b/>
          <w:i w:val="false"/>
          <w:color w:val="000000"/>
          <w:sz w:val="22"/>
        </w:rPr>
        <w:t>4) члана 13а ст. 2, 4. и 5. Правилника о просторним и техничким условима за рад агенције за запошљавање, условима стручне оспособљености запослених, програму, садржини и начину полагања испита за рад у запошљавању („Службени гласник РСˮ, бр. 98/09, 100/12, 65/14 и 11/18).</w:t>
      </w:r>
    </w:p>
    <w:p>
      <w:pPr>
        <w:spacing w:after="150"/>
        <w:ind w:left="0"/>
        <w:jc w:val="left"/>
      </w:pPr>
      <w:r>
        <w:rPr>
          <w:rFonts w:ascii="Verdana"/>
          <w:b/>
          <w:i w:val="false"/>
          <w:color w:val="000000"/>
          <w:sz w:val="22"/>
        </w:rPr>
        <w:t>Даном ступања на снагу овог закона престају да важе:</w:t>
      </w:r>
    </w:p>
    <w:p>
      <w:pPr>
        <w:spacing w:after="150"/>
        <w:ind w:left="0"/>
        <w:jc w:val="left"/>
      </w:pPr>
      <w:r>
        <w:rPr>
          <w:rFonts w:ascii="Verdana"/>
          <w:b/>
          <w:i w:val="false"/>
          <w:color w:val="000000"/>
          <w:sz w:val="22"/>
        </w:rPr>
        <w:t>1) Уредба о висини и начину плаћања накнада за спровођење оверавања мерила, метролошких експертиза, испитивања типа мерила, испитивања претходно упакованих производа и других послова из области метрологије („Службени гласник РС”, бр. 68/10, 72/10 и 50/13);</w:t>
      </w:r>
    </w:p>
    <w:p>
      <w:pPr>
        <w:spacing w:after="150"/>
        <w:ind w:left="0"/>
        <w:jc w:val="left"/>
      </w:pPr>
      <w:r>
        <w:rPr>
          <w:rFonts w:ascii="Verdana"/>
          <w:b/>
          <w:i w:val="false"/>
          <w:color w:val="000000"/>
          <w:sz w:val="22"/>
        </w:rPr>
        <w:t>2) Уредба о висини и начину плаћања накнада за извршавање послова у вези са испитивањем и жигосањем предмета од драгоцених метала („Службени гласник РС”, брoj 50/13);</w:t>
      </w:r>
    </w:p>
    <w:p>
      <w:pPr>
        <w:spacing w:after="150"/>
        <w:ind w:left="0"/>
        <w:jc w:val="left"/>
      </w:pPr>
      <w:r>
        <w:rPr>
          <w:rFonts w:ascii="Verdana"/>
          <w:b/>
          <w:i w:val="false"/>
          <w:color w:val="000000"/>
          <w:sz w:val="22"/>
        </w:rPr>
        <w:t>3) Уредба о висини и врсти трошкова у поступку разврставања угоститељских објеката у категорије, у зависности од њихове врсте, подврсте и величине („Службени гласник РСˮ, број 69/11);</w:t>
      </w:r>
    </w:p>
    <w:p>
      <w:pPr>
        <w:spacing w:after="150"/>
        <w:ind w:left="0"/>
        <w:jc w:val="left"/>
      </w:pPr>
      <w:r>
        <w:rPr>
          <w:rFonts w:ascii="Verdana"/>
          <w:b/>
          <w:i w:val="false"/>
          <w:color w:val="000000"/>
          <w:sz w:val="22"/>
        </w:rPr>
        <w:t>4) Одлука о висини накнаде у области средстава за заштиту биља („Службени гласник РС”, бр. 113/13 и 30/14);</w:t>
      </w:r>
    </w:p>
    <w:p>
      <w:pPr>
        <w:spacing w:after="150"/>
        <w:ind w:left="0"/>
        <w:jc w:val="left"/>
      </w:pPr>
      <w:r>
        <w:rPr>
          <w:rFonts w:ascii="Verdana"/>
          <w:b/>
          <w:i w:val="false"/>
          <w:color w:val="000000"/>
          <w:sz w:val="22"/>
        </w:rPr>
        <w:t>5) Одлука о висини накнаде у области средстава за исхрану биља и оплемењивача земљишта („Службени гласник РС”, бр. 113/13 и 30/14);</w:t>
      </w:r>
    </w:p>
    <w:p>
      <w:pPr>
        <w:spacing w:after="150"/>
        <w:ind w:left="0"/>
        <w:jc w:val="left"/>
      </w:pPr>
      <w:r>
        <w:rPr>
          <w:rFonts w:ascii="Verdana"/>
          <w:b/>
          <w:i w:val="false"/>
          <w:color w:val="000000"/>
          <w:sz w:val="22"/>
        </w:rPr>
        <w:t>6) Одлука о висини и начину плаћања накнаде за покриће трошкова контроле квалитета пољопривредних и прехрамбених производа и њихових прерађевина намењених увозу, односно извозу („Службени лист СРЈ”, бр. 62/97 и 55/98);</w:t>
      </w:r>
    </w:p>
    <w:p>
      <w:pPr>
        <w:spacing w:after="150"/>
        <w:ind w:left="0"/>
        <w:jc w:val="left"/>
      </w:pPr>
      <w:r>
        <w:rPr>
          <w:rFonts w:ascii="Verdana"/>
          <w:b/>
          <w:i w:val="false"/>
          <w:color w:val="000000"/>
          <w:sz w:val="22"/>
        </w:rPr>
        <w:t>7) Одлука о висини накнаде за лабораторијске анализе узорака хране и хране за животиње биљног порекла узетих током службених контрола („Службени гласник РСˮ, брoj 113/13);</w:t>
      </w:r>
    </w:p>
    <w:p>
      <w:pPr>
        <w:spacing w:after="150"/>
        <w:ind w:left="0"/>
        <w:jc w:val="left"/>
      </w:pPr>
      <w:r>
        <w:rPr>
          <w:rFonts w:ascii="Verdana"/>
          <w:b/>
          <w:i w:val="false"/>
          <w:color w:val="000000"/>
          <w:sz w:val="22"/>
        </w:rPr>
        <w:t>8) Одлука о висини накнаде за извршене фитосанитарне прегледе („Службени гласник РС”, број 113/13);</w:t>
      </w:r>
    </w:p>
    <w:p>
      <w:pPr>
        <w:spacing w:after="150"/>
        <w:ind w:left="0"/>
        <w:jc w:val="left"/>
      </w:pPr>
      <w:r>
        <w:rPr>
          <w:rFonts w:ascii="Verdana"/>
          <w:b/>
          <w:i w:val="false"/>
          <w:color w:val="000000"/>
          <w:sz w:val="22"/>
        </w:rPr>
        <w:t>9) Одлука о висини трошкова испитивања сорти и годишњим трошковима одржавања права оплемењивача биљних сорти („Службени гласник РС”, брoj 98/13);</w:t>
      </w:r>
    </w:p>
    <w:p>
      <w:pPr>
        <w:spacing w:after="150"/>
        <w:ind w:left="0"/>
        <w:jc w:val="left"/>
      </w:pPr>
      <w:r>
        <w:rPr>
          <w:rFonts w:ascii="Verdana"/>
          <w:b/>
          <w:i w:val="false"/>
          <w:color w:val="000000"/>
          <w:sz w:val="22"/>
        </w:rPr>
        <w:t>10) Одлука о висини таксе за оцену испуњености услова и критеријума за стављање лека на Листу лекова, измену и допуну Листе лекова, односно скидање лека са Листе лекова („Службени гласник РС”, бр. 28/14 и 105/14).</w:t>
      </w:r>
    </w:p>
    <w:p>
      <w:pPr>
        <w:spacing w:after="120"/>
        <w:ind w:left="0"/>
        <w:jc w:val="center"/>
      </w:pPr>
      <w:r>
        <w:rPr>
          <w:rFonts w:ascii="Verdana"/>
          <w:b/>
          <w:i w:val="false"/>
          <w:color w:val="000000"/>
          <w:sz w:val="22"/>
        </w:rPr>
        <w:t>Члан 72.</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осим одредбе члана 57. овог закона која се примењује од 1. јануара 2020. године.</w:t>
      </w:r>
    </w:p>
    <w:p>
      <w:pPr>
        <w:spacing w:after="150"/>
        <w:ind w:left="0"/>
        <w:jc w:val="center"/>
      </w:pPr>
      <w:r>
        <w:rPr>
          <w:rFonts w:ascii="Verdana"/>
          <w:b w:val="false"/>
          <w:i/>
          <w:color w:val="000000"/>
          <w:sz w:val="22"/>
        </w:rPr>
        <w:t>Закон о изменама и допунама Закона о републичким административним таксама: "Службени гласник РС", број</w:t>
      </w:r>
      <w:r>
        <w:rPr>
          <w:rFonts w:ascii="Verdana"/>
          <w:b w:val="false"/>
          <w:i w:val="false"/>
          <w:color w:val="000000"/>
          <w:sz w:val="22"/>
        </w:rPr>
        <w:t xml:space="preserve"> 144/2020-5</w:t>
      </w:r>
    </w:p>
    <w:p>
      <w:pPr>
        <w:spacing w:after="120"/>
        <w:ind w:left="0"/>
        <w:jc w:val="center"/>
      </w:pPr>
      <w:r>
        <w:rPr>
          <w:rFonts w:ascii="Verdana"/>
          <w:b/>
          <w:i w:val="false"/>
          <w:color w:val="000000"/>
          <w:sz w:val="22"/>
        </w:rPr>
        <w:t>Члан 44.</w:t>
      </w:r>
    </w:p>
    <w:p>
      <w:pPr>
        <w:spacing w:after="150"/>
        <w:ind w:left="0"/>
        <w:jc w:val="left"/>
      </w:pPr>
      <w:r>
        <w:rPr>
          <w:rFonts w:ascii="Verdana"/>
          <w:b/>
          <w:i w:val="false"/>
          <w:color w:val="000000"/>
          <w:sz w:val="22"/>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w:t>
      </w:r>
    </w:p>
    <w:p>
      <w:pPr>
        <w:spacing w:after="120"/>
        <w:ind w:left="0"/>
        <w:jc w:val="center"/>
      </w:pPr>
      <w:r>
        <w:rPr>
          <w:rFonts w:ascii="Verdana"/>
          <w:b/>
          <w:i w:val="false"/>
          <w:color w:val="000000"/>
          <w:sz w:val="22"/>
        </w:rPr>
        <w:t>Члан 45.</w:t>
      </w:r>
    </w:p>
    <w:p>
      <w:pPr>
        <w:spacing w:after="150"/>
        <w:ind w:left="0"/>
        <w:jc w:val="left"/>
      </w:pPr>
      <w:r>
        <w:rPr>
          <w:rFonts w:ascii="Verdana"/>
          <w:b/>
          <w:i w:val="false"/>
          <w:color w:val="000000"/>
          <w:sz w:val="22"/>
        </w:rPr>
        <w:t>Усклађивање динарских износа такси прописаних овим законом, извршиће се у 2021.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2021.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pPr>
        <w:spacing w:after="150"/>
        <w:ind w:left="0"/>
        <w:jc w:val="left"/>
      </w:pPr>
      <w:r>
        <w:rPr>
          <w:rFonts w:ascii="Verdana"/>
          <w:b/>
          <w:i w:val="false"/>
          <w:color w:val="000000"/>
          <w:sz w:val="22"/>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pPr>
        <w:spacing w:after="120"/>
        <w:ind w:left="0"/>
        <w:jc w:val="center"/>
      </w:pPr>
      <w:r>
        <w:rPr>
          <w:rFonts w:ascii="Verdana"/>
          <w:b/>
          <w:i w:val="false"/>
          <w:color w:val="000000"/>
          <w:sz w:val="22"/>
        </w:rPr>
        <w:t>Члан 46.</w:t>
      </w:r>
    </w:p>
    <w:p>
      <w:pPr>
        <w:spacing w:after="150"/>
        <w:ind w:left="0"/>
        <w:jc w:val="left"/>
      </w:pPr>
      <w:r>
        <w:rPr>
          <w:rFonts w:ascii="Verdana"/>
          <w:b/>
          <w:i w:val="false"/>
          <w:color w:val="000000"/>
          <w:sz w:val="22"/>
        </w:rPr>
        <w:t>Даном ступања на снагу овог закона престају да важе одредбе:</w:t>
      </w:r>
    </w:p>
    <w:p>
      <w:pPr>
        <w:spacing w:after="150"/>
        <w:ind w:left="0"/>
        <w:jc w:val="left"/>
      </w:pPr>
      <w:r>
        <w:rPr>
          <w:rFonts w:ascii="Verdana"/>
          <w:b/>
          <w:i w:val="false"/>
          <w:color w:val="000000"/>
          <w:sz w:val="22"/>
        </w:rPr>
        <w:t>1) члана 6. Правилника о начину и поступку уписа, садржају пријаве и трошковима уписа у регистар произвођача активних супстанци („Службени гласник РСˮ, број 4/11);</w:t>
      </w:r>
    </w:p>
    <w:p>
      <w:pPr>
        <w:spacing w:after="150"/>
        <w:ind w:left="0"/>
        <w:jc w:val="left"/>
      </w:pPr>
      <w:r>
        <w:rPr>
          <w:rFonts w:ascii="Verdana"/>
          <w:b/>
          <w:i w:val="false"/>
          <w:color w:val="000000"/>
          <w:sz w:val="22"/>
        </w:rPr>
        <w:t>2) члана 6. Правилника о начину уписа, садржају пријаве и трошковима уписа у регистар лабораторија које врше лабораторијска испитивања („Службени гласник РСˮ, број 4/11).</w:t>
      </w:r>
    </w:p>
    <w:p>
      <w:pPr>
        <w:spacing w:after="120"/>
        <w:ind w:left="0"/>
        <w:jc w:val="center"/>
      </w:pPr>
      <w:r>
        <w:rPr>
          <w:rFonts w:ascii="Verdana"/>
          <w:b/>
          <w:i w:val="false"/>
          <w:color w:val="000000"/>
          <w:sz w:val="22"/>
        </w:rPr>
        <w:t>Члан 47.</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републичким административним таксама: "Службени гласник РС", број</w:t>
      </w:r>
      <w:r>
        <w:rPr>
          <w:rFonts w:ascii="Verdana"/>
          <w:b w:val="false"/>
          <w:i w:val="false"/>
          <w:color w:val="000000"/>
          <w:sz w:val="22"/>
        </w:rPr>
        <w:t xml:space="preserve"> 138/2022-274</w:t>
      </w:r>
    </w:p>
    <w:p>
      <w:pPr>
        <w:spacing w:after="120"/>
        <w:ind w:left="0"/>
        <w:jc w:val="center"/>
      </w:pPr>
      <w:r>
        <w:rPr>
          <w:rFonts w:ascii="Verdana"/>
          <w:b/>
          <w:i w:val="false"/>
          <w:color w:val="000000"/>
          <w:sz w:val="22"/>
        </w:rPr>
        <w:t>Члан 40.</w:t>
      </w:r>
    </w:p>
    <w:p>
      <w:pPr>
        <w:spacing w:after="150"/>
        <w:ind w:left="0"/>
        <w:jc w:val="left"/>
      </w:pPr>
      <w:r>
        <w:rPr>
          <w:rFonts w:ascii="Verdana"/>
          <w:b/>
          <w:i w:val="false"/>
          <w:color w:val="000000"/>
          <w:sz w:val="22"/>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w:t>
      </w:r>
    </w:p>
    <w:p>
      <w:pPr>
        <w:spacing w:after="120"/>
        <w:ind w:left="0"/>
        <w:jc w:val="center"/>
      </w:pPr>
      <w:r>
        <w:rPr>
          <w:rFonts w:ascii="Verdana"/>
          <w:b/>
          <w:i w:val="false"/>
          <w:color w:val="000000"/>
          <w:sz w:val="22"/>
        </w:rPr>
        <w:t>Члан 41.</w:t>
      </w:r>
    </w:p>
    <w:p>
      <w:pPr>
        <w:spacing w:after="150"/>
        <w:ind w:left="0"/>
        <w:jc w:val="left"/>
      </w:pPr>
      <w:r>
        <w:rPr>
          <w:rFonts w:ascii="Verdana"/>
          <w:b/>
          <w:i w:val="false"/>
          <w:color w:val="000000"/>
          <w:sz w:val="22"/>
        </w:rPr>
        <w:t>Усклађивање динарских износа такси прописаних овим законом, извршиће се у 2023.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2023.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pPr>
        <w:spacing w:after="150"/>
        <w:ind w:left="0"/>
        <w:jc w:val="left"/>
      </w:pPr>
      <w:r>
        <w:rPr>
          <w:rFonts w:ascii="Verdana"/>
          <w:b/>
          <w:i w:val="false"/>
          <w:color w:val="000000"/>
          <w:sz w:val="22"/>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pPr>
        <w:spacing w:after="120"/>
        <w:ind w:left="0"/>
        <w:jc w:val="center"/>
      </w:pPr>
      <w:r>
        <w:rPr>
          <w:rFonts w:ascii="Verdana"/>
          <w:b/>
          <w:i w:val="false"/>
          <w:color w:val="000000"/>
          <w:sz w:val="22"/>
        </w:rPr>
        <w:t>Члан 42.</w:t>
      </w:r>
    </w:p>
    <w:p>
      <w:pPr>
        <w:spacing w:after="150"/>
        <w:ind w:left="0"/>
        <w:jc w:val="left"/>
      </w:pPr>
      <w:r>
        <w:rPr>
          <w:rFonts w:ascii="Verdana"/>
          <w:b/>
          <w:i w:val="false"/>
          <w:color w:val="000000"/>
          <w:sz w:val="22"/>
        </w:rPr>
        <w:t>Даном ступања на снагу овог закона престају да важе:</w:t>
      </w:r>
    </w:p>
    <w:p>
      <w:pPr>
        <w:spacing w:after="150"/>
        <w:ind w:left="0"/>
        <w:jc w:val="left"/>
      </w:pPr>
      <w:r>
        <w:rPr>
          <w:rFonts w:ascii="Verdana"/>
          <w:b/>
          <w:i w:val="false"/>
          <w:color w:val="000000"/>
          <w:sz w:val="22"/>
        </w:rPr>
        <w:t>1) Уредбa о висини такси, обвезницима плаћања, као и начину плаћања такси за процену и проверу података о биоцидним производима („Службени гласник РСˮ, број 90/15);</w:t>
      </w:r>
    </w:p>
    <w:p>
      <w:pPr>
        <w:spacing w:after="150"/>
        <w:ind w:left="0"/>
        <w:jc w:val="left"/>
      </w:pPr>
      <w:r>
        <w:rPr>
          <w:rFonts w:ascii="Verdana"/>
          <w:b/>
          <w:i w:val="false"/>
          <w:color w:val="000000"/>
          <w:sz w:val="22"/>
        </w:rPr>
        <w:t>2) Правилник о висини и начину обрачуна и наплате таксе за издвање аката о условима заштите природе („Службени гласник РСˮ, бр. 73/11 и 106/13).</w:t>
      </w:r>
    </w:p>
    <w:p>
      <w:pPr>
        <w:spacing w:after="120"/>
        <w:ind w:left="0"/>
        <w:jc w:val="center"/>
      </w:pPr>
      <w:r>
        <w:rPr>
          <w:rFonts w:ascii="Verdana"/>
          <w:b/>
          <w:i w:val="false"/>
          <w:color w:val="000000"/>
          <w:sz w:val="22"/>
        </w:rPr>
        <w:t>Члан 43.</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републичким административним таксама: "Службени гласник РС", број</w:t>
      </w:r>
      <w:r>
        <w:rPr>
          <w:rFonts w:ascii="Verdana"/>
          <w:b w:val="false"/>
          <w:i w:val="false"/>
          <w:color w:val="000000"/>
          <w:sz w:val="22"/>
        </w:rPr>
        <w:t xml:space="preserve"> 92/2023-237</w:t>
      </w:r>
    </w:p>
    <w:p>
      <w:pPr>
        <w:spacing w:after="120"/>
        <w:ind w:left="0"/>
        <w:jc w:val="center"/>
      </w:pPr>
      <w:r>
        <w:rPr>
          <w:rFonts w:ascii="Verdana"/>
          <w:b/>
          <w:i w:val="false"/>
          <w:color w:val="000000"/>
          <w:sz w:val="22"/>
        </w:rPr>
        <w:t>Члан 28.</w:t>
      </w:r>
    </w:p>
    <w:p>
      <w:pPr>
        <w:spacing w:after="150"/>
        <w:ind w:left="0"/>
        <w:jc w:val="left"/>
      </w:pPr>
      <w:r>
        <w:rPr>
          <w:rFonts w:ascii="Verdana"/>
          <w:b/>
          <w:i w:val="false"/>
          <w:color w:val="000000"/>
          <w:sz w:val="22"/>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w:t>
      </w:r>
    </w:p>
    <w:p>
      <w:pPr>
        <w:spacing w:after="120"/>
        <w:ind w:left="0"/>
        <w:jc w:val="center"/>
      </w:pPr>
      <w:r>
        <w:rPr>
          <w:rFonts w:ascii="Verdana"/>
          <w:b/>
          <w:i w:val="false"/>
          <w:color w:val="000000"/>
          <w:sz w:val="22"/>
        </w:rPr>
        <w:t>Члан 29.</w:t>
      </w:r>
    </w:p>
    <w:p>
      <w:pPr>
        <w:spacing w:after="150"/>
        <w:ind w:left="0"/>
        <w:jc w:val="left"/>
      </w:pPr>
      <w:r>
        <w:rPr>
          <w:rFonts w:ascii="Verdana"/>
          <w:b/>
          <w:i w:val="false"/>
          <w:color w:val="000000"/>
          <w:sz w:val="22"/>
        </w:rPr>
        <w:t>Усклађивање динарских износа такси прописаних овим законом, извршиће се у 2024.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2024. године, при чему се заокруживање врши тако што се износ до пет динара не узима у обзир, а износ преко пет динара заокружује на десет динара.</w:t>
      </w:r>
    </w:p>
    <w:p>
      <w:pPr>
        <w:spacing w:after="150"/>
        <w:ind w:left="0"/>
        <w:jc w:val="left"/>
      </w:pPr>
      <w:r>
        <w:rPr>
          <w:rFonts w:ascii="Verdana"/>
          <w:b/>
          <w:i w:val="false"/>
          <w:color w:val="000000"/>
          <w:sz w:val="22"/>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pPr>
        <w:spacing w:after="150"/>
        <w:ind w:left="0"/>
        <w:jc w:val="left"/>
      </w:pPr>
      <w:r>
        <w:rPr>
          <w:rFonts w:ascii="Verdana"/>
          <w:b/>
          <w:i w:val="false"/>
          <w:color w:val="000000"/>
          <w:sz w:val="22"/>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pPr>
        <w:spacing w:after="120"/>
        <w:ind w:left="0"/>
        <w:jc w:val="center"/>
      </w:pPr>
      <w:r>
        <w:rPr>
          <w:rFonts w:ascii="Verdana"/>
          <w:b/>
          <w:i w:val="false"/>
          <w:color w:val="000000"/>
          <w:sz w:val="22"/>
        </w:rPr>
        <w:t>Члан 30.</w:t>
      </w:r>
    </w:p>
    <w:p>
      <w:pPr>
        <w:spacing w:after="150"/>
        <w:ind w:left="0"/>
        <w:jc w:val="left"/>
      </w:pPr>
      <w:r>
        <w:rPr>
          <w:rFonts w:ascii="Verdana"/>
          <w:b/>
          <w:i w:val="false"/>
          <w:color w:val="000000"/>
          <w:sz w:val="22"/>
        </w:rPr>
        <w:t>Одредба члана 81. став 1. Закона о дивљачи и ловству („Службени гласник РС”, бр. 18/10 и 95/18 – др. закон) престаје да важи почев од 1. јануара 2024. године.</w:t>
      </w:r>
    </w:p>
    <w:p>
      <w:pPr>
        <w:spacing w:after="120"/>
        <w:ind w:left="0"/>
        <w:jc w:val="center"/>
      </w:pPr>
      <w:r>
        <w:rPr>
          <w:rFonts w:ascii="Verdana"/>
          <w:b/>
          <w:i w:val="false"/>
          <w:color w:val="000000"/>
          <w:sz w:val="22"/>
        </w:rPr>
        <w:t>Члан 31.</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осим одредаба чл. 8. и 11, које ће се примењивати од 1. јануара 2024. године и одредбе члана 20. овог закона, која ће се примењивати почев од 1. фебруара 2024. године.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left"/>
      </w:pPr>
      <w:r>
        <w:rPr>
          <w:rFonts w:ascii="Verdana"/>
          <w:b w:val="false"/>
          <w:i/>
          <w:color w:val="000000"/>
          <w:sz w:val="22"/>
        </w:rPr>
        <w:t>НАПОМЕНА ИЗДАВАЧА: Законом о изменама и допунама Закона о републичким административним таксама ("Службени гласник РС", број 5/2009) Тарифа републичких административних такси замењена је у целости новом Тарифом (види члан 25. Закона – 5/2009-7).</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ТАРИФА РЕПУБЛИЧКИХ АДМИНИСТРАТИВНИХ ТАКСИ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ОДЕЉАК А - ТАКСЕ ЗА СПИСЕ И РАДЊЕ ОРГАНА У РЕПУБЛИЦИ СРБИЈИ</w:t>
      </w:r>
    </w:p>
    <w:p>
      <w:pPr>
        <w:spacing w:after="150"/>
        <w:ind w:left="0"/>
        <w:jc w:val="center"/>
      </w:pPr>
      <w:r>
        <w:rPr>
          <w:rFonts w:ascii="Verdana"/>
          <w:b/>
          <w:i w:val="false"/>
          <w:color w:val="000000"/>
          <w:sz w:val="22"/>
        </w:rPr>
        <w:t>ТАРИФА РЕПУБЛИЧКИХ АДМИНИСТРАТИВНИХ ТАКСИ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ОДЕЉАК А - ТАКСЕ ЗА СПИСЕ И РАДЊЕ ОРГАНА У РЕПУБЛИЦИ СРБИЈИ</w:t>
      </w:r>
    </w:p>
    <w:p>
      <w:pPr>
        <w:spacing w:after="150"/>
        <w:ind w:left="0"/>
        <w:jc w:val="left"/>
      </w:pPr>
      <w:r>
        <w:rPr>
          <w:rFonts w:ascii="Verdana"/>
          <w:b w:val="false"/>
          <w:i w:val="false"/>
          <w:color w:val="000000"/>
          <w:sz w:val="22"/>
        </w:rPr>
        <w:t> </w:t>
      </w:r>
    </w:p>
    <w:p>
      <w:pPr>
        <w:spacing w:after="0"/>
        <w:ind w:left="0"/>
        <w:jc w:val="left"/>
      </w:pPr>
      <w:r>
        <w:rPr>
          <w:rFonts w:ascii="Arial"/>
          <w:b w:val="false"/>
          <w:i w:val="false"/>
          <w:color w:val="000000"/>
          <w:sz w:val="22"/>
        </w:rPr>
        <w:t xml:space="preserve">Такса из овог тарифног броја не плаћа се за захтев за регистрацију оружја, односно унос података о оружју за потребе стрељачке организације.**** Такса из овог тарифног броја плаћа се за захтев за регистрацију оружја, односно унос података о оружју за потребе извођења обуке у руковању ватреним оружјем. </w:t>
      </w:r>
    </w:p>
    <w:p>
      <w:pPr>
        <w:spacing w:after="150"/>
        <w:ind w:left="0"/>
        <w:jc w:val="left"/>
      </w:pPr>
      <w:r>
        <w:rPr>
          <w:rFonts w:ascii="Verdana"/>
          <w:b/>
          <w:i w:val="false"/>
          <w:color w:val="000000"/>
          <w:sz w:val="22"/>
        </w:rPr>
        <w:t>11.940***</w:t>
      </w:r>
    </w:p>
    <w:tbl>
      <w:tblPr>
        <w:tblW w:w="0" w:type="auto"/>
        <w:tblCellSpacing w:w="0" w:type="auto"/>
        <w:tblBorders>
          <w:top w:val="none"/>
          <w:left w:val="none"/>
          <w:bottom w:val="none"/>
          <w:right w:val="none"/>
          <w:insideH w:val="none"/>
          <w:insideV w:val="none"/>
        </w:tblBorders>
      </w:tblPr>
      <w:tblGrid>
        <w:gridCol w:w="12607"/>
        <w:gridCol w:w="1793"/>
      </w:tblGrid>
      <w:tr>
        <w:trPr>
          <w:trHeight w:val="90" w:hRule="atLeast"/>
        </w:trPr>
        <w:tc>
          <w:tcPr>
            <w:tcW w:w="12607" w:type="dxa"/>
            <w:tcBorders/>
            <w:vAlign w:val="center"/>
          </w:tcPr>
          <w:p>
            <w:pPr>
              <w:spacing w:after="150"/>
              <w:ind w:left="0"/>
              <w:jc w:val="left"/>
            </w:pPr>
            <w:r>
              <w:rPr>
                <w:rFonts w:ascii="Verdana"/>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tc>
        <w:tc>
          <w:tcPr>
            <w:tcW w:w="1793" w:type="dxa"/>
            <w:tcBorders/>
            <w:vAlign w:val="top"/>
          </w:tcPr>
          <w:p>
            <w:pPr>
              <w:spacing w:after="150"/>
              <w:ind w:left="0"/>
              <w:jc w:val="right"/>
            </w:pPr>
            <w:r>
              <w:rPr>
                <w:rFonts w:ascii="Verdana"/>
                <w:b w:val="false"/>
                <w:i w:val="false"/>
                <w:color w:val="000000"/>
                <w:sz w:val="22"/>
              </w:rPr>
              <w:t>Износ таксе у динарима</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 ЗАХТЕВИ</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ако овим законом није друкчије прописано</w:t>
            </w:r>
          </w:p>
        </w:tc>
        <w:tc>
          <w:tcPr>
            <w:tcW w:w="1793" w:type="dxa"/>
            <w:tcBorders/>
            <w:vAlign w:val="top"/>
          </w:tcPr>
          <w:p>
            <w:pPr>
              <w:spacing w:after="150"/>
              <w:ind w:left="0"/>
              <w:jc w:val="right"/>
            </w:pPr>
            <w:r>
              <w:rPr>
                <w:rFonts w:ascii="Verdana"/>
                <w:b/>
                <w:i w:val="false"/>
                <w:color w:val="000000"/>
                <w:sz w:val="22"/>
              </w:rPr>
              <w:t>380</w:t>
            </w:r>
            <w:r>
              <w:rPr>
                <w:rFonts w:ascii="Verdana"/>
                <w:b/>
                <w:i w:val="false"/>
                <w:color w:val="000000"/>
                <w:sz w:val="22"/>
              </w:rPr>
              <w:t>*</w:t>
            </w:r>
            <w:r>
              <w:rPr>
                <w:rFonts w:ascii="Verdana"/>
                <w:b/>
                <w:i w:val="false"/>
                <w:color w:val="000000"/>
                <w:vertAlign w:val="superscript"/>
              </w:rPr>
              <w:t>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овог тарифног броја не плаћа се:</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за накнадни поднесак којим обвезник захтева брже поступање по раније поднетом захтеву;</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када је издавање списа, односно вршење радње по том захтеву ослобођено плаћања таксе у складу са овим законом;</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3) брисана је (види члан 5. Закона - 113/2017-192)</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4) за захтев за приступ информацијама од јавног значаја, у складу са законом којим се уређује слободан приступ информацијама од јавног значаја;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4а) за захтев за остваривање права лица поводом обраде података о личности, у складу са законом којим се уређује заштита података о личности;****</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5) за захтев у царинском поступку</w:t>
            </w:r>
            <w:r>
              <w:rPr>
                <w:rFonts w:ascii="Verdana"/>
                <w:b/>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6) за захтев за оверу изјаве оснивача о оснивању политичке странке, односно за оверу изјаве члана политичке странке о чланству у политичкој странци, из Тарифног броја 21. ст. 2. и 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7) за захтев за издавање пасоша*;**</w:t>
            </w:r>
          </w:p>
          <w:p>
            <w:pPr>
              <w:spacing w:after="150"/>
              <w:ind w:left="0"/>
              <w:jc w:val="left"/>
            </w:pPr>
            <w:r>
              <w:rPr>
                <w:rFonts w:ascii="Verdana"/>
                <w:b/>
                <w:i w:val="false"/>
                <w:color w:val="000000"/>
                <w:sz w:val="22"/>
              </w:rPr>
              <w:t>8</w:t>
            </w:r>
            <w:r>
              <w:rPr>
                <w:rFonts w:ascii="Verdana"/>
                <w:b/>
                <w:i w:val="false"/>
                <w:color w:val="000000"/>
                <w:sz w:val="22"/>
              </w:rPr>
              <w:t>) за захтев за накнадни упис чињенице рођења у матичну књигу рођених и издавање прилога који се морају поднети уз захтев**;***</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9) за пријаву пребивалишта новорођеног детета***;</w:t>
            </w:r>
            <w:r>
              <w:rPr>
                <w:rFonts w:ascii="Verdana"/>
                <w:b/>
                <w:i w:val="false"/>
                <w:color w:val="000000"/>
                <w:sz w:val="22"/>
              </w:rPr>
              <w:t>*</w:t>
            </w:r>
            <w:r>
              <w:rPr>
                <w:rFonts w:ascii="Verdana"/>
                <w:b/>
                <w:i w:val="false"/>
                <w:color w:val="000000"/>
                <w:sz w:val="22"/>
              </w:rPr>
              <w:t>****</w:t>
            </w:r>
          </w:p>
          <w:p>
            <w:pPr>
              <w:spacing w:after="150"/>
              <w:ind w:left="0"/>
              <w:jc w:val="left"/>
            </w:pPr>
            <w:r>
              <w:rPr>
                <w:rFonts w:ascii="Verdana"/>
                <w:b/>
                <w:i w:val="false"/>
                <w:color w:val="000000"/>
                <w:sz w:val="22"/>
              </w:rPr>
              <w:t>10) за захтев за издавање уверења Пореске управе електронским путем;</w:t>
            </w:r>
            <w:r>
              <w:rPr>
                <w:rFonts w:ascii="Verdana"/>
                <w:b/>
                <w:i w:val="false"/>
                <w:color w:val="000000"/>
                <w:sz w:val="22"/>
              </w:rPr>
              <w:t>*</w:t>
            </w:r>
            <w:r>
              <w:rPr>
                <w:rFonts w:ascii="Verdana"/>
                <w:b/>
                <w:i w:val="false"/>
                <w:color w:val="000000"/>
                <w:sz w:val="22"/>
              </w:rPr>
              <w:t>****</w:t>
            </w:r>
          </w:p>
          <w:p>
            <w:pPr>
              <w:spacing w:after="150"/>
              <w:ind w:left="0"/>
              <w:jc w:val="left"/>
            </w:pPr>
            <w:r>
              <w:rPr>
                <w:rFonts w:ascii="Verdana"/>
                <w:b/>
                <w:i w:val="false"/>
                <w:color w:val="000000"/>
                <w:sz w:val="22"/>
              </w:rPr>
              <w:t>11) за захтев за издавање лиценце, овлашћења и других аката по Закону о приватном обезбеђењу и Закону о детективској делатности</w:t>
            </w:r>
            <w:r>
              <w:rPr>
                <w:rFonts w:ascii="Verdana"/>
                <w:b w:val="false"/>
                <w:i w:val="false"/>
                <w:color w:val="000000"/>
                <w:sz w:val="22"/>
              </w:rPr>
              <w:t>;</w:t>
            </w:r>
            <w:r>
              <w:rPr>
                <w:rFonts w:ascii="Verdana"/>
                <w:b/>
                <w:i w:val="false"/>
                <w:color w:val="000000"/>
                <w:sz w:val="22"/>
              </w:rPr>
              <w:t>*</w:t>
            </w:r>
            <w:r>
              <w:rPr>
                <w:rFonts w:ascii="Verdana"/>
                <w:b/>
                <w:i w:val="false"/>
                <w:color w:val="000000"/>
                <w:sz w:val="22"/>
              </w:rPr>
              <w:t>****</w:t>
            </w:r>
          </w:p>
          <w:p>
            <w:pPr>
              <w:spacing w:after="150"/>
              <w:ind w:left="0"/>
              <w:jc w:val="left"/>
            </w:pPr>
            <w:r>
              <w:rPr>
                <w:rFonts w:ascii="Verdana"/>
                <w:b/>
                <w:i w:val="false"/>
                <w:color w:val="000000"/>
                <w:sz w:val="22"/>
              </w:rPr>
              <w:t>12) за захтев за издавање привремене дозволе за кретање и задржавање на подручју граничног прелаза који поднесу посленици медија, када извештавају о темама од јавног значаја*****;</w:t>
            </w:r>
            <w:r>
              <w:rPr>
                <w:rFonts w:ascii="Verdana"/>
                <w:b/>
                <w:i w:val="false"/>
                <w:color w:val="000000"/>
                <w:sz w:val="22"/>
              </w:rPr>
              <w:t>*</w:t>
            </w:r>
            <w:r>
              <w:rPr>
                <w:rFonts w:ascii="Verdana"/>
                <w:b/>
                <w:i w:val="false"/>
                <w:color w:val="000000"/>
                <w:vertAlign w:val="superscript"/>
              </w:rPr>
              <w:t>7</w:t>
            </w:r>
          </w:p>
          <w:p>
            <w:pPr>
              <w:spacing w:after="150"/>
              <w:ind w:left="0"/>
              <w:jc w:val="left"/>
            </w:pPr>
            <w:r>
              <w:rPr>
                <w:rFonts w:ascii="Verdana"/>
                <w:b/>
                <w:i w:val="false"/>
                <w:color w:val="000000"/>
                <w:sz w:val="22"/>
              </w:rPr>
              <w:t>13) за захтев за издавање извода и уверења из матичних књига електронским путем;</w:t>
            </w:r>
            <w:r>
              <w:rPr>
                <w:rFonts w:ascii="Verdana"/>
                <w:b/>
                <w:i w:val="false"/>
                <w:color w:val="000000"/>
                <w:sz w:val="22"/>
              </w:rPr>
              <w:t>*</w:t>
            </w:r>
            <w:r>
              <w:rPr>
                <w:rFonts w:ascii="Verdana"/>
                <w:b/>
                <w:i w:val="false"/>
                <w:color w:val="000000"/>
                <w:vertAlign w:val="superscript"/>
              </w:rPr>
              <w:t>6</w:t>
            </w:r>
          </w:p>
          <w:p>
            <w:pPr>
              <w:spacing w:after="150"/>
              <w:ind w:left="0"/>
              <w:jc w:val="left"/>
            </w:pPr>
            <w:r>
              <w:rPr>
                <w:rFonts w:ascii="Verdana"/>
                <w:b/>
                <w:i w:val="false"/>
                <w:color w:val="000000"/>
                <w:sz w:val="22"/>
              </w:rPr>
              <w:t>14) за издавање уверења о држављанству Републике Србије електронским путем.</w:t>
            </w:r>
            <w:r>
              <w:rPr>
                <w:rFonts w:ascii="Verdana"/>
                <w:b/>
                <w:i w:val="false"/>
                <w:color w:val="000000"/>
                <w:sz w:val="22"/>
              </w:rPr>
              <w:t>*</w:t>
            </w:r>
            <w:r>
              <w:rPr>
                <w:rFonts w:ascii="Verdana"/>
                <w:b/>
                <w:i w:val="false"/>
                <w:color w:val="000000"/>
                <w:vertAlign w:val="superscript"/>
              </w:rPr>
              <w:t>6</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112/2015</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vertAlign w:val="superscript"/>
              </w:rPr>
              <w:t>6</w:t>
            </w: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vertAlign w:val="superscript"/>
              </w:rPr>
              <w:t>7</w:t>
            </w:r>
            <w:r>
              <w:rPr>
                <w:rFonts w:ascii="Verdana"/>
                <w:b w:val="false"/>
                <w:i w:val="false"/>
                <w:color w:val="000000"/>
                <w:sz w:val="22"/>
              </w:rPr>
              <w:t>Службени гласник РС, број 54/2023</w:t>
            </w:r>
          </w:p>
        </w:tc>
        <w:tc>
          <w:tcPr>
            <w:tcW w:w="1793" w:type="dxa"/>
            <w:tcBorders/>
            <w:vAlign w:val="top"/>
          </w:tcP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давање тумачења, објашњења, односно мишљења о примени републичких прописа</w:t>
            </w:r>
            <w:r>
              <w:rPr>
                <w:rFonts w:ascii="Verdana"/>
                <w:b/>
                <w:i w:val="false"/>
                <w:color w:val="000000"/>
                <w:sz w:val="22"/>
              </w:rPr>
              <w:t>, физичком лицу*</w:t>
            </w:r>
          </w:p>
        </w:tc>
        <w:tc>
          <w:tcPr>
            <w:tcW w:w="1793" w:type="dxa"/>
            <w:tcBorders/>
            <w:vAlign w:val="top"/>
          </w:tcPr>
          <w:p>
            <w:pPr>
              <w:spacing w:after="150"/>
              <w:ind w:left="0"/>
              <w:jc w:val="right"/>
            </w:pPr>
            <w:r>
              <w:rPr>
                <w:rFonts w:ascii="Verdana"/>
                <w:b/>
                <w:i w:val="false"/>
                <w:color w:val="000000"/>
                <w:sz w:val="22"/>
              </w:rPr>
              <w:t>1.910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 xml:space="preserve">За захтев за давање тумачења, објашњења, односно мишљења о примени републичких прописа правном лицу, односно предузетнику*, </w:t>
            </w:r>
            <w:r>
              <w:rPr>
                <w:rFonts w:ascii="Verdana"/>
                <w:b/>
                <w:i w:val="false"/>
                <w:color w:val="000000"/>
                <w:sz w:val="22"/>
              </w:rPr>
              <w:t>односно физичком лицу уписаном у посебан регистар, које обавља делатност слободне професије, уређену посебним прописом**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i w:val="false"/>
                <w:color w:val="000000"/>
                <w:sz w:val="22"/>
              </w:rPr>
              <w:t>15.500*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овог тарифног броја не плаћа се за накнадни поднесак којим обвезник захтева брже поступање по раније поднетом захтеву.</w:t>
            </w:r>
          </w:p>
          <w:p>
            <w:pPr>
              <w:spacing w:after="150"/>
              <w:ind w:left="0"/>
              <w:jc w:val="left"/>
            </w:pPr>
            <w:r>
              <w:rPr>
                <w:rFonts w:ascii="Verdana"/>
                <w:b/>
                <w:i w:val="false"/>
                <w:color w:val="000000"/>
                <w:sz w:val="22"/>
              </w:rPr>
              <w:t>Такса из овог тарифног броја не плаћа се за захтев који се подноси Народној банци Србије за давање тумачења, објашњења, односно мишљења о примени прописа који су из њене надлежности.***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83/2016</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62/2021</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3.</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откуп стана</w:t>
            </w:r>
          </w:p>
        </w:tc>
        <w:tc>
          <w:tcPr>
            <w:tcW w:w="1793" w:type="dxa"/>
            <w:tcBorders/>
            <w:vAlign w:val="top"/>
          </w:tcPr>
          <w:p>
            <w:pPr>
              <w:spacing w:after="150"/>
              <w:ind w:left="0"/>
              <w:jc w:val="right"/>
            </w:pPr>
            <w:r>
              <w:rPr>
                <w:rFonts w:ascii="Verdana"/>
                <w:b/>
                <w:i w:val="false"/>
                <w:color w:val="000000"/>
                <w:sz w:val="22"/>
              </w:rPr>
              <w:t>1.710*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овог тарифног броја не плаћа се за накнадни поднесак којим обвезник захтева брже поступање по раније поднетом захтеву.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потврђивање резидентства, за потребе примене уговора о избегавању двоструког опорезивања закључених између Републике Србије и других земаља,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физичком лицу</w:t>
            </w:r>
          </w:p>
        </w:tc>
        <w:tc>
          <w:tcPr>
            <w:tcW w:w="1793" w:type="dxa"/>
            <w:tcBorders/>
            <w:vAlign w:val="top"/>
          </w:tcPr>
          <w:p>
            <w:pPr>
              <w:spacing w:after="150"/>
              <w:ind w:left="0"/>
              <w:jc w:val="right"/>
            </w:pPr>
            <w:r>
              <w:rPr>
                <w:rFonts w:ascii="Verdana"/>
                <w:b/>
                <w:i w:val="false"/>
                <w:color w:val="000000"/>
                <w:sz w:val="22"/>
              </w:rPr>
              <w:t>2.080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правном лицу</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w:t>
            </w:r>
            <w:r>
              <w:rPr>
                <w:rFonts w:ascii="Verdana"/>
                <w:b/>
                <w:i w:val="false"/>
                <w:color w:val="000000"/>
                <w:sz w:val="22"/>
              </w:rPr>
              <w:t>69</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овог тарифног броја не плаћа се за накнадни поднесак којим обвезник захтева брже поступање по раније поднетом захтеву.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5.</w:t>
            </w:r>
          </w:p>
        </w:tc>
      </w:tr>
      <w:tr>
        <w:trPr>
          <w:trHeight w:val="90" w:hRule="atLeast"/>
        </w:trPr>
        <w:tc>
          <w:tcPr>
            <w:tcW w:w="0" w:type="auto"/>
            <w:gridSpan w:val="2"/>
            <w:tcBorders/>
            <w:shd w:fill="ffffff"/>
            <w:vAlign w:val="top"/>
          </w:tcPr>
          <w:p>
            <w:pPr>
              <w:spacing w:after="150"/>
              <w:ind w:left="0"/>
              <w:jc w:val="center"/>
            </w:pPr>
            <w:r>
              <w:rPr>
                <w:rFonts w:ascii="Verdana"/>
                <w:b w:val="false"/>
                <w:i/>
                <w:color w:val="000000"/>
                <w:sz w:val="22"/>
              </w:rPr>
              <w:t>Брисан је (види члан 1. Закона - 93/2012-21)</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 ПРАВНИ ЛЕКОВИ</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жалбу органу, ако овим законом није друкчије прописано</w:t>
            </w:r>
          </w:p>
        </w:tc>
        <w:tc>
          <w:tcPr>
            <w:tcW w:w="1793" w:type="dxa"/>
            <w:tcBorders/>
            <w:vAlign w:val="top"/>
          </w:tcPr>
          <w:p>
            <w:pPr>
              <w:spacing w:after="150"/>
              <w:ind w:left="0"/>
              <w:jc w:val="right"/>
            </w:pPr>
            <w:r>
              <w:rPr>
                <w:rFonts w:ascii="Verdana"/>
                <w:b/>
                <w:i w:val="false"/>
                <w:color w:val="000000"/>
                <w:sz w:val="22"/>
              </w:rPr>
              <w:t>56</w:t>
            </w:r>
            <w:r>
              <w:rPr>
                <w:rFonts w:ascii="Verdana"/>
                <w:b/>
                <w:i w:val="false"/>
                <w:color w:val="000000"/>
                <w:sz w:val="22"/>
              </w:rPr>
              <w:t>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Ако се у истој управној ствари подноси једна жалба против више решења, такса из овог тарифног броја плаћа се према броју решења која се оспоравају жалбом.</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за жалбу из овог тарифног броја плаћа се када је, у складу са прописима, за одлучивање по жалби надлежан орган из члана 2. овог закона.</w:t>
            </w:r>
          </w:p>
          <w:p>
            <w:pPr>
              <w:spacing w:after="150"/>
              <w:ind w:left="0"/>
              <w:jc w:val="left"/>
            </w:pPr>
            <w:r>
              <w:rPr>
                <w:rFonts w:ascii="Verdana"/>
                <w:b/>
                <w:i w:val="false"/>
                <w:color w:val="000000"/>
                <w:sz w:val="22"/>
              </w:rPr>
              <w:t>Такса из овог тарифног броја се не плаћа за жалбу изјављену против решења донесеног у првом степену по захтеву за накнадни упис чињенице рођења у матичну књигу рођених и жалбу изјављену зато што првостепени орган није донео решење у прописаном року по захтеву за накнадни упис чињенице рођења у матичну књигу рођених.</w:t>
            </w:r>
            <w:r>
              <w:rPr>
                <w:rFonts w:ascii="Verdana"/>
                <w:b/>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жалбу против решења о прекршају</w:t>
            </w:r>
          </w:p>
        </w:tc>
        <w:tc>
          <w:tcPr>
            <w:tcW w:w="1793" w:type="dxa"/>
            <w:tcBorders/>
            <w:vAlign w:val="top"/>
          </w:tcPr>
          <w:p>
            <w:pPr>
              <w:spacing w:after="150"/>
              <w:ind w:left="0"/>
              <w:jc w:val="right"/>
            </w:pPr>
            <w:r>
              <w:rPr>
                <w:rFonts w:ascii="Verdana"/>
                <w:b/>
                <w:i w:val="false"/>
                <w:color w:val="000000"/>
                <w:sz w:val="22"/>
              </w:rPr>
              <w:t>1.</w:t>
            </w:r>
            <w:r>
              <w:rPr>
                <w:rFonts w:ascii="Verdana"/>
                <w:b/>
                <w:i w:val="false"/>
                <w:color w:val="000000"/>
                <w:sz w:val="22"/>
              </w:rPr>
              <w:t>71</w:t>
            </w:r>
            <w:r>
              <w:rPr>
                <w:rFonts w:ascii="Verdana"/>
                <w:b/>
                <w:i w:val="false"/>
                <w:color w:val="000000"/>
                <w:sz w:val="22"/>
              </w:rPr>
              <w:t>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жалбу против решења царинског органа донетог у управном поступку***</w:t>
            </w:r>
          </w:p>
          <w:p>
            <w:pPr>
              <w:spacing w:after="150"/>
              <w:ind w:left="0"/>
              <w:jc w:val="left"/>
            </w:pPr>
            <w:r>
              <w:rPr>
                <w:rFonts w:ascii="Verdana"/>
                <w:b/>
                <w:i w:val="false"/>
                <w:color w:val="000000"/>
                <w:sz w:val="22"/>
              </w:rPr>
              <w:t>За решење по жалби против решења Регистратора удружења донесеног у првом степену у вези са уписом у Регистар удружења*</w:t>
            </w:r>
          </w:p>
          <w:p>
            <w:pPr>
              <w:spacing w:after="150"/>
              <w:ind w:left="0"/>
              <w:jc w:val="left"/>
            </w:pPr>
            <w:r>
              <w:rPr>
                <w:rFonts w:ascii="Verdana"/>
                <w:b/>
                <w:i w:val="false"/>
                <w:color w:val="000000"/>
                <w:sz w:val="22"/>
              </w:rPr>
              <w:t>За решење по жалби против решења Регистратора страних удружења донесеног у првом степену у вези са уписом у Регистар страних удружења*</w:t>
            </w:r>
          </w:p>
          <w:p>
            <w:pPr>
              <w:spacing w:after="150"/>
              <w:ind w:left="0"/>
              <w:jc w:val="left"/>
            </w:pPr>
            <w:r>
              <w:rPr>
                <w:rFonts w:ascii="Verdana"/>
                <w:b/>
                <w:i w:val="false"/>
                <w:color w:val="000000"/>
                <w:sz w:val="22"/>
              </w:rPr>
              <w:t>За жалбу на решење* Пореске управе** донето у управном поступку*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50/2011</w:t>
            </w:r>
          </w:p>
          <w:p>
            <w:pPr>
              <w:spacing w:after="150"/>
              <w:ind w:left="0"/>
              <w:jc w:val="left"/>
            </w:pPr>
            <w:r>
              <w:rPr>
                <w:rFonts w:ascii="Verdana"/>
                <w:b w:val="false"/>
                <w:i w:val="false"/>
                <w:color w:val="000000"/>
                <w:sz w:val="22"/>
              </w:rPr>
              <w:t>*</w:t>
            </w:r>
            <w:r>
              <w:rPr>
                <w:rFonts w:ascii="Verdana"/>
                <w:b w:val="false"/>
                <w:i w:val="false"/>
                <w:color w:val="000000"/>
                <w:sz w:val="22"/>
              </w:rPr>
              <w:t xml:space="preserve">*Службени гласник РС, број </w:t>
            </w:r>
            <w:r>
              <w:rPr>
                <w:rFonts w:ascii="Verdana"/>
                <w:b w:val="false"/>
                <w:i w:val="false"/>
                <w:color w:val="000000"/>
                <w:sz w:val="22"/>
              </w:rPr>
              <w:t>113</w:t>
            </w:r>
            <w:r>
              <w:rPr>
                <w:rFonts w:ascii="Verdana"/>
                <w:b w:val="false"/>
                <w:i w:val="false"/>
                <w:color w:val="000000"/>
                <w:sz w:val="22"/>
              </w:rPr>
              <w:t>/2017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2.080****</w:t>
            </w:r>
          </w:p>
          <w:p>
            <w:pPr>
              <w:spacing w:after="150"/>
              <w:ind w:left="0"/>
              <w:jc w:val="right"/>
            </w:pPr>
          </w:p>
          <w:p>
            <w:pPr>
              <w:spacing w:after="150"/>
              <w:ind w:left="0"/>
              <w:jc w:val="right"/>
            </w:pPr>
            <w:r>
              <w:rPr>
                <w:rFonts w:ascii="Verdana"/>
                <w:b/>
                <w:i w:val="false"/>
                <w:color w:val="000000"/>
                <w:sz w:val="22"/>
              </w:rPr>
              <w:t>770****</w:t>
            </w:r>
          </w:p>
          <w:p>
            <w:pPr>
              <w:spacing w:after="150"/>
              <w:ind w:left="0"/>
              <w:jc w:val="right"/>
            </w:pPr>
          </w:p>
          <w:p>
            <w:pPr>
              <w:spacing w:after="150"/>
              <w:ind w:left="0"/>
              <w:jc w:val="right"/>
            </w:pPr>
            <w:r>
              <w:rPr>
                <w:rFonts w:ascii="Verdana"/>
                <w:b/>
                <w:i w:val="false"/>
                <w:color w:val="000000"/>
                <w:sz w:val="22"/>
              </w:rPr>
              <w:t>770</w:t>
            </w:r>
            <w:r>
              <w:rPr>
                <w:rFonts w:ascii="Verdana"/>
                <w:b/>
                <w:i w:val="false"/>
                <w:color w:val="000000"/>
                <w:sz w:val="22"/>
              </w:rPr>
              <w:t>****</w:t>
            </w:r>
          </w:p>
          <w:p>
            <w:pPr>
              <w:spacing w:after="150"/>
              <w:ind w:left="0"/>
              <w:jc w:val="right"/>
            </w:pPr>
            <w:r>
              <w:rPr>
                <w:rFonts w:ascii="Verdana"/>
                <w:b w:val="false"/>
                <w:i w:val="false"/>
                <w:color w:val="000000"/>
                <w:sz w:val="22"/>
              </w:rPr>
              <w:t>2.340</w:t>
            </w:r>
            <w:r>
              <w:rPr>
                <w:rFonts w:ascii="Verdana"/>
                <w:b/>
                <w:i w:val="false"/>
                <w:color w:val="000000"/>
                <w:sz w:val="22"/>
              </w:rPr>
              <w:t>****</w:t>
            </w:r>
          </w:p>
          <w:p>
            <w:pPr>
              <w:spacing w:after="150"/>
              <w:ind w:left="0"/>
              <w:jc w:val="right"/>
            </w:pP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8.</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ванредни правни лек</w:t>
            </w:r>
          </w:p>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Такса из овог тарифног броја не плаћа се за ванредни правни лек у поступку накнадног уписа чињенице рођења у матичну књигу рођених.*</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3.31</w:t>
            </w:r>
            <w:r>
              <w:rPr>
                <w:rFonts w:ascii="Verdana"/>
                <w:b/>
                <w:i w:val="false"/>
                <w:color w:val="000000"/>
                <w:sz w:val="22"/>
              </w:rPr>
              <w:t>0**</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III. РЕШЕЊА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ако овим законом није друкчије прописано</w:t>
            </w:r>
          </w:p>
        </w:tc>
        <w:tc>
          <w:tcPr>
            <w:tcW w:w="1793" w:type="dxa"/>
            <w:tcBorders/>
            <w:vAlign w:val="top"/>
          </w:tcPr>
          <w:p>
            <w:pPr>
              <w:spacing w:after="150"/>
              <w:ind w:left="0"/>
              <w:jc w:val="right"/>
            </w:pPr>
            <w:r>
              <w:rPr>
                <w:rFonts w:ascii="Verdana"/>
                <w:b/>
                <w:i w:val="false"/>
                <w:color w:val="000000"/>
                <w:sz w:val="22"/>
              </w:rPr>
              <w:t>660*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Ако се решење доноси по захтеву више лица, такса из овог тарифног броја плаћа се према броју обвезника којима се решење уручује.</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за решење из овог тарифног броја, које се доноси по жалби, плаћа се када је, у складу са прописима, за одлучивање по жалби надлежан орган из члана 2. овог закона.</w:t>
            </w:r>
          </w:p>
          <w:p>
            <w:pPr>
              <w:spacing w:after="150"/>
              <w:ind w:left="0"/>
              <w:jc w:val="left"/>
            </w:pPr>
            <w:r>
              <w:rPr>
                <w:rFonts w:ascii="Verdana"/>
                <w:b/>
                <w:i w:val="false"/>
                <w:color w:val="000000"/>
                <w:sz w:val="22"/>
              </w:rPr>
              <w:t>Такса из овог тарифног броја не плаћа се за решење којим се одлучује по захтеву за накнадни упис чињенице рођења у матичну књигу рођених.*</w:t>
            </w:r>
          </w:p>
          <w:p>
            <w:pPr>
              <w:spacing w:after="150"/>
              <w:ind w:left="0"/>
              <w:jc w:val="left"/>
            </w:pPr>
            <w:r>
              <w:rPr>
                <w:rFonts w:ascii="Verdana"/>
                <w:b/>
                <w:i w:val="false"/>
                <w:color w:val="000000"/>
                <w:sz w:val="22"/>
              </w:rPr>
              <w:t>Такса из овог тарифног броја не плаћа се за решење којим се одлучује о захтеву за издавање привремене дозволе за кретање и задржавање на подручју граничног прелаза који поднесу посленици медија, када извештавају о темама од јавног значаја.**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о утврђивању општег интереса за експропријацију непокретности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33.150</w:t>
            </w:r>
            <w:r>
              <w:rPr>
                <w:rFonts w:ascii="Verdana"/>
                <w:b/>
                <w:i w:val="false"/>
                <w:color w:val="000000"/>
                <w:sz w:val="22"/>
              </w:rPr>
              <w:t>*</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IV. УВЕРЕЊА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уверење, односно потврду, ако овим законом није друкчије прописано</w:t>
            </w:r>
          </w:p>
        </w:tc>
        <w:tc>
          <w:tcPr>
            <w:tcW w:w="1793" w:type="dxa"/>
            <w:tcBorders/>
            <w:vAlign w:val="top"/>
          </w:tcPr>
          <w:p>
            <w:pPr>
              <w:spacing w:after="150"/>
              <w:ind w:left="0"/>
              <w:jc w:val="right"/>
            </w:pPr>
            <w:r>
              <w:rPr>
                <w:rFonts w:ascii="Verdana"/>
                <w:b/>
                <w:i w:val="false"/>
                <w:color w:val="000000"/>
                <w:sz w:val="22"/>
              </w:rPr>
              <w:t>38</w:t>
            </w:r>
            <w:r>
              <w:rPr>
                <w:rFonts w:ascii="Verdana"/>
                <w:b/>
                <w:i w:val="false"/>
                <w:color w:val="000000"/>
                <w:sz w:val="22"/>
              </w:rPr>
              <w:t>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овог тарифног броја не плаћа се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уверење, односно потврду коју орган издаје странци, сведоку, вештаку или тумачу, да су присуствовали расправи, односно увиђају, ако су они били обавезни да присуствују и ако им то уверење, односно потврда служи искључиво ради правдања изостанка са рада;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уверење, односно потврду по захтеву из Тарифног броја 4</w:t>
            </w:r>
            <w:r>
              <w:rPr>
                <w:rFonts w:ascii="Verdana"/>
                <w:b/>
                <w:i w:val="false"/>
                <w:color w:val="000000"/>
                <w:sz w:val="22"/>
              </w:rPr>
              <w:t>;*</w:t>
            </w:r>
          </w:p>
          <w:p>
            <w:pPr>
              <w:spacing w:after="150"/>
              <w:ind w:left="0"/>
              <w:jc w:val="left"/>
            </w:pPr>
            <w:r>
              <w:rPr>
                <w:rFonts w:ascii="Verdana"/>
                <w:b/>
                <w:i w:val="false"/>
                <w:color w:val="000000"/>
                <w:sz w:val="22"/>
              </w:rPr>
              <w:t>3) уверење које се издаје у сврху доказивања да је поднет захтев за накнадни упис чињенице рођења у матичну књигу рођених и друга уверења која се издају у сврху остваривања права на накнадни упис чињенице рођења у матичну књигу рођених*;**</w:t>
            </w:r>
          </w:p>
          <w:p>
            <w:pPr>
              <w:spacing w:after="150"/>
              <w:ind w:left="0"/>
              <w:jc w:val="left"/>
            </w:pPr>
            <w:r>
              <w:rPr>
                <w:rFonts w:ascii="Verdana"/>
                <w:b/>
                <w:i w:val="false"/>
                <w:color w:val="000000"/>
                <w:sz w:val="22"/>
              </w:rPr>
              <w:t>4) потврду која се издаје за пријаву пребивалишта новорођеног детета**;***</w:t>
            </w:r>
          </w:p>
          <w:p>
            <w:pPr>
              <w:spacing w:after="150"/>
              <w:ind w:left="0"/>
              <w:jc w:val="left"/>
            </w:pPr>
            <w:r>
              <w:rPr>
                <w:rFonts w:ascii="Verdana"/>
                <w:b/>
                <w:i w:val="false"/>
                <w:color w:val="000000"/>
                <w:sz w:val="22"/>
              </w:rPr>
              <w:t>5) издавање уверења Пореске управе електронским путем, аутоматским преузимањем података из евиденције Пореске управе путем средстава електронске комуникације***;****</w:t>
            </w:r>
          </w:p>
          <w:p>
            <w:pPr>
              <w:spacing w:after="150"/>
              <w:ind w:left="0"/>
              <w:jc w:val="left"/>
            </w:pPr>
            <w:r>
              <w:rPr>
                <w:rFonts w:ascii="Verdana"/>
                <w:b/>
                <w:i w:val="false"/>
                <w:color w:val="000000"/>
                <w:sz w:val="22"/>
              </w:rPr>
              <w:t>6) издавање уверења о држављанству Републике Србије електронским путем, аутоматским преузимањем података из регистра матичних књига путем средстава електронске комуникације.****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112/2015</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уверење о важењу прописа које се издаје ради употребе у иностранству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1.990*</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 ПРЕПИСИ, ОВЕРЕ И РАЗГЛЕДАЊЕ СПИСА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препис акта, односно списа, односно за оверу преписа, ако овим законом није друкчије прописано, по полутабаку оригинала</w:t>
            </w:r>
          </w:p>
        </w:tc>
        <w:tc>
          <w:tcPr>
            <w:tcW w:w="1793" w:type="dxa"/>
            <w:tcBorders/>
            <w:vAlign w:val="top"/>
          </w:tcPr>
          <w:p>
            <w:pPr>
              <w:spacing w:after="150"/>
              <w:ind w:left="0"/>
              <w:jc w:val="right"/>
            </w:pPr>
            <w:r>
              <w:rPr>
                <w:rFonts w:ascii="Verdana"/>
                <w:b/>
                <w:i w:val="false"/>
                <w:color w:val="000000"/>
                <w:sz w:val="22"/>
              </w:rPr>
              <w:t>49</w:t>
            </w:r>
            <w:r>
              <w:rPr>
                <w:rFonts w:ascii="Verdana"/>
                <w:b/>
                <w:i w:val="false"/>
                <w:color w:val="000000"/>
                <w:sz w:val="22"/>
              </w:rPr>
              <w:t>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препис акта, односно списа које орган, на захтев странке, врши на страном језику, по полутабаку оригинала</w:t>
            </w:r>
          </w:p>
        </w:tc>
        <w:tc>
          <w:tcPr>
            <w:tcW w:w="1793" w:type="dxa"/>
            <w:tcBorders/>
            <w:vAlign w:val="top"/>
          </w:tcPr>
          <w:p>
            <w:pPr>
              <w:spacing w:after="150"/>
              <w:ind w:left="0"/>
              <w:jc w:val="right"/>
            </w:pPr>
            <w:r>
              <w:rPr>
                <w:rFonts w:ascii="Verdana"/>
                <w:b/>
                <w:i w:val="false"/>
                <w:color w:val="000000"/>
                <w:sz w:val="22"/>
              </w:rPr>
              <w:t>490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Под преписом из овог тарифног броја подразумева се и издавање фотокопије, односно штампање акта, односно списа из меморије рачунара или из писаће машине.</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Полутабаком, у смислу овог закона, сматра се лист хартије од две стране формата А4 или мањег.</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Ако је препис, чија се овера врши, писан на страном језику, плаћа се такса у износу увећаном за 100% у односу на таксу из става 1. овог тарифног броја.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Избегла и прогнана лица са територије бивше СФРЈ и расељена лица са територије АПКМ, на основу одговарајућих исправа којима доказују свој статус, у року од шест месеци од издавања оригинала, таксу из става 1. овог тарифног броја за оверу преписа, извода, односно уверења из матичних књига, плаћају у износу умањеном за 70% од одговарајуће таксе.</w:t>
            </w:r>
          </w:p>
          <w:p>
            <w:pPr>
              <w:spacing w:after="150"/>
              <w:ind w:left="0"/>
              <w:jc w:val="left"/>
            </w:pPr>
            <w:r>
              <w:rPr>
                <w:rFonts w:ascii="Verdana"/>
                <w:b/>
                <w:i w:val="false"/>
                <w:color w:val="000000"/>
                <w:sz w:val="22"/>
              </w:rPr>
              <w:t>Такса из овог тарифног броја не плаћа се за оверу прилога који се морају поднети уз захтев за накнадни упис чињенице рођења у матичну књигу рођених.*</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54/2033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14.</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оверу сваког потписа, ако овим законом није друкчије прописано</w:t>
            </w:r>
          </w:p>
        </w:tc>
        <w:tc>
          <w:tcPr>
            <w:tcW w:w="1793" w:type="dxa"/>
            <w:tcBorders/>
            <w:vAlign w:val="top"/>
          </w:tcPr>
          <w:p>
            <w:pPr>
              <w:spacing w:after="150"/>
              <w:ind w:left="0"/>
              <w:jc w:val="right"/>
            </w:pPr>
            <w:r>
              <w:rPr>
                <w:rFonts w:ascii="Verdana"/>
                <w:b/>
                <w:i w:val="false"/>
                <w:color w:val="000000"/>
                <w:sz w:val="22"/>
              </w:rPr>
              <w:t>49</w:t>
            </w:r>
            <w:r>
              <w:rPr>
                <w:rFonts w:ascii="Verdana"/>
                <w:b/>
                <w:i w:val="false"/>
                <w:color w:val="000000"/>
                <w:sz w:val="22"/>
              </w:rPr>
              <w:t>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оверу аутентичности рукописа (од сваког полутабака оригинала)</w:t>
            </w:r>
          </w:p>
        </w:tc>
        <w:tc>
          <w:tcPr>
            <w:tcW w:w="1793" w:type="dxa"/>
            <w:tcBorders/>
            <w:vAlign w:val="top"/>
          </w:tcPr>
          <w:p>
            <w:pPr>
              <w:spacing w:after="150"/>
              <w:ind w:left="0"/>
              <w:jc w:val="right"/>
            </w:pPr>
            <w:r>
              <w:rPr>
                <w:rFonts w:ascii="Verdana"/>
                <w:b/>
                <w:i w:val="false"/>
                <w:color w:val="000000"/>
                <w:sz w:val="22"/>
              </w:rPr>
              <w:t>280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Ако је рукопис, чија се овера врши, писан на страном језику, плаћа се такса у износу увећаном за 100% у односу на таксу из става 2.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разгледање списа код органа, за сваки започети сат по</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44</w:t>
            </w:r>
            <w:r>
              <w:rPr>
                <w:rFonts w:ascii="Verdana"/>
                <w:b/>
                <w:i w:val="false"/>
                <w:color w:val="000000"/>
                <w:sz w:val="22"/>
              </w:rPr>
              <w:t>0</w:t>
            </w:r>
            <w:r>
              <w:rPr>
                <w:rFonts w:ascii="Verdana"/>
                <w:b w:val="false"/>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оверу превода: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ако текст оригинала не садржи више од 100 речи</w:t>
            </w:r>
          </w:p>
        </w:tc>
        <w:tc>
          <w:tcPr>
            <w:tcW w:w="1793" w:type="dxa"/>
            <w:tcBorders/>
            <w:vAlign w:val="top"/>
          </w:tcPr>
          <w:p>
            <w:pPr>
              <w:spacing w:after="150"/>
              <w:ind w:left="0"/>
              <w:jc w:val="right"/>
            </w:pPr>
            <w:r>
              <w:rPr>
                <w:rFonts w:ascii="Verdana"/>
                <w:b/>
                <w:i w:val="false"/>
                <w:color w:val="000000"/>
                <w:sz w:val="22"/>
              </w:rPr>
              <w:t>490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ако текст оригинала садржи више од 100 речи плаћа се, поред таксе из тачке 1) овог става, за сваки цео или започет полутабак по</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660</w:t>
            </w:r>
            <w:r>
              <w:rPr>
                <w:rFonts w:ascii="Verdana"/>
                <w:b/>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оверу пуномоћја, ако овим законом није друкчије прописано</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330</w:t>
            </w:r>
            <w:r>
              <w:rPr>
                <w:rFonts w:ascii="Verdana"/>
                <w:b w:val="false"/>
                <w:i w:val="false"/>
                <w:color w:val="000000"/>
                <w:sz w:val="22"/>
              </w:rPr>
              <w:t>*</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 ОПОМЕНА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опомену којом се обвезник позива да плати таксу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330*</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VII. СПИСИ И РАДЊЕ У ВЕЗИ СА УПИСИМА У РЕГИСТРЕ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19.</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које се доноси у вези са уписом у регистар, ако овим законом није друкчије прописано,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по захтеву за упис у регистар</w:t>
            </w:r>
          </w:p>
        </w:tc>
        <w:tc>
          <w:tcPr>
            <w:tcW w:w="1793" w:type="dxa"/>
            <w:tcBorders/>
            <w:vAlign w:val="top"/>
          </w:tcPr>
          <w:p>
            <w:pPr>
              <w:spacing w:after="150"/>
              <w:ind w:left="0"/>
              <w:jc w:val="right"/>
            </w:pPr>
            <w:r>
              <w:rPr>
                <w:rFonts w:ascii="Verdana"/>
                <w:b/>
                <w:i w:val="false"/>
                <w:color w:val="000000"/>
                <w:sz w:val="22"/>
              </w:rPr>
              <w:t>1.</w:t>
            </w:r>
            <w:r>
              <w:rPr>
                <w:rFonts w:ascii="Verdana"/>
                <w:b w:val="false"/>
                <w:i w:val="false"/>
                <w:color w:val="000000"/>
                <w:sz w:val="22"/>
              </w:rPr>
              <w:t>910**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по захтеву за упис промена у регистар</w:t>
            </w:r>
          </w:p>
        </w:tc>
        <w:tc>
          <w:tcPr>
            <w:tcW w:w="1793" w:type="dxa"/>
            <w:tcBorders/>
            <w:vAlign w:val="top"/>
          </w:tcPr>
          <w:p>
            <w:pPr>
              <w:spacing w:after="150"/>
              <w:ind w:left="0"/>
              <w:jc w:val="right"/>
            </w:pPr>
            <w:r>
              <w:rPr>
                <w:rFonts w:ascii="Verdana"/>
                <w:b/>
                <w:i w:val="false"/>
                <w:color w:val="000000"/>
                <w:sz w:val="22"/>
              </w:rPr>
              <w:t>920*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по захтеву за брисање из регистра</w:t>
            </w:r>
          </w:p>
        </w:tc>
        <w:tc>
          <w:tcPr>
            <w:tcW w:w="1793" w:type="dxa"/>
            <w:tcBorders/>
            <w:vAlign w:val="top"/>
          </w:tcPr>
          <w:p>
            <w:pPr>
              <w:spacing w:after="150"/>
              <w:ind w:left="0"/>
              <w:jc w:val="right"/>
            </w:pPr>
            <w:r>
              <w:rPr>
                <w:rFonts w:ascii="Verdana"/>
                <w:b/>
                <w:i w:val="false"/>
                <w:color w:val="000000"/>
                <w:sz w:val="22"/>
              </w:rPr>
              <w:t>1.910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уверење о подацима уписаним у регистар, ако овим законом није друкчије прописано</w:t>
            </w:r>
          </w:p>
        </w:tc>
        <w:tc>
          <w:tcPr>
            <w:tcW w:w="1793" w:type="dxa"/>
            <w:tcBorders/>
            <w:vAlign w:val="top"/>
          </w:tcPr>
          <w:p>
            <w:pPr>
              <w:spacing w:after="150"/>
              <w:ind w:left="0"/>
              <w:jc w:val="right"/>
            </w:pPr>
            <w:r>
              <w:rPr>
                <w:rFonts w:ascii="Verdana"/>
                <w:b/>
                <w:i w:val="false"/>
                <w:color w:val="000000"/>
                <w:sz w:val="22"/>
              </w:rPr>
              <w:t>920**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Изузетно од става 1. тачка 3) овог тарифног броја:*</w:t>
            </w:r>
          </w:p>
          <w:p>
            <w:pPr>
              <w:spacing w:after="150"/>
              <w:ind w:left="0"/>
              <w:jc w:val="left"/>
            </w:pPr>
            <w:r>
              <w:rPr>
                <w:rFonts w:ascii="Verdana"/>
                <w:b/>
                <w:i w:val="false"/>
                <w:color w:val="000000"/>
                <w:sz w:val="22"/>
              </w:rPr>
              <w:t>1) за решење по захтеву за брисање из регистра јавних складишта за пољопривредне производе*</w:t>
            </w:r>
          </w:p>
        </w:tc>
        <w:tc>
          <w:tcPr>
            <w:tcW w:w="1793" w:type="dxa"/>
            <w:tcBorders/>
            <w:vAlign w:val="center"/>
          </w:tcPr>
          <w:p>
            <w:pPr>
              <w:spacing w:after="150"/>
              <w:ind w:left="0"/>
              <w:jc w:val="right"/>
            </w:pPr>
            <w:r>
              <w:rPr>
                <w:rFonts w:ascii="Verdana"/>
                <w:b/>
                <w:i w:val="false"/>
                <w:color w:val="000000"/>
                <w:sz w:val="22"/>
              </w:rPr>
              <w:t>640**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захтев за брисање објеката из регистра одобрених објеката за обављање делатности клања животиња, обраде, прераде и складиштењa производа животињског порекла, хигијене хране за животиње, сакупљања, прераде и уништавања споредних производа животињског порекла и објеката за пуњење и паковање меда и брисање из регистра објеката који обављају ветеринарску делатност, производњу и промет лекова на велико и медицинских средстава за употребу у ветерини и услуге дезинфекције, дезинсекције и дератизације*</w:t>
            </w:r>
          </w:p>
        </w:tc>
        <w:tc>
          <w:tcPr>
            <w:tcW w:w="1793" w:type="dxa"/>
            <w:tcBorders/>
            <w:vAlign w:val="center"/>
          </w:tcPr>
          <w:p>
            <w:pPr>
              <w:spacing w:after="150"/>
              <w:ind w:left="0"/>
              <w:jc w:val="right"/>
            </w:pPr>
            <w:r>
              <w:rPr>
                <w:rFonts w:ascii="Verdana"/>
                <w:b/>
                <w:i w:val="false"/>
                <w:color w:val="000000"/>
                <w:sz w:val="22"/>
              </w:rPr>
              <w:t>640**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144</w:t>
            </w:r>
            <w:r>
              <w:rPr>
                <w:rFonts w:ascii="Verdana"/>
                <w:b w:val="false"/>
                <w:i w:val="false"/>
                <w:color w:val="000000"/>
                <w:sz w:val="22"/>
              </w:rPr>
              <w:t>/2020</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20.</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 Закона - 93/2012-21)</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21.*</w:t>
            </w:r>
          </w:p>
        </w:tc>
      </w:tr>
      <w:tr>
        <w:trPr>
          <w:trHeight w:val="90" w:hRule="atLeast"/>
        </w:trPr>
        <w:tc>
          <w:tcPr>
            <w:tcW w:w="0" w:type="auto"/>
            <w:gridSpan w:val="2"/>
            <w:tcBorders/>
            <w:vAlign w:val="top"/>
          </w:tcPr>
          <w:p>
            <w:pPr>
              <w:spacing w:after="150"/>
              <w:ind w:left="0"/>
              <w:jc w:val="left"/>
            </w:pPr>
            <w:r>
              <w:rPr>
                <w:rFonts w:ascii="Verdana"/>
                <w:b/>
                <w:i w:val="false"/>
                <w:color w:val="000000"/>
                <w:sz w:val="22"/>
              </w:rPr>
              <w:t>За решење које се доноси у вези са регистровањем политичких странака, и то за:*</w:t>
            </w:r>
          </w:p>
        </w:tc>
      </w:tr>
      <w:tr>
        <w:trPr>
          <w:trHeight w:val="90" w:hRule="atLeast"/>
        </w:trPr>
        <w:tc>
          <w:tcPr>
            <w:tcW w:w="12607" w:type="dxa"/>
            <w:tcBorders/>
            <w:vAlign w:val="top"/>
          </w:tcPr>
          <w:p>
            <w:pPr>
              <w:spacing w:after="150"/>
              <w:ind w:left="0"/>
              <w:jc w:val="left"/>
            </w:pPr>
            <w:r>
              <w:rPr>
                <w:rFonts w:ascii="Verdana"/>
                <w:b/>
                <w:i w:val="false"/>
                <w:color w:val="000000"/>
                <w:sz w:val="22"/>
              </w:rPr>
              <w:t>1) решење по</w:t>
            </w:r>
            <w:r>
              <w:rPr>
                <w:rFonts w:ascii="Verdana"/>
                <w:b/>
                <w:i w:val="false"/>
                <w:color w:val="000000"/>
                <w:sz w:val="22"/>
              </w:rPr>
              <w:t>* пријави**</w:t>
            </w:r>
            <w:r>
              <w:rPr>
                <w:rFonts w:ascii="Verdana"/>
                <w:b/>
                <w:i w:val="false"/>
                <w:color w:val="000000"/>
                <w:sz w:val="22"/>
              </w:rPr>
              <w:t xml:space="preserve"> за упис политичке странке у Регистар политичких странака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19.160***</w:t>
            </w:r>
          </w:p>
        </w:tc>
      </w:tr>
      <w:tr>
        <w:trPr>
          <w:trHeight w:val="90" w:hRule="atLeast"/>
        </w:trPr>
        <w:tc>
          <w:tcPr>
            <w:tcW w:w="12607" w:type="dxa"/>
            <w:tcBorders/>
            <w:vAlign w:val="center"/>
          </w:tcPr>
          <w:p>
            <w:pPr>
              <w:spacing w:after="150"/>
              <w:ind w:left="0"/>
              <w:jc w:val="left"/>
            </w:pPr>
            <w:r>
              <w:rPr>
                <w:rFonts w:ascii="Verdana"/>
                <w:b/>
                <w:i w:val="false"/>
                <w:color w:val="000000"/>
                <w:sz w:val="22"/>
              </w:rPr>
              <w:t>2) решење по</w:t>
            </w:r>
            <w:r>
              <w:rPr>
                <w:rFonts w:ascii="Verdana"/>
                <w:b w:val="false"/>
                <w:i w:val="false"/>
                <w:color w:val="000000"/>
                <w:sz w:val="22"/>
              </w:rPr>
              <w:t xml:space="preserve">* пријави** </w:t>
            </w:r>
            <w:r>
              <w:rPr>
                <w:rFonts w:ascii="Verdana"/>
                <w:b/>
                <w:i w:val="false"/>
                <w:color w:val="000000"/>
                <w:sz w:val="22"/>
              </w:rPr>
              <w:t>за упис промене података у Регистар политичких странака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15.980***</w:t>
            </w:r>
          </w:p>
        </w:tc>
      </w:tr>
      <w:tr>
        <w:trPr>
          <w:trHeight w:val="90" w:hRule="atLeast"/>
        </w:trPr>
        <w:tc>
          <w:tcPr>
            <w:tcW w:w="12607" w:type="dxa"/>
            <w:tcBorders/>
            <w:vAlign w:val="center"/>
          </w:tcPr>
          <w:p>
            <w:pPr>
              <w:spacing w:after="150"/>
              <w:ind w:left="0"/>
              <w:jc w:val="left"/>
            </w:pPr>
            <w:r>
              <w:rPr>
                <w:rFonts w:ascii="Verdana"/>
                <w:b/>
                <w:i w:val="false"/>
                <w:color w:val="000000"/>
                <w:sz w:val="22"/>
              </w:rPr>
              <w:t>3) решење по</w:t>
            </w:r>
            <w:r>
              <w:rPr>
                <w:rFonts w:ascii="Verdana"/>
                <w:b w:val="false"/>
                <w:i w:val="false"/>
                <w:color w:val="000000"/>
                <w:sz w:val="22"/>
              </w:rPr>
              <w:t xml:space="preserve">* пријави** </w:t>
            </w:r>
            <w:r>
              <w:rPr>
                <w:rFonts w:ascii="Verdana"/>
                <w:b/>
                <w:i w:val="false"/>
                <w:color w:val="000000"/>
                <w:sz w:val="22"/>
              </w:rPr>
              <w:t>за обнову уписа политичке странке у Регистар политичких странака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15.980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4) решење по</w:t>
            </w:r>
            <w:r>
              <w:rPr>
                <w:rFonts w:ascii="Verdana"/>
                <w:b w:val="false"/>
                <w:i w:val="false"/>
                <w:color w:val="000000"/>
                <w:sz w:val="22"/>
              </w:rPr>
              <w:t xml:space="preserve">* пријави** </w:t>
            </w:r>
            <w:r>
              <w:rPr>
                <w:rFonts w:ascii="Verdana"/>
                <w:b/>
                <w:i w:val="false"/>
                <w:color w:val="000000"/>
                <w:sz w:val="22"/>
              </w:rPr>
              <w:t>за брисање из Регистра политичких странака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15.980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оверу изјаве оснивача о оснивању политичке странке</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80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оверу изјаве члана политичке странке о чланству у политичкој странци</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80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уверење о подацима уписаним у Регистар политичких странака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1.850***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Брисана је Напомена (види члан 15. Закона - 50/2011-7)</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22.</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w:t>
            </w:r>
            <w:r>
              <w:rPr>
                <w:rFonts w:ascii="Verdana"/>
                <w:b w:val="false"/>
                <w:i w:val="false"/>
                <w:color w:val="000000"/>
                <w:sz w:val="22"/>
              </w:rPr>
              <w:t xml:space="preserve"> </w:t>
            </w:r>
            <w:r>
              <w:rPr>
                <w:rFonts w:ascii="Verdana"/>
                <w:b w:val="false"/>
                <w:i/>
                <w:color w:val="000000"/>
                <w:sz w:val="22"/>
              </w:rPr>
              <w:t>2</w:t>
            </w:r>
            <w:r>
              <w:rPr>
                <w:rFonts w:ascii="Verdana"/>
                <w:b w:val="false"/>
                <w:i/>
                <w:color w:val="000000"/>
                <w:sz w:val="22"/>
              </w:rPr>
              <w:t>. Закона -</w:t>
            </w:r>
            <w:r>
              <w:rPr>
                <w:rFonts w:ascii="Verdana"/>
                <w:b w:val="false"/>
                <w:i w:val="false"/>
                <w:color w:val="000000"/>
                <w:sz w:val="22"/>
              </w:rPr>
              <w:t xml:space="preserve"> </w:t>
            </w:r>
            <w:r>
              <w:rPr>
                <w:rFonts w:ascii="Verdana"/>
                <w:b w:val="false"/>
                <w:i/>
                <w:color w:val="000000"/>
                <w:sz w:val="22"/>
              </w:rPr>
              <w:t>93</w:t>
            </w:r>
            <w:r>
              <w:rPr>
                <w:rFonts w:ascii="Verdana"/>
                <w:b w:val="false"/>
                <w:i/>
                <w:color w:val="000000"/>
                <w:sz w:val="22"/>
              </w:rPr>
              <w:t>/201</w:t>
            </w:r>
            <w:r>
              <w:rPr>
                <w:rFonts w:ascii="Verdana"/>
                <w:b w:val="false"/>
                <w:i/>
                <w:color w:val="000000"/>
                <w:sz w:val="22"/>
              </w:rPr>
              <w:t>2</w:t>
            </w:r>
            <w:r>
              <w:rPr>
                <w:rFonts w:ascii="Verdana"/>
                <w:b w:val="false"/>
                <w:i/>
                <w:color w:val="000000"/>
                <w:sz w:val="22"/>
              </w:rPr>
              <w:t>-</w:t>
            </w:r>
            <w:r>
              <w:rPr>
                <w:rFonts w:ascii="Verdana"/>
                <w:b w:val="false"/>
                <w:i/>
                <w:color w:val="000000"/>
                <w:sz w:val="22"/>
              </w:rPr>
              <w:t>21</w:t>
            </w:r>
            <w:r>
              <w:rPr>
                <w:rFonts w:ascii="Verdana"/>
                <w:b w:val="false"/>
                <w:i/>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23.*</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које се доноси у вези са уписом у регистар пружалаца услуга електронске идентификације и шема електронске идентификације који се води у складу са законом којим се уређује електронски документ, електронска идентификација и услуге од поверења,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решење по захтеву за упис шеме електронске идентификације високог нивоа поузданости у регистар пружалаца услуга електронске идентификације и шема електронске идентификације*</w:t>
            </w:r>
          </w:p>
        </w:tc>
        <w:tc>
          <w:tcPr>
            <w:tcW w:w="1793" w:type="dxa"/>
            <w:tcBorders/>
            <w:vAlign w:val="top"/>
          </w:tcPr>
          <w:p>
            <w:pPr>
              <w:spacing w:after="150"/>
              <w:ind w:left="0"/>
              <w:jc w:val="right"/>
            </w:pPr>
            <w:r>
              <w:rPr>
                <w:rFonts w:ascii="Verdana"/>
                <w:b/>
                <w:i w:val="false"/>
                <w:color w:val="000000"/>
                <w:sz w:val="22"/>
              </w:rPr>
              <w:t>311.260**</w:t>
            </w:r>
          </w:p>
        </w:tc>
      </w:tr>
      <w:tr>
        <w:trPr>
          <w:trHeight w:val="90" w:hRule="atLeast"/>
        </w:trPr>
        <w:tc>
          <w:tcPr>
            <w:tcW w:w="12607" w:type="dxa"/>
            <w:tcBorders/>
            <w:vAlign w:val="center"/>
          </w:tcPr>
          <w:p>
            <w:pPr>
              <w:spacing w:after="150"/>
              <w:ind w:left="0"/>
              <w:jc w:val="left"/>
            </w:pPr>
            <w:r>
              <w:rPr>
                <w:rFonts w:ascii="Verdana"/>
                <w:b/>
                <w:i w:val="false"/>
                <w:color w:val="000000"/>
                <w:sz w:val="22"/>
              </w:rPr>
              <w:t>2) решење по захтеву за упис шеме електронске идентификације средњег нивоа поузданости у регистар пружалаца услуга електронске идентификације и шема електронске идентификације*</w:t>
            </w:r>
          </w:p>
        </w:tc>
        <w:tc>
          <w:tcPr>
            <w:tcW w:w="1793" w:type="dxa"/>
            <w:tcBorders/>
            <w:vAlign w:val="top"/>
          </w:tcPr>
          <w:p>
            <w:pPr>
              <w:spacing w:after="150"/>
              <w:ind w:left="0"/>
              <w:jc w:val="right"/>
            </w:pPr>
            <w:r>
              <w:rPr>
                <w:rFonts w:ascii="Verdana"/>
                <w:b/>
                <w:i w:val="false"/>
                <w:color w:val="000000"/>
                <w:sz w:val="22"/>
              </w:rPr>
              <w:t>158.140**</w:t>
            </w:r>
          </w:p>
        </w:tc>
      </w:tr>
      <w:tr>
        <w:trPr>
          <w:trHeight w:val="90" w:hRule="atLeast"/>
        </w:trPr>
        <w:tc>
          <w:tcPr>
            <w:tcW w:w="12607" w:type="dxa"/>
            <w:tcBorders/>
            <w:vAlign w:val="center"/>
          </w:tcPr>
          <w:p>
            <w:pPr>
              <w:spacing w:after="150"/>
              <w:ind w:left="0"/>
              <w:jc w:val="left"/>
            </w:pPr>
            <w:r>
              <w:rPr>
                <w:rFonts w:ascii="Verdana"/>
                <w:b/>
                <w:i w:val="false"/>
                <w:color w:val="000000"/>
                <w:sz w:val="22"/>
              </w:rPr>
              <w:t>3) решење по захтеву за упис шеме електронске идентификације основног нивоа поузданости у регистар пружалаца услуга електронске идентификације и шема електронске идентификације*</w:t>
            </w:r>
          </w:p>
        </w:tc>
        <w:tc>
          <w:tcPr>
            <w:tcW w:w="1793" w:type="dxa"/>
            <w:tcBorders/>
            <w:vAlign w:val="top"/>
          </w:tcPr>
          <w:p>
            <w:pPr>
              <w:spacing w:after="150"/>
              <w:ind w:left="0"/>
              <w:jc w:val="right"/>
            </w:pPr>
            <w:r>
              <w:rPr>
                <w:rFonts w:ascii="Verdana"/>
                <w:b/>
                <w:i w:val="false"/>
                <w:color w:val="000000"/>
                <w:sz w:val="22"/>
              </w:rPr>
              <w:t>79.190**</w:t>
            </w:r>
          </w:p>
          <w:p>
            <w:pPr>
              <w:spacing w:after="150"/>
              <w:ind w:left="0"/>
              <w:jc w:val="lef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4) решење по жалби на решење о одбијању захтева за упис шеме електронске идентификације у регистар пружалаца услуга електронске идентификације и шема електронске идентификације*</w:t>
            </w:r>
          </w:p>
        </w:tc>
        <w:tc>
          <w:tcPr>
            <w:tcW w:w="1793" w:type="dxa"/>
            <w:tcBorders/>
            <w:vAlign w:val="top"/>
          </w:tcPr>
          <w:p>
            <w:pPr>
              <w:spacing w:after="150"/>
              <w:ind w:left="0"/>
              <w:jc w:val="right"/>
            </w:pPr>
            <w:r>
              <w:rPr>
                <w:rFonts w:ascii="Verdana"/>
                <w:b/>
                <w:i w:val="false"/>
                <w:color w:val="000000"/>
                <w:sz w:val="22"/>
              </w:rPr>
              <w:t>2.870**</w:t>
            </w:r>
          </w:p>
          <w:p>
            <w:pPr>
              <w:spacing w:after="150"/>
              <w:ind w:left="0"/>
              <w:jc w:val="right"/>
            </w:pPr>
          </w:p>
        </w:tc>
      </w:tr>
      <w:tr>
        <w:trPr>
          <w:trHeight w:val="90" w:hRule="atLeast"/>
        </w:trPr>
        <w:tc>
          <w:tcPr>
            <w:tcW w:w="12607" w:type="dxa"/>
            <w:tcBorders/>
            <w:vAlign w:val="center"/>
          </w:tcPr>
          <w:p>
            <w:pPr>
              <w:spacing w:after="150"/>
              <w:ind w:left="0"/>
              <w:jc w:val="left"/>
            </w:pPr>
            <w:r>
              <w:rPr>
                <w:rFonts w:ascii="Verdana"/>
                <w:b/>
                <w:i w:val="false"/>
                <w:color w:val="000000"/>
                <w:sz w:val="22"/>
              </w:rPr>
              <w:t>5) решење о упису промене података у регистар пружалаца услуга електронске идентификације и шема електронске идентификације*</w:t>
            </w:r>
          </w:p>
        </w:tc>
        <w:tc>
          <w:tcPr>
            <w:tcW w:w="1793" w:type="dxa"/>
            <w:tcBorders/>
            <w:vAlign w:val="top"/>
          </w:tcPr>
          <w:p>
            <w:pPr>
              <w:spacing w:after="150"/>
              <w:ind w:left="0"/>
              <w:jc w:val="right"/>
            </w:pPr>
            <w:r>
              <w:rPr>
                <w:rFonts w:ascii="Verdana"/>
                <w:b/>
                <w:i w:val="false"/>
                <w:color w:val="000000"/>
                <w:sz w:val="22"/>
              </w:rPr>
              <w:t>2.870**</w:t>
            </w:r>
          </w:p>
        </w:tc>
      </w:tr>
      <w:tr>
        <w:trPr>
          <w:trHeight w:val="90" w:hRule="atLeast"/>
        </w:trPr>
        <w:tc>
          <w:tcPr>
            <w:tcW w:w="12607" w:type="dxa"/>
            <w:tcBorders/>
            <w:vAlign w:val="center"/>
          </w:tcPr>
          <w:p>
            <w:pPr>
              <w:spacing w:after="150"/>
              <w:ind w:left="0"/>
              <w:jc w:val="left"/>
            </w:pPr>
            <w:r>
              <w:rPr>
                <w:rFonts w:ascii="Verdana"/>
                <w:b/>
                <w:i w:val="false"/>
                <w:color w:val="000000"/>
                <w:sz w:val="22"/>
              </w:rPr>
              <w:t>6) решење о брисању из регистра пружалаца услуга електронске идентификације и шема електронске идентификације*</w:t>
            </w:r>
          </w:p>
        </w:tc>
        <w:tc>
          <w:tcPr>
            <w:tcW w:w="1793" w:type="dxa"/>
            <w:tcBorders/>
            <w:vAlign w:val="top"/>
          </w:tcPr>
          <w:p>
            <w:pPr>
              <w:spacing w:after="150"/>
              <w:ind w:left="0"/>
              <w:jc w:val="right"/>
            </w:pPr>
            <w:r>
              <w:rPr>
                <w:rFonts w:ascii="Verdana"/>
                <w:b/>
                <w:i w:val="false"/>
                <w:color w:val="000000"/>
                <w:sz w:val="22"/>
              </w:rPr>
              <w:t>2.870**</w:t>
            </w:r>
          </w:p>
        </w:tc>
      </w:tr>
      <w:tr>
        <w:trPr>
          <w:trHeight w:val="90" w:hRule="atLeast"/>
        </w:trPr>
        <w:tc>
          <w:tcPr>
            <w:tcW w:w="12607" w:type="dxa"/>
            <w:tcBorders/>
            <w:vAlign w:val="center"/>
          </w:tcPr>
          <w:tbl>
            <w:tblPr>
              <w:tblW w:w="0" w:type="auto"/>
              <w:tblCellSpacing w:w="0" w:type="auto"/>
              <w:tblBorders>
                <w:top w:val="none"/>
                <w:left w:val="none"/>
                <w:bottom w:val="none"/>
                <w:right w:val="none"/>
                <w:insideH w:val="none"/>
                <w:insideV w:val="none"/>
              </w:tblBorders>
            </w:tblPr>
            <w:tblGrid>
              <w:gridCol w:w="6243"/>
              <w:gridCol w:w="6244"/>
            </w:tblGrid>
            <w:tr>
              <w:trPr>
                <w:trHeight w:val="90" w:hRule="atLeast"/>
              </w:trPr>
              <w:tc>
                <w:tcPr>
                  <w:tcW w:w="0" w:type="auto"/>
                  <w:gridSpan w:val="2"/>
                  <w:tcBorders/>
                  <w:vAlign w:val="center"/>
                </w:tcPr>
                <w:p>
                  <w:pPr>
                    <w:spacing w:after="150"/>
                    <w:ind w:left="0"/>
                    <w:jc w:val="left"/>
                  </w:pPr>
                  <w:r>
                    <w:rPr>
                      <w:rFonts w:ascii="Verdana"/>
                      <w:b/>
                      <w:i w:val="false"/>
                      <w:color w:val="000000"/>
                      <w:sz w:val="22"/>
                    </w:rPr>
                    <w:t>НАПОМЕНА:*</w:t>
                  </w:r>
                </w:p>
              </w:tc>
            </w:tr>
            <w:tr>
              <w:trPr>
                <w:trHeight w:val="90" w:hRule="atLeast"/>
              </w:trPr>
              <w:tc>
                <w:tcPr>
                  <w:tcW w:w="0" w:type="auto"/>
                  <w:gridSpan w:val="2"/>
                  <w:tcBorders/>
                  <w:vAlign w:val="center"/>
                </w:tcPr>
                <w:p>
                  <w:pPr>
                    <w:spacing w:after="150"/>
                    <w:ind w:left="0"/>
                    <w:jc w:val="left"/>
                  </w:pPr>
                  <w:r>
                    <w:rPr>
                      <w:rFonts w:ascii="Verdana"/>
                      <w:b/>
                      <w:i w:val="false"/>
                      <w:color w:val="000000"/>
                      <w:sz w:val="22"/>
                    </w:rPr>
                    <w:t>Уколико захтев из тачке 1) овог тарифног броја подносе пружаоци квалификованих услуга од поверења уписани у регистар пружалаца квалификованих услуга од поверења, у том случају не примењује се такса из тачке 1) овог тарифног броја, већ такса из Тарифног броја 19. тачка 1) ове тарифе.*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r>
          </w:tbl>
          <w:p/>
        </w:tc>
        <w:tc>
          <w:tcPr>
            <w:tcW w:w="1793" w:type="dxa"/>
            <w:tcBorders/>
            <w:vAlign w:val="top"/>
          </w:tcPr>
          <w:p>
            <w:pPr>
              <w:spacing w:after="150"/>
              <w:ind w:left="0"/>
              <w:jc w:val="lef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23а*</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које се доноси у вези са уписом у регистар пружалаца квалификованих услуга од поверења који се води у складу са законом којим се уређује електронски документ, електронска идентификација и услуге од поверења,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решење по захтеву за утврђивање испуњености услова за пружање квалификоване услуге од поверења, односно за упис пружаоца квалификоване услуге од поверења и/или квалификоване услуге од поверења у регистар пружалаца квалификованих услуга од поверења*</w:t>
            </w:r>
          </w:p>
        </w:tc>
        <w:tc>
          <w:tcPr>
            <w:tcW w:w="1793" w:type="dxa"/>
            <w:tcBorders/>
            <w:vAlign w:val="top"/>
          </w:tcPr>
          <w:p>
            <w:pPr>
              <w:spacing w:after="0"/>
              <w:ind w:left="0"/>
              <w:jc w:val="left"/>
            </w:pPr>
          </w:p>
          <w:p>
            <w:pPr>
              <w:spacing w:after="150"/>
              <w:ind w:left="0"/>
              <w:jc w:val="right"/>
            </w:pPr>
            <w:r>
              <w:rPr>
                <w:rFonts w:ascii="Verdana"/>
                <w:b/>
                <w:i w:val="false"/>
                <w:color w:val="000000"/>
                <w:sz w:val="22"/>
              </w:rPr>
              <w:t>311.260**</w:t>
            </w:r>
          </w:p>
        </w:tc>
      </w:tr>
      <w:tr>
        <w:trPr>
          <w:trHeight w:val="90" w:hRule="atLeast"/>
        </w:trPr>
        <w:tc>
          <w:tcPr>
            <w:tcW w:w="12607" w:type="dxa"/>
            <w:tcBorders/>
            <w:vAlign w:val="center"/>
          </w:tcPr>
          <w:p>
            <w:pPr>
              <w:spacing w:after="150"/>
              <w:ind w:left="0"/>
              <w:jc w:val="left"/>
            </w:pPr>
            <w:r>
              <w:rPr>
                <w:rFonts w:ascii="Verdana"/>
                <w:b/>
                <w:i w:val="false"/>
                <w:color w:val="000000"/>
                <w:sz w:val="22"/>
              </w:rPr>
              <w:t>2) решење по жалби на решење о одбијању захтева за упис у регистар пружалаца квалификованих услуга од поверења*</w:t>
            </w:r>
          </w:p>
        </w:tc>
        <w:tc>
          <w:tcPr>
            <w:tcW w:w="1793" w:type="dxa"/>
            <w:tcBorders/>
            <w:vAlign w:val="top"/>
          </w:tcPr>
          <w:p>
            <w:pPr>
              <w:spacing w:after="150"/>
              <w:ind w:left="0"/>
              <w:jc w:val="right"/>
            </w:pPr>
            <w:r>
              <w:rPr>
                <w:rFonts w:ascii="Verdana"/>
                <w:b/>
                <w:i w:val="false"/>
                <w:color w:val="000000"/>
                <w:sz w:val="22"/>
              </w:rPr>
              <w:t>2.870**</w:t>
            </w:r>
          </w:p>
        </w:tc>
      </w:tr>
      <w:tr>
        <w:trPr>
          <w:trHeight w:val="90" w:hRule="atLeast"/>
        </w:trPr>
        <w:tc>
          <w:tcPr>
            <w:tcW w:w="12607" w:type="dxa"/>
            <w:tcBorders/>
            <w:vAlign w:val="center"/>
          </w:tcPr>
          <w:p>
            <w:pPr>
              <w:spacing w:after="150"/>
              <w:ind w:left="0"/>
              <w:jc w:val="left"/>
            </w:pPr>
            <w:r>
              <w:rPr>
                <w:rFonts w:ascii="Verdana"/>
                <w:b/>
                <w:i w:val="false"/>
                <w:color w:val="000000"/>
                <w:sz w:val="22"/>
              </w:rPr>
              <w:t>3) решење о упису промене података у регистар пружалаца квалификованих услуга од поверења*</w:t>
            </w:r>
          </w:p>
        </w:tc>
        <w:tc>
          <w:tcPr>
            <w:tcW w:w="1793" w:type="dxa"/>
            <w:tcBorders/>
            <w:vAlign w:val="top"/>
          </w:tcPr>
          <w:p>
            <w:pPr>
              <w:spacing w:after="150"/>
              <w:ind w:left="0"/>
              <w:jc w:val="right"/>
            </w:pPr>
            <w:r>
              <w:rPr>
                <w:rFonts w:ascii="Verdana"/>
                <w:b/>
                <w:i w:val="false"/>
                <w:color w:val="000000"/>
                <w:sz w:val="22"/>
              </w:rPr>
              <w:t>2.870**</w:t>
            </w:r>
          </w:p>
          <w:p>
            <w:pPr>
              <w:spacing w:after="150"/>
              <w:ind w:left="0"/>
              <w:jc w:val="lef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4) решење о брисању пружалаца квалификованих услуга од поверења из регистра пружалаца квалификованих услуга од поверења*</w:t>
            </w:r>
          </w:p>
        </w:tc>
        <w:tc>
          <w:tcPr>
            <w:tcW w:w="1793" w:type="dxa"/>
            <w:tcBorders/>
            <w:vAlign w:val="top"/>
          </w:tcPr>
          <w:p>
            <w:pPr>
              <w:spacing w:after="150"/>
              <w:ind w:left="0"/>
              <w:jc w:val="right"/>
            </w:pPr>
            <w:r>
              <w:rPr>
                <w:rFonts w:ascii="Verdana"/>
                <w:b/>
                <w:i w:val="false"/>
                <w:color w:val="000000"/>
                <w:sz w:val="22"/>
              </w:rPr>
              <w:t>2.870**</w:t>
            </w:r>
          </w:p>
          <w:p>
            <w:pPr>
              <w:spacing w:after="150"/>
              <w:ind w:left="0"/>
              <w:jc w:val="right"/>
            </w:pPr>
          </w:p>
        </w:tc>
      </w:tr>
      <w:tr>
        <w:trPr>
          <w:trHeight w:val="90" w:hRule="atLeast"/>
        </w:trPr>
        <w:tc>
          <w:tcPr>
            <w:tcW w:w="12607" w:type="dxa"/>
            <w:vMerge w:val="restart"/>
            <w:tcBorders/>
            <w:vAlign w:val="center"/>
          </w:tcPr>
          <w:tbl>
            <w:tblPr>
              <w:tblW w:w="0" w:type="auto"/>
              <w:tblCellSpacing w:w="0" w:type="auto"/>
              <w:tblBorders>
                <w:top w:val="none"/>
                <w:left w:val="none"/>
                <w:bottom w:val="none"/>
                <w:right w:val="none"/>
                <w:insideH w:val="none"/>
                <w:insideV w:val="none"/>
              </w:tblBorders>
            </w:tblPr>
            <w:tblGrid>
              <w:gridCol w:w="12487"/>
            </w:tblGrid>
            <w:tr>
              <w:trPr>
                <w:trHeight w:val="90" w:hRule="atLeast"/>
              </w:trPr>
              <w:tc>
                <w:tcPr>
                  <w:tcW w:w="12487" w:type="dxa"/>
                  <w:tcBorders/>
                  <w:vAlign w:val="center"/>
                </w:tcPr>
                <w:p>
                  <w:pPr>
                    <w:spacing w:after="150"/>
                    <w:ind w:left="0"/>
                    <w:jc w:val="left"/>
                  </w:pPr>
                  <w:r>
                    <w:rPr>
                      <w:rFonts w:ascii="Verdana"/>
                      <w:b/>
                      <w:i w:val="false"/>
                      <w:color w:val="000000"/>
                      <w:sz w:val="22"/>
                    </w:rPr>
                    <w:t>НАПОМЕНА:*</w:t>
                  </w:r>
                </w:p>
              </w:tc>
            </w:tr>
            <w:tr>
              <w:trPr>
                <w:trHeight w:val="90" w:hRule="atLeast"/>
              </w:trPr>
              <w:tc>
                <w:tcPr>
                  <w:tcW w:w="12487" w:type="dxa"/>
                  <w:tcBorders/>
                  <w:vAlign w:val="center"/>
                </w:tcPr>
                <w:p>
                  <w:pPr>
                    <w:spacing w:after="150"/>
                    <w:ind w:left="0"/>
                    <w:jc w:val="left"/>
                  </w:pPr>
                  <w:r>
                    <w:rPr>
                      <w:rFonts w:ascii="Verdana"/>
                      <w:b/>
                      <w:i w:val="false"/>
                      <w:color w:val="000000"/>
                      <w:sz w:val="22"/>
                    </w:rPr>
                    <w:t>Такса за решење по захтеву из става 1. тачка 1) овог тарифног броја плаћа се до акредитације првог тела за оцењивање усаглашености у складу са законом којим се уређује електронски документ, електронска идентификација и услуге од поверења.*</w:t>
                  </w:r>
                </w:p>
              </w:tc>
            </w:tr>
            <w:tr>
              <w:trPr>
                <w:trHeight w:val="90" w:hRule="atLeast"/>
              </w:trPr>
              <w:tc>
                <w:tcPr>
                  <w:tcW w:w="12487" w:type="dxa"/>
                  <w:tcBorders/>
                  <w:vAlign w:val="center"/>
                </w:tcPr>
                <w:p>
                  <w:pPr>
                    <w:spacing w:after="150"/>
                    <w:ind w:left="0"/>
                    <w:jc w:val="left"/>
                  </w:pPr>
                  <w:r>
                    <w:rPr>
                      <w:rFonts w:ascii="Verdana"/>
                      <w:b/>
                      <w:i w:val="false"/>
                      <w:color w:val="000000"/>
                      <w:sz w:val="22"/>
                    </w:rPr>
                    <w:t>Таксa из става 1. тачка 1) овог тарифног броја након акредитације првог тела за оцењивање усаглашености износи*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r>
          </w:tbl>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vMerge/>
            <w:tcBorders>
              <w:top w:val="nil"/>
            </w:tcBorders>
          </w:tcPr>
          <w:p/>
        </w:tc>
        <w:tc>
          <w:tcPr>
            <w:tcW w:w="1793" w:type="dxa"/>
            <w:tcBorders/>
            <w:vAlign w:val="top"/>
          </w:tcPr>
          <w:p>
            <w:pPr>
              <w:spacing w:after="150"/>
              <w:ind w:left="0"/>
              <w:jc w:val="right"/>
            </w:pPr>
            <w:r>
              <w:rPr>
                <w:rFonts w:ascii="Verdana"/>
                <w:b/>
                <w:i w:val="false"/>
                <w:color w:val="000000"/>
                <w:sz w:val="22"/>
              </w:rPr>
              <w:t>2.870**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23б*</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које се доноси у вези са уписом у регистар квалификованих средстава за креирање електронских потписа и електронских печата који се води у складу са законом којим се уређује електронски документ, електронска идентификација и услуге од поверења,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решење по захтеву за упис у регистар квалификованих средстава за креирање електронских потписа и електронских печата*</w:t>
            </w:r>
          </w:p>
        </w:tc>
        <w:tc>
          <w:tcPr>
            <w:tcW w:w="1793" w:type="dxa"/>
            <w:tcBorders/>
            <w:vAlign w:val="top"/>
          </w:tcPr>
          <w:p>
            <w:pPr>
              <w:spacing w:after="150"/>
              <w:ind w:left="0"/>
              <w:jc w:val="right"/>
            </w:pPr>
            <w:r>
              <w:rPr>
                <w:rFonts w:ascii="Verdana"/>
                <w:b/>
                <w:i w:val="false"/>
                <w:color w:val="000000"/>
                <w:sz w:val="22"/>
              </w:rPr>
              <w:t>2.870**</w:t>
            </w:r>
          </w:p>
        </w:tc>
      </w:tr>
      <w:tr>
        <w:trPr>
          <w:trHeight w:val="90" w:hRule="atLeast"/>
        </w:trPr>
        <w:tc>
          <w:tcPr>
            <w:tcW w:w="12607" w:type="dxa"/>
            <w:tcBorders/>
            <w:vAlign w:val="center"/>
          </w:tcPr>
          <w:p>
            <w:pPr>
              <w:spacing w:after="150"/>
              <w:ind w:left="0"/>
              <w:jc w:val="left"/>
            </w:pPr>
            <w:r>
              <w:rPr>
                <w:rFonts w:ascii="Verdana"/>
                <w:b/>
                <w:i w:val="false"/>
                <w:color w:val="000000"/>
                <w:sz w:val="22"/>
              </w:rPr>
              <w:t>2) решење по жалби на решење о одбијању захтева за упис у регистар квалификованих средстава за креирање електронских потписа и електронских печата*</w:t>
            </w:r>
          </w:p>
        </w:tc>
        <w:tc>
          <w:tcPr>
            <w:tcW w:w="1793" w:type="dxa"/>
            <w:tcBorders/>
            <w:vAlign w:val="top"/>
          </w:tcPr>
          <w:p>
            <w:pPr>
              <w:spacing w:after="150"/>
              <w:ind w:left="0"/>
              <w:jc w:val="right"/>
            </w:pPr>
            <w:r>
              <w:rPr>
                <w:rFonts w:ascii="Verdana"/>
                <w:b/>
                <w:i w:val="false"/>
                <w:color w:val="000000"/>
                <w:sz w:val="22"/>
              </w:rPr>
              <w:t>2.870**</w:t>
            </w:r>
          </w:p>
        </w:tc>
      </w:tr>
      <w:tr>
        <w:trPr>
          <w:trHeight w:val="90" w:hRule="atLeast"/>
        </w:trPr>
        <w:tc>
          <w:tcPr>
            <w:tcW w:w="12607" w:type="dxa"/>
            <w:tcBorders/>
            <w:vAlign w:val="center"/>
          </w:tcPr>
          <w:p>
            <w:pPr>
              <w:spacing w:after="150"/>
              <w:ind w:left="0"/>
              <w:jc w:val="left"/>
            </w:pPr>
            <w:r>
              <w:rPr>
                <w:rFonts w:ascii="Verdana"/>
                <w:b/>
                <w:i w:val="false"/>
                <w:color w:val="000000"/>
                <w:sz w:val="22"/>
              </w:rPr>
              <w:t>3) решење о упису промене података у регистар квалификованих средстава за креирање електронских потписа и електронских печата*</w:t>
            </w:r>
          </w:p>
        </w:tc>
        <w:tc>
          <w:tcPr>
            <w:tcW w:w="1793" w:type="dxa"/>
            <w:tcBorders/>
            <w:vAlign w:val="top"/>
          </w:tcPr>
          <w:p>
            <w:pPr>
              <w:spacing w:after="150"/>
              <w:ind w:left="0"/>
              <w:jc w:val="right"/>
            </w:pPr>
            <w:r>
              <w:rPr>
                <w:rFonts w:ascii="Verdana"/>
                <w:b/>
                <w:i w:val="false"/>
                <w:color w:val="000000"/>
                <w:sz w:val="22"/>
              </w:rPr>
              <w:t>2.870**</w:t>
            </w:r>
          </w:p>
          <w:p>
            <w:pPr>
              <w:spacing w:after="150"/>
              <w:ind w:left="0"/>
              <w:jc w:val="lef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44) решење о брисању квалификованих средстава за креирање електронског потписа односно печата из регистра квалификованих средстава за креирање електронских потписа и електронских печата*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2.870**</w:t>
            </w:r>
          </w:p>
          <w:p>
            <w:pPr>
              <w:spacing w:after="150"/>
              <w:ind w:left="0"/>
              <w:jc w:val="right"/>
            </w:pP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24.</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 Закона - 93/2012-21)</w:t>
            </w:r>
          </w:p>
        </w:tc>
      </w:tr>
      <w:tr>
        <w:trPr>
          <w:trHeight w:val="54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25.</w:t>
            </w:r>
          </w:p>
        </w:tc>
      </w:tr>
      <w:tr>
        <w:trPr>
          <w:trHeight w:val="285" w:hRule="atLeast"/>
        </w:trPr>
        <w:tc>
          <w:tcPr>
            <w:tcW w:w="12607" w:type="dxa"/>
            <w:tcBorders/>
            <w:vAlign w:val="center"/>
          </w:tcPr>
          <w:p>
            <w:pPr>
              <w:spacing w:after="150"/>
              <w:ind w:left="0"/>
              <w:jc w:val="left"/>
            </w:pPr>
            <w:r>
              <w:rPr>
                <w:rFonts w:ascii="Verdana"/>
                <w:b w:val="false"/>
                <w:i w:val="false"/>
                <w:color w:val="000000"/>
                <w:sz w:val="22"/>
              </w:rPr>
              <w:t xml:space="preserve">За пријаву за упис у </w:t>
            </w:r>
            <w:r>
              <w:rPr>
                <w:rFonts w:ascii="Verdana"/>
                <w:b w:val="false"/>
                <w:i w:val="false"/>
                <w:color w:val="000000"/>
                <w:sz w:val="22"/>
              </w:rPr>
              <w:t xml:space="preserve">регистар, </w:t>
            </w:r>
            <w:r>
              <w:rPr>
                <w:rFonts w:ascii="Verdana"/>
                <w:b/>
                <w:i w:val="false"/>
                <w:color w:val="000000"/>
                <w:sz w:val="22"/>
              </w:rPr>
              <w:t>евиденцију или именик носилаца правосудних професија</w:t>
            </w:r>
            <w:r>
              <w:rPr>
                <w:rFonts w:ascii="Verdana"/>
                <w:b/>
                <w:i w:val="false"/>
                <w:color w:val="000000"/>
                <w:sz w:val="22"/>
              </w:rPr>
              <w:t>*</w:t>
            </w:r>
          </w:p>
        </w:tc>
        <w:tc>
          <w:tcPr>
            <w:tcW w:w="1793" w:type="dxa"/>
            <w:tcBorders/>
            <w:vAlign w:val="top"/>
          </w:tcPr>
          <w:p>
            <w:pPr>
              <w:spacing w:after="150"/>
              <w:ind w:left="0"/>
              <w:jc w:val="right"/>
            </w:pPr>
            <w:r>
              <w:rPr>
                <w:rFonts w:ascii="Verdana"/>
                <w:b/>
                <w:i w:val="false"/>
                <w:color w:val="000000"/>
                <w:sz w:val="22"/>
              </w:rPr>
              <w:t>1.000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решење по захтеву за упис у </w:t>
            </w:r>
            <w:r>
              <w:rPr>
                <w:rFonts w:ascii="Verdana"/>
                <w:b w:val="false"/>
                <w:i w:val="false"/>
                <w:color w:val="000000"/>
                <w:sz w:val="22"/>
              </w:rPr>
              <w:t xml:space="preserve">регистар, </w:t>
            </w:r>
            <w:r>
              <w:rPr>
                <w:rFonts w:ascii="Verdana"/>
                <w:b/>
                <w:i w:val="false"/>
                <w:color w:val="000000"/>
                <w:sz w:val="22"/>
              </w:rPr>
              <w:t>евиденцију или именик носилаца правосудних професија</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144</w:t>
            </w:r>
            <w:r>
              <w:rPr>
                <w:rFonts w:ascii="Verdana"/>
                <w:b w:val="false"/>
                <w:i w:val="false"/>
                <w:color w:val="000000"/>
                <w:sz w:val="22"/>
              </w:rPr>
              <w:t>/20201</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1.00</w:t>
            </w:r>
            <w:r>
              <w:rPr>
                <w:rFonts w:ascii="Verdana"/>
                <w:b/>
                <w:i w:val="false"/>
                <w:color w:val="000000"/>
                <w:sz w:val="22"/>
              </w:rPr>
              <w:t>0</w:t>
            </w:r>
            <w:r>
              <w:rPr>
                <w:rFonts w:ascii="Verdana"/>
                <w:b w:val="false"/>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26.</w:t>
            </w:r>
          </w:p>
        </w:tc>
      </w:tr>
      <w:tr>
        <w:trPr>
          <w:trHeight w:val="240" w:hRule="atLeast"/>
        </w:trPr>
        <w:tc>
          <w:tcPr>
            <w:tcW w:w="0" w:type="auto"/>
            <w:gridSpan w:val="2"/>
            <w:tcBorders/>
            <w:vAlign w:val="center"/>
          </w:tcPr>
          <w:p>
            <w:pPr>
              <w:spacing w:after="150"/>
              <w:ind w:left="0"/>
              <w:jc w:val="center"/>
            </w:pPr>
            <w:r>
              <w:rPr>
                <w:rFonts w:ascii="Verdana"/>
                <w:b w:val="false"/>
                <w:i/>
                <w:color w:val="000000"/>
                <w:sz w:val="22"/>
              </w:rPr>
              <w:t>Брисан је (види члан 7. Закона - 86/2019-11)</w:t>
            </w:r>
          </w:p>
        </w:tc>
      </w:tr>
      <w:tr>
        <w:trPr>
          <w:trHeight w:val="45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које се доноси у вези са уписом у регистар синдиката, односно удружења послодаваца, и то:</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по захтеву за упис у регистар</w:t>
            </w:r>
          </w:p>
        </w:tc>
        <w:tc>
          <w:tcPr>
            <w:tcW w:w="1793" w:type="dxa"/>
            <w:tcBorders/>
            <w:vAlign w:val="top"/>
          </w:tcPr>
          <w:p>
            <w:pPr>
              <w:spacing w:after="150"/>
              <w:ind w:left="0"/>
              <w:jc w:val="right"/>
            </w:pPr>
            <w:r>
              <w:rPr>
                <w:rFonts w:ascii="Verdana"/>
                <w:b/>
                <w:i w:val="false"/>
                <w:color w:val="000000"/>
                <w:sz w:val="22"/>
              </w:rPr>
              <w:t>660*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по захтеву за упис промена у регистар</w:t>
            </w:r>
          </w:p>
        </w:tc>
        <w:tc>
          <w:tcPr>
            <w:tcW w:w="1793" w:type="dxa"/>
            <w:tcBorders/>
            <w:vAlign w:val="top"/>
          </w:tcPr>
          <w:p>
            <w:pPr>
              <w:spacing w:after="150"/>
              <w:ind w:left="0"/>
              <w:jc w:val="right"/>
            </w:pPr>
            <w:r>
              <w:rPr>
                <w:rFonts w:ascii="Verdana"/>
                <w:b/>
                <w:i w:val="false"/>
                <w:color w:val="000000"/>
                <w:sz w:val="22"/>
              </w:rPr>
              <w:t>660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по захтеву за брисање из регистра</w:t>
            </w:r>
          </w:p>
        </w:tc>
        <w:tc>
          <w:tcPr>
            <w:tcW w:w="1793" w:type="dxa"/>
            <w:tcBorders/>
            <w:vAlign w:val="top"/>
          </w:tcPr>
          <w:p>
            <w:pPr>
              <w:spacing w:after="150"/>
              <w:ind w:left="0"/>
              <w:jc w:val="right"/>
            </w:pPr>
            <w:r>
              <w:rPr>
                <w:rFonts w:ascii="Verdana"/>
                <w:b/>
                <w:i w:val="false"/>
                <w:color w:val="000000"/>
                <w:sz w:val="22"/>
              </w:rPr>
              <w:t>660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уверење о подацима уписаним у регистар синдиката, односно удружења послодаваца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490</w:t>
            </w:r>
            <w:r>
              <w:rPr>
                <w:rFonts w:ascii="Verdana"/>
                <w:b w:val="false"/>
                <w:i w:val="false"/>
                <w:color w:val="000000"/>
                <w:sz w:val="22"/>
              </w:rPr>
              <w:t>*</w:t>
            </w:r>
          </w:p>
        </w:tc>
      </w:tr>
      <w:tr>
        <w:trPr>
          <w:trHeight w:val="90" w:hRule="atLeast"/>
        </w:trPr>
        <w:tc>
          <w:tcPr>
            <w:tcW w:w="0" w:type="auto"/>
            <w:gridSpan w:val="2"/>
            <w:tcBorders/>
            <w:vAlign w:val="center"/>
          </w:tcPr>
          <w:p>
            <w:pPr>
              <w:spacing w:after="150"/>
              <w:ind w:left="0"/>
              <w:jc w:val="center"/>
            </w:pPr>
            <w:r>
              <w:rPr>
                <w:rFonts w:ascii="Verdana"/>
                <w:b/>
                <w:i w:val="false"/>
                <w:color w:val="000000"/>
                <w:sz w:val="22"/>
              </w:rPr>
              <w:t>Тарифни број 27a*</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које се доноси у вези са уписом у регистар овлашћења за вршење мерења и испитивања који се води у складу са законом којим се уређују електронске комуникације,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по захтеву за упис у регистар*</w:t>
            </w:r>
          </w:p>
        </w:tc>
        <w:tc>
          <w:tcPr>
            <w:tcW w:w="1793" w:type="dxa"/>
            <w:tcBorders/>
            <w:vAlign w:val="center"/>
          </w:tcPr>
          <w:p>
            <w:pPr>
              <w:spacing w:after="150"/>
              <w:ind w:left="0"/>
              <w:jc w:val="left"/>
            </w:pPr>
            <w:r>
              <w:rPr>
                <w:rFonts w:ascii="Verdana"/>
                <w:b/>
                <w:i w:val="false"/>
                <w:color w:val="000000"/>
                <w:sz w:val="22"/>
              </w:rPr>
              <w:t>41.760*</w:t>
            </w:r>
          </w:p>
        </w:tc>
      </w:tr>
      <w:tr>
        <w:trPr>
          <w:trHeight w:val="90" w:hRule="atLeast"/>
        </w:trPr>
        <w:tc>
          <w:tcPr>
            <w:tcW w:w="12607" w:type="dxa"/>
            <w:tcBorders/>
            <w:vAlign w:val="center"/>
          </w:tcPr>
          <w:p>
            <w:pPr>
              <w:spacing w:after="150"/>
              <w:ind w:left="0"/>
              <w:jc w:val="left"/>
            </w:pPr>
            <w:r>
              <w:rPr>
                <w:rFonts w:ascii="Verdana"/>
                <w:b/>
                <w:i w:val="false"/>
                <w:color w:val="000000"/>
                <w:sz w:val="22"/>
              </w:rPr>
              <w:t>2) по жалби на решење о одбијању захтева за упис у регистар*</w:t>
            </w:r>
          </w:p>
        </w:tc>
        <w:tc>
          <w:tcPr>
            <w:tcW w:w="1793" w:type="dxa"/>
            <w:tcBorders/>
            <w:vAlign w:val="center"/>
          </w:tcPr>
          <w:p>
            <w:pPr>
              <w:spacing w:after="150"/>
              <w:ind w:left="0"/>
              <w:jc w:val="left"/>
            </w:pPr>
            <w:r>
              <w:rPr>
                <w:rFonts w:ascii="Verdana"/>
                <w:b/>
                <w:i w:val="false"/>
                <w:color w:val="000000"/>
                <w:sz w:val="22"/>
              </w:rPr>
              <w:t>2.810*</w:t>
            </w:r>
          </w:p>
        </w:tc>
      </w:tr>
      <w:tr>
        <w:trPr>
          <w:trHeight w:val="90" w:hRule="atLeast"/>
        </w:trPr>
        <w:tc>
          <w:tcPr>
            <w:tcW w:w="12607" w:type="dxa"/>
            <w:tcBorders/>
            <w:vAlign w:val="center"/>
          </w:tcPr>
          <w:p>
            <w:pPr>
              <w:spacing w:after="150"/>
              <w:ind w:left="0"/>
              <w:jc w:val="left"/>
            </w:pPr>
            <w:r>
              <w:rPr>
                <w:rFonts w:ascii="Verdana"/>
                <w:b/>
                <w:i w:val="false"/>
                <w:color w:val="000000"/>
                <w:sz w:val="22"/>
              </w:rPr>
              <w:t>3) по захтеву за упис промене података у регистар*</w:t>
            </w:r>
          </w:p>
        </w:tc>
        <w:tc>
          <w:tcPr>
            <w:tcW w:w="1793" w:type="dxa"/>
            <w:tcBorders/>
            <w:vAlign w:val="center"/>
          </w:tcPr>
          <w:p>
            <w:pPr>
              <w:spacing w:after="150"/>
              <w:ind w:left="0"/>
              <w:jc w:val="left"/>
            </w:pPr>
            <w:r>
              <w:rPr>
                <w:rFonts w:ascii="Verdana"/>
                <w:b/>
                <w:i w:val="false"/>
                <w:color w:val="000000"/>
                <w:sz w:val="22"/>
              </w:rPr>
              <w:t>2.810*</w:t>
            </w:r>
          </w:p>
        </w:tc>
      </w:tr>
      <w:tr>
        <w:trPr>
          <w:trHeight w:val="90" w:hRule="atLeast"/>
        </w:trPr>
        <w:tc>
          <w:tcPr>
            <w:tcW w:w="12607" w:type="dxa"/>
            <w:tcBorders/>
            <w:vAlign w:val="center"/>
          </w:tcPr>
          <w:p>
            <w:pPr>
              <w:spacing w:after="150"/>
              <w:ind w:left="0"/>
              <w:jc w:val="left"/>
            </w:pPr>
            <w:r>
              <w:rPr>
                <w:rFonts w:ascii="Verdana"/>
                <w:b/>
                <w:i w:val="false"/>
                <w:color w:val="000000"/>
                <w:sz w:val="22"/>
              </w:rPr>
              <w:t>4) по захтеву за брисање из регистра*</w:t>
            </w:r>
          </w:p>
        </w:tc>
        <w:tc>
          <w:tcPr>
            <w:tcW w:w="1793" w:type="dxa"/>
            <w:tcBorders/>
            <w:vAlign w:val="center"/>
          </w:tcPr>
          <w:p>
            <w:pPr>
              <w:spacing w:after="150"/>
              <w:ind w:left="0"/>
              <w:jc w:val="left"/>
            </w:pPr>
            <w:r>
              <w:rPr>
                <w:rFonts w:ascii="Verdana"/>
                <w:b/>
                <w:i w:val="false"/>
                <w:color w:val="000000"/>
                <w:sz w:val="22"/>
              </w:rPr>
              <w:t>2.810*</w:t>
            </w:r>
          </w:p>
        </w:tc>
      </w:tr>
      <w:tr>
        <w:trPr>
          <w:trHeight w:val="90" w:hRule="atLeast"/>
        </w:trPr>
        <w:tc>
          <w:tcPr>
            <w:tcW w:w="0" w:type="auto"/>
            <w:gridSpan w:val="2"/>
            <w:tcBorders/>
            <w:vAlign w:val="center"/>
          </w:tcPr>
          <w:p>
            <w:pPr>
              <w:spacing w:after="0"/>
              <w:ind w:left="0"/>
              <w:jc w:val="left"/>
            </w:pP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VIII. СПИСИ И РАДЊЕ У ОБЛАСТИ УНУТРАШЊИХ ПОСЛОВА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28.</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одобрење, и то:</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страном физичком или правном лицу да може вршити транспорт оружја, муниције или експлозивних материјала преко границе Републике Србије</w:t>
            </w:r>
          </w:p>
        </w:tc>
        <w:tc>
          <w:tcPr>
            <w:tcW w:w="1793" w:type="dxa"/>
            <w:tcBorders/>
            <w:vAlign w:val="top"/>
          </w:tcPr>
          <w:p>
            <w:pPr>
              <w:spacing w:after="150"/>
              <w:ind w:left="0"/>
              <w:jc w:val="right"/>
            </w:pPr>
            <w:r>
              <w:rPr>
                <w:rFonts w:ascii="Verdana"/>
                <w:b/>
                <w:i w:val="false"/>
                <w:color w:val="000000"/>
                <w:sz w:val="22"/>
              </w:rPr>
              <w:t>330.560*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предузећу да може вршити транспорт оружја, муниције или експлозивних материјала преко границе Републике Србије, односно преко територије Републике Србије</w:t>
            </w:r>
          </w:p>
        </w:tc>
        <w:tc>
          <w:tcPr>
            <w:tcW w:w="1793" w:type="dxa"/>
            <w:tcBorders/>
            <w:vAlign w:val="top"/>
          </w:tcPr>
          <w:p>
            <w:pPr>
              <w:spacing w:after="150"/>
              <w:ind w:left="0"/>
              <w:jc w:val="right"/>
            </w:pPr>
            <w:r>
              <w:rPr>
                <w:rFonts w:ascii="Verdana"/>
                <w:b/>
                <w:i w:val="false"/>
                <w:color w:val="000000"/>
                <w:sz w:val="22"/>
              </w:rPr>
              <w:t>330.560*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предузећу, односно другом правном лицу да може стављати у промет експлозивне материјале на територији Републике Србије</w:t>
            </w:r>
          </w:p>
        </w:tc>
        <w:tc>
          <w:tcPr>
            <w:tcW w:w="1793" w:type="dxa"/>
            <w:tcBorders/>
            <w:vAlign w:val="top"/>
          </w:tcPr>
          <w:p>
            <w:pPr>
              <w:spacing w:after="150"/>
              <w:ind w:left="0"/>
              <w:jc w:val="right"/>
            </w:pPr>
            <w:r>
              <w:rPr>
                <w:rFonts w:ascii="Verdana"/>
                <w:b/>
                <w:i w:val="false"/>
                <w:color w:val="000000"/>
                <w:sz w:val="22"/>
              </w:rPr>
              <w:t>148.740*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4) за превоз нуклеарних сировина и материјала преко границе, односно преко територије Републике Србије (увоз, извоз, транзит)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17.850*</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29.</w:t>
            </w:r>
          </w:p>
        </w:tc>
      </w:tr>
      <w:tr>
        <w:trPr>
          <w:trHeight w:val="240" w:hRule="atLeast"/>
        </w:trPr>
        <w:tc>
          <w:tcPr>
            <w:tcW w:w="0" w:type="auto"/>
            <w:gridSpan w:val="2"/>
            <w:tcBorders/>
            <w:vAlign w:val="center"/>
          </w:tcPr>
          <w:p>
            <w:pPr>
              <w:spacing w:after="150"/>
              <w:ind w:left="0"/>
              <w:jc w:val="center"/>
            </w:pPr>
            <w:r>
              <w:rPr>
                <w:rFonts w:ascii="Verdana"/>
                <w:b w:val="false"/>
                <w:i/>
                <w:color w:val="000000"/>
                <w:sz w:val="22"/>
              </w:rPr>
              <w:t>Брисан је (види члан 7. Закона - 86/2019-11)</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30.*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страном држављанину или српском држављанину који живи у иностранству:**</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одобрења за уношење оружја и муниције у Републику Србију*</w:t>
            </w:r>
          </w:p>
        </w:tc>
        <w:tc>
          <w:tcPr>
            <w:tcW w:w="1793" w:type="dxa"/>
            <w:tcBorders/>
            <w:vAlign w:val="top"/>
          </w:tcPr>
          <w:p>
            <w:pPr>
              <w:spacing w:after="150"/>
              <w:ind w:left="0"/>
              <w:jc w:val="right"/>
            </w:pPr>
            <w:r>
              <w:rPr>
                <w:rFonts w:ascii="Verdana"/>
                <w:b/>
                <w:i w:val="false"/>
                <w:color w:val="000000"/>
                <w:sz w:val="22"/>
              </w:rPr>
              <w:t>3.650***</w:t>
            </w:r>
          </w:p>
        </w:tc>
      </w:tr>
      <w:tr>
        <w:trPr>
          <w:trHeight w:val="90" w:hRule="atLeast"/>
        </w:trPr>
        <w:tc>
          <w:tcPr>
            <w:tcW w:w="12607" w:type="dxa"/>
            <w:tcBorders/>
            <w:vAlign w:val="center"/>
          </w:tcPr>
          <w:p>
            <w:pPr>
              <w:spacing w:after="150"/>
              <w:ind w:left="0"/>
              <w:jc w:val="left"/>
            </w:pPr>
            <w:r>
              <w:rPr>
                <w:rFonts w:ascii="Verdana"/>
                <w:b/>
                <w:i w:val="false"/>
                <w:color w:val="000000"/>
                <w:sz w:val="22"/>
              </w:rPr>
              <w:t>2) одобрења за набављање и изношење оружја и муниције из Републике Србије*</w:t>
            </w:r>
          </w:p>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Такса из овог тарифног броја не плаћа се за захтев за издавање одобрења за уношење оружја и муниције у Републику Србију за потребе стрељачке организације.**</w:t>
            </w:r>
          </w:p>
        </w:tc>
        <w:tc>
          <w:tcPr>
            <w:tcW w:w="1793" w:type="dxa"/>
            <w:tcBorders/>
            <w:vAlign w:val="top"/>
          </w:tcPr>
          <w:p>
            <w:pPr>
              <w:spacing w:after="150"/>
              <w:ind w:left="0"/>
              <w:jc w:val="right"/>
            </w:pPr>
            <w:r>
              <w:rPr>
                <w:rFonts w:ascii="Verdana"/>
                <w:b/>
                <w:i w:val="false"/>
                <w:color w:val="000000"/>
                <w:sz w:val="22"/>
              </w:rPr>
              <w:t>3.650***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xml:space="preserve">*Службени гласник РС, број </w:t>
            </w:r>
            <w:r>
              <w:rPr>
                <w:rFonts w:ascii="Verdana"/>
                <w:b w:val="false"/>
                <w:i w:val="false"/>
                <w:color w:val="000000"/>
                <w:sz w:val="22"/>
              </w:rPr>
              <w:t>113</w:t>
            </w:r>
            <w:r>
              <w:rPr>
                <w:rFonts w:ascii="Verdana"/>
                <w:b w:val="false"/>
                <w:i w:val="false"/>
                <w:color w:val="000000"/>
                <w:sz w:val="22"/>
              </w:rPr>
              <w:t>/2017</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 xml:space="preserve">**Службени гласник РС, број </w:t>
            </w:r>
            <w:r>
              <w:rPr>
                <w:rFonts w:ascii="Verdana"/>
                <w:b w:val="false"/>
                <w:i w:val="false"/>
                <w:color w:val="000000"/>
                <w:sz w:val="22"/>
              </w:rPr>
              <w:t>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31.</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8. Закона - 113/2017-192)</w:t>
            </w: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32. *</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одобрења за набављање ватреног оружја са олученим цевима (пиштољи, револвери, ловачки карабини, малокалибарско оружје)*</w:t>
            </w:r>
          </w:p>
        </w:tc>
        <w:tc>
          <w:tcPr>
            <w:tcW w:w="1793" w:type="dxa"/>
            <w:tcBorders/>
            <w:vAlign w:val="center"/>
          </w:tcPr>
          <w:p>
            <w:pPr>
              <w:spacing w:after="150"/>
              <w:ind w:left="0"/>
              <w:jc w:val="right"/>
            </w:pPr>
            <w:r>
              <w:rPr>
                <w:rFonts w:ascii="Verdana"/>
                <w:b/>
                <w:i w:val="false"/>
                <w:color w:val="000000"/>
                <w:sz w:val="22"/>
              </w:rPr>
              <w:t>6.650****</w:t>
            </w:r>
          </w:p>
        </w:tc>
      </w:tr>
      <w:tr>
        <w:trPr>
          <w:trHeight w:val="90" w:hRule="atLeast"/>
        </w:trPr>
        <w:tc>
          <w:tcPr>
            <w:tcW w:w="12607" w:type="dxa"/>
            <w:tcBorders/>
            <w:vAlign w:val="center"/>
          </w:tcPr>
          <w:p>
            <w:pPr>
              <w:spacing w:after="150"/>
              <w:ind w:left="0"/>
              <w:jc w:val="left"/>
            </w:pPr>
            <w:r>
              <w:rPr>
                <w:rFonts w:ascii="Verdana"/>
                <w:b/>
                <w:i w:val="false"/>
                <w:color w:val="000000"/>
                <w:sz w:val="22"/>
              </w:rPr>
              <w:t>2) одобрења за набављање ватреног оружја са глатким цевима (ловачке пушке)*</w:t>
            </w:r>
          </w:p>
        </w:tc>
        <w:tc>
          <w:tcPr>
            <w:tcW w:w="1793" w:type="dxa"/>
            <w:tcBorders/>
            <w:vAlign w:val="center"/>
          </w:tcPr>
          <w:p>
            <w:pPr>
              <w:spacing w:after="150"/>
              <w:ind w:left="0"/>
              <w:jc w:val="right"/>
            </w:pPr>
            <w:r>
              <w:rPr>
                <w:rFonts w:ascii="Verdana"/>
                <w:b/>
                <w:i w:val="false"/>
                <w:color w:val="000000"/>
                <w:sz w:val="22"/>
              </w:rPr>
              <w:t>3.190****</w:t>
            </w:r>
          </w:p>
        </w:tc>
      </w:tr>
      <w:tr>
        <w:trPr>
          <w:trHeight w:val="90" w:hRule="atLeast"/>
        </w:trPr>
        <w:tc>
          <w:tcPr>
            <w:tcW w:w="12607" w:type="dxa"/>
            <w:tcBorders/>
            <w:vAlign w:val="center"/>
          </w:tcPr>
          <w:p>
            <w:pPr>
              <w:spacing w:after="150"/>
              <w:ind w:left="0"/>
              <w:jc w:val="left"/>
            </w:pPr>
            <w:r>
              <w:rPr>
                <w:rFonts w:ascii="Verdana"/>
                <w:b/>
                <w:i w:val="false"/>
                <w:color w:val="000000"/>
                <w:sz w:val="22"/>
              </w:rPr>
              <w:t>3) одобрења за набављање конвертибилног оружја*</w:t>
            </w:r>
          </w:p>
        </w:tc>
        <w:tc>
          <w:tcPr>
            <w:tcW w:w="1793" w:type="dxa"/>
            <w:tcBorders/>
            <w:vAlign w:val="center"/>
          </w:tcPr>
          <w:p>
            <w:pPr>
              <w:spacing w:after="150"/>
              <w:ind w:left="0"/>
              <w:jc w:val="right"/>
            </w:pPr>
            <w:r>
              <w:rPr>
                <w:rFonts w:ascii="Verdana"/>
                <w:b/>
                <w:i w:val="false"/>
                <w:color w:val="000000"/>
                <w:sz w:val="22"/>
              </w:rPr>
              <w:t>3.190****</w:t>
            </w:r>
          </w:p>
        </w:tc>
      </w:tr>
      <w:tr>
        <w:trPr>
          <w:trHeight w:val="90" w:hRule="atLeast"/>
        </w:trPr>
        <w:tc>
          <w:tcPr>
            <w:tcW w:w="12607" w:type="dxa"/>
            <w:tcBorders/>
            <w:vAlign w:val="center"/>
          </w:tcPr>
          <w:p>
            <w:pPr>
              <w:spacing w:after="150"/>
              <w:ind w:left="0"/>
              <w:jc w:val="left"/>
            </w:pPr>
            <w:r>
              <w:rPr>
                <w:rFonts w:ascii="Verdana"/>
                <w:b/>
                <w:i w:val="false"/>
                <w:color w:val="000000"/>
                <w:sz w:val="22"/>
              </w:rPr>
              <w:t>4) одобрења за набављање основних делова за оружје*</w:t>
            </w:r>
          </w:p>
        </w:tc>
        <w:tc>
          <w:tcPr>
            <w:tcW w:w="1793" w:type="dxa"/>
            <w:tcBorders/>
            <w:vAlign w:val="center"/>
          </w:tcPr>
          <w:p>
            <w:pPr>
              <w:spacing w:after="150"/>
              <w:ind w:left="0"/>
              <w:jc w:val="right"/>
            </w:pPr>
            <w:r>
              <w:rPr>
                <w:rFonts w:ascii="Verdana"/>
                <w:b/>
                <w:i w:val="false"/>
                <w:color w:val="000000"/>
                <w:sz w:val="22"/>
              </w:rPr>
              <w:t>1.420****</w:t>
            </w:r>
          </w:p>
        </w:tc>
      </w:tr>
      <w:tr>
        <w:trPr>
          <w:trHeight w:val="90" w:hRule="atLeast"/>
        </w:trPr>
        <w:tc>
          <w:tcPr>
            <w:tcW w:w="12607" w:type="dxa"/>
            <w:tcBorders/>
            <w:vAlign w:val="center"/>
          </w:tcPr>
          <w:p>
            <w:pPr>
              <w:spacing w:after="150"/>
              <w:ind w:left="0"/>
              <w:jc w:val="left"/>
            </w:pPr>
            <w:r>
              <w:rPr>
                <w:rFonts w:ascii="Verdana"/>
                <w:b/>
                <w:i w:val="false"/>
                <w:color w:val="000000"/>
                <w:sz w:val="22"/>
              </w:rPr>
              <w:t>5) одобрења за набављање дугог аутоматског оружја из категорије А*</w:t>
            </w:r>
          </w:p>
        </w:tc>
        <w:tc>
          <w:tcPr>
            <w:tcW w:w="1793" w:type="dxa"/>
            <w:tcBorders/>
            <w:vAlign w:val="center"/>
          </w:tcPr>
          <w:p>
            <w:pPr>
              <w:spacing w:after="150"/>
              <w:ind w:left="0"/>
              <w:jc w:val="right"/>
            </w:pPr>
            <w:r>
              <w:rPr>
                <w:rFonts w:ascii="Verdana"/>
                <w:b/>
                <w:i w:val="false"/>
                <w:color w:val="000000"/>
                <w:sz w:val="22"/>
              </w:rPr>
              <w:t>12.410****</w:t>
            </w:r>
          </w:p>
        </w:tc>
      </w:tr>
      <w:tr>
        <w:trPr>
          <w:trHeight w:val="90" w:hRule="atLeast"/>
        </w:trPr>
        <w:tc>
          <w:tcPr>
            <w:tcW w:w="12607" w:type="dxa"/>
            <w:tcBorders/>
            <w:vAlign w:val="center"/>
          </w:tcPr>
          <w:p>
            <w:pPr>
              <w:spacing w:after="150"/>
              <w:ind w:left="0"/>
              <w:jc w:val="left"/>
            </w:pPr>
            <w:r>
              <w:rPr>
                <w:rFonts w:ascii="Verdana"/>
                <w:b/>
                <w:i w:val="false"/>
                <w:color w:val="000000"/>
                <w:sz w:val="22"/>
              </w:rPr>
              <w:t>6) потврде о пријави држања оружја из категорије Ц*</w:t>
            </w:r>
          </w:p>
        </w:tc>
        <w:tc>
          <w:tcPr>
            <w:tcW w:w="1793" w:type="dxa"/>
            <w:tcBorders/>
            <w:vAlign w:val="center"/>
          </w:tcPr>
          <w:p>
            <w:pPr>
              <w:spacing w:after="150"/>
              <w:ind w:left="0"/>
              <w:jc w:val="right"/>
            </w:pPr>
            <w:r>
              <w:rPr>
                <w:rFonts w:ascii="Verdana"/>
                <w:b/>
                <w:i w:val="false"/>
                <w:color w:val="000000"/>
                <w:sz w:val="22"/>
              </w:rPr>
              <w:t>2.050****</w:t>
            </w:r>
          </w:p>
        </w:tc>
      </w:tr>
      <w:tr>
        <w:trPr>
          <w:trHeight w:val="90" w:hRule="atLeast"/>
        </w:trPr>
        <w:tc>
          <w:tcPr>
            <w:tcW w:w="12607" w:type="dxa"/>
            <w:tcBorders/>
            <w:vAlign w:val="center"/>
          </w:tcPr>
          <w:p>
            <w:pPr>
              <w:spacing w:after="150"/>
              <w:ind w:left="0"/>
              <w:jc w:val="left"/>
            </w:pPr>
            <w:r>
              <w:rPr>
                <w:rFonts w:ascii="Verdana"/>
                <w:b/>
                <w:i w:val="false"/>
                <w:color w:val="000000"/>
                <w:sz w:val="22"/>
              </w:rPr>
              <w:t>7) одобрења за набављање комбинованог оружја*</w:t>
            </w:r>
          </w:p>
        </w:tc>
        <w:tc>
          <w:tcPr>
            <w:tcW w:w="1793" w:type="dxa"/>
            <w:tcBorders/>
            <w:vAlign w:val="center"/>
          </w:tcPr>
          <w:p>
            <w:pPr>
              <w:spacing w:after="150"/>
              <w:ind w:left="0"/>
              <w:jc w:val="right"/>
            </w:pPr>
            <w:r>
              <w:rPr>
                <w:rFonts w:ascii="Verdana"/>
                <w:b/>
                <w:i w:val="false"/>
                <w:color w:val="000000"/>
                <w:sz w:val="22"/>
              </w:rPr>
              <w:t>3.190****</w:t>
            </w:r>
          </w:p>
        </w:tc>
      </w:tr>
      <w:tr>
        <w:trPr>
          <w:trHeight w:val="90" w:hRule="atLeast"/>
        </w:trPr>
        <w:tc>
          <w:tcPr>
            <w:tcW w:w="12607" w:type="dxa"/>
            <w:tcBorders/>
            <w:vAlign w:val="center"/>
          </w:tcPr>
          <w:p>
            <w:pPr>
              <w:spacing w:after="150"/>
              <w:ind w:left="0"/>
              <w:jc w:val="left"/>
            </w:pPr>
            <w:r>
              <w:rPr>
                <w:rFonts w:ascii="Verdana"/>
                <w:b/>
                <w:i w:val="false"/>
                <w:color w:val="000000"/>
                <w:sz w:val="22"/>
              </w:rPr>
              <w:t>8) решења којим се одобрава справљање муниције*</w:t>
            </w:r>
          </w:p>
        </w:tc>
        <w:tc>
          <w:tcPr>
            <w:tcW w:w="1793" w:type="dxa"/>
            <w:tcBorders/>
            <w:vAlign w:val="center"/>
          </w:tcPr>
          <w:p>
            <w:pPr>
              <w:spacing w:after="150"/>
              <w:ind w:left="0"/>
              <w:jc w:val="right"/>
            </w:pPr>
            <w:r>
              <w:rPr>
                <w:rFonts w:ascii="Verdana"/>
                <w:b/>
                <w:i w:val="false"/>
                <w:color w:val="000000"/>
                <w:sz w:val="22"/>
              </w:rPr>
              <w:t>39.610****</w:t>
            </w:r>
          </w:p>
        </w:tc>
      </w:tr>
      <w:tr>
        <w:trPr>
          <w:trHeight w:val="90" w:hRule="atLeast"/>
        </w:trPr>
        <w:tc>
          <w:tcPr>
            <w:tcW w:w="12607" w:type="dxa"/>
            <w:tcBorders/>
            <w:vAlign w:val="center"/>
          </w:tcPr>
          <w:p>
            <w:pPr>
              <w:spacing w:after="150"/>
              <w:ind w:left="0"/>
              <w:jc w:val="left"/>
            </w:pPr>
            <w:r>
              <w:rPr>
                <w:rFonts w:ascii="Verdana"/>
                <w:b/>
                <w:i w:val="false"/>
                <w:color w:val="000000"/>
                <w:sz w:val="22"/>
              </w:rPr>
              <w:t>9) решења којим се одобрава бављење прометом оружја, основних делова за оружје и муниције*</w:t>
            </w:r>
          </w:p>
        </w:tc>
        <w:tc>
          <w:tcPr>
            <w:tcW w:w="1793" w:type="dxa"/>
            <w:tcBorders/>
            <w:vAlign w:val="center"/>
          </w:tcPr>
          <w:p>
            <w:pPr>
              <w:spacing w:after="150"/>
              <w:ind w:left="0"/>
              <w:jc w:val="right"/>
            </w:pPr>
            <w:r>
              <w:rPr>
                <w:rFonts w:ascii="Verdana"/>
                <w:b/>
                <w:i w:val="false"/>
                <w:color w:val="000000"/>
                <w:sz w:val="22"/>
              </w:rPr>
              <w:t>44.370****</w:t>
            </w:r>
          </w:p>
        </w:tc>
      </w:tr>
      <w:tr>
        <w:trPr>
          <w:trHeight w:val="90" w:hRule="atLeast"/>
        </w:trPr>
        <w:tc>
          <w:tcPr>
            <w:tcW w:w="12607" w:type="dxa"/>
            <w:tcBorders/>
            <w:vAlign w:val="center"/>
          </w:tcPr>
          <w:p>
            <w:pPr>
              <w:spacing w:after="150"/>
              <w:ind w:left="0"/>
              <w:jc w:val="left"/>
            </w:pPr>
            <w:r>
              <w:rPr>
                <w:rFonts w:ascii="Verdana"/>
                <w:b/>
                <w:i w:val="false"/>
                <w:color w:val="000000"/>
                <w:sz w:val="22"/>
              </w:rPr>
              <w:t>10) решења којим се одобрава бављење обуком у руковању ватреним оружјем*</w:t>
            </w:r>
          </w:p>
        </w:tc>
        <w:tc>
          <w:tcPr>
            <w:tcW w:w="1793" w:type="dxa"/>
            <w:tcBorders/>
            <w:vAlign w:val="center"/>
          </w:tcPr>
          <w:p>
            <w:pPr>
              <w:spacing w:after="150"/>
              <w:ind w:left="0"/>
              <w:jc w:val="right"/>
            </w:pPr>
            <w:r>
              <w:rPr>
                <w:rFonts w:ascii="Verdana"/>
                <w:b/>
                <w:i w:val="false"/>
                <w:color w:val="000000"/>
                <w:sz w:val="22"/>
              </w:rPr>
              <w:t>39.610****</w:t>
            </w:r>
          </w:p>
        </w:tc>
      </w:tr>
      <w:tr>
        <w:trPr>
          <w:trHeight w:val="90" w:hRule="atLeast"/>
        </w:trPr>
        <w:tc>
          <w:tcPr>
            <w:tcW w:w="12607" w:type="dxa"/>
            <w:tcBorders/>
            <w:vAlign w:val="center"/>
          </w:tcPr>
          <w:p>
            <w:pPr>
              <w:spacing w:after="150"/>
              <w:ind w:left="0"/>
              <w:jc w:val="left"/>
            </w:pPr>
            <w:r>
              <w:rPr>
                <w:rFonts w:ascii="Verdana"/>
                <w:b/>
                <w:i w:val="false"/>
                <w:color w:val="000000"/>
                <w:sz w:val="22"/>
              </w:rPr>
              <w:t>11) решења којим се одобрава бављање поправљањем и преправљањем оружја*</w:t>
            </w:r>
          </w:p>
        </w:tc>
        <w:tc>
          <w:tcPr>
            <w:tcW w:w="1793" w:type="dxa"/>
            <w:tcBorders/>
            <w:vAlign w:val="center"/>
          </w:tcPr>
          <w:p>
            <w:pPr>
              <w:spacing w:after="150"/>
              <w:ind w:left="0"/>
              <w:jc w:val="right"/>
            </w:pPr>
            <w:r>
              <w:rPr>
                <w:rFonts w:ascii="Verdana"/>
                <w:b/>
                <w:i w:val="false"/>
                <w:color w:val="000000"/>
                <w:sz w:val="22"/>
              </w:rPr>
              <w:t>39.610****</w:t>
            </w:r>
          </w:p>
        </w:tc>
      </w:tr>
      <w:tr>
        <w:trPr>
          <w:trHeight w:val="90" w:hRule="atLeast"/>
        </w:trPr>
        <w:tc>
          <w:tcPr>
            <w:tcW w:w="12607" w:type="dxa"/>
            <w:tcBorders/>
            <w:vAlign w:val="center"/>
          </w:tcPr>
          <w:p>
            <w:pPr>
              <w:spacing w:after="150"/>
              <w:ind w:left="0"/>
              <w:jc w:val="left"/>
            </w:pPr>
            <w:r>
              <w:rPr>
                <w:rFonts w:ascii="Verdana"/>
                <w:b/>
                <w:i w:val="false"/>
                <w:color w:val="000000"/>
                <w:sz w:val="22"/>
              </w:rPr>
              <w:t>12) решења којим се одобрава посредовање у промету оружја и муниције *</w:t>
            </w:r>
          </w:p>
        </w:tc>
        <w:tc>
          <w:tcPr>
            <w:tcW w:w="1793" w:type="dxa"/>
            <w:tcBorders/>
            <w:vAlign w:val="center"/>
          </w:tcPr>
          <w:p>
            <w:pPr>
              <w:spacing w:after="150"/>
              <w:ind w:left="0"/>
              <w:jc w:val="right"/>
            </w:pPr>
            <w:r>
              <w:rPr>
                <w:rFonts w:ascii="Verdana"/>
                <w:b/>
                <w:i w:val="false"/>
                <w:color w:val="000000"/>
                <w:sz w:val="22"/>
              </w:rPr>
              <w:t>44.370****</w:t>
            </w:r>
          </w:p>
        </w:tc>
      </w:tr>
      <w:tr>
        <w:trPr>
          <w:trHeight w:val="90" w:hRule="atLeast"/>
        </w:trPr>
        <w:tc>
          <w:tcPr>
            <w:tcW w:w="12607" w:type="dxa"/>
            <w:tcBorders/>
            <w:vAlign w:val="center"/>
          </w:tcPr>
          <w:p>
            <w:pPr>
              <w:spacing w:after="150"/>
              <w:ind w:left="0"/>
              <w:jc w:val="left"/>
            </w:pPr>
            <w:r>
              <w:rPr>
                <w:rFonts w:ascii="Verdana"/>
                <w:b/>
                <w:i w:val="false"/>
                <w:color w:val="000000"/>
                <w:sz w:val="22"/>
              </w:rPr>
              <w:t>13) решења којим се одобрава превоз оружја, основних делова за оружје и муниције*</w:t>
            </w:r>
          </w:p>
        </w:tc>
        <w:tc>
          <w:tcPr>
            <w:tcW w:w="1793" w:type="dxa"/>
            <w:tcBorders/>
            <w:vAlign w:val="center"/>
          </w:tcPr>
          <w:p>
            <w:pPr>
              <w:spacing w:after="150"/>
              <w:ind w:left="0"/>
              <w:jc w:val="right"/>
            </w:pPr>
            <w:r>
              <w:rPr>
                <w:rFonts w:ascii="Verdana"/>
                <w:b/>
                <w:i w:val="false"/>
                <w:color w:val="000000"/>
                <w:sz w:val="22"/>
              </w:rPr>
              <w:t>6.650****</w:t>
            </w:r>
          </w:p>
        </w:tc>
      </w:tr>
      <w:tr>
        <w:trPr>
          <w:trHeight w:val="90" w:hRule="atLeast"/>
        </w:trPr>
        <w:tc>
          <w:tcPr>
            <w:tcW w:w="12607" w:type="dxa"/>
            <w:tcBorders/>
            <w:vAlign w:val="center"/>
          </w:tcPr>
          <w:p>
            <w:pPr>
              <w:spacing w:after="150"/>
              <w:ind w:left="0"/>
              <w:jc w:val="left"/>
            </w:pPr>
            <w:r>
              <w:rPr>
                <w:rFonts w:ascii="Verdana"/>
                <w:b/>
                <w:i w:val="false"/>
                <w:color w:val="000000"/>
                <w:sz w:val="22"/>
              </w:rPr>
              <w:t>13a) решења којим се одобрава транспорт или транзит наоружања и војне опреме**</w:t>
            </w:r>
          </w:p>
        </w:tc>
        <w:tc>
          <w:tcPr>
            <w:tcW w:w="1793" w:type="dxa"/>
            <w:tcBorders/>
            <w:vAlign w:val="center"/>
          </w:tcPr>
          <w:p>
            <w:pPr>
              <w:spacing w:after="150"/>
              <w:ind w:left="0"/>
              <w:jc w:val="right"/>
            </w:pPr>
            <w:r>
              <w:rPr>
                <w:rFonts w:ascii="Verdana"/>
                <w:b/>
                <w:i w:val="false"/>
                <w:color w:val="000000"/>
                <w:sz w:val="22"/>
              </w:rPr>
              <w:t>6.690****</w:t>
            </w:r>
          </w:p>
        </w:tc>
      </w:tr>
      <w:tr>
        <w:trPr>
          <w:trHeight w:val="90" w:hRule="atLeast"/>
        </w:trPr>
        <w:tc>
          <w:tcPr>
            <w:tcW w:w="12607" w:type="dxa"/>
            <w:tcBorders/>
            <w:vAlign w:val="center"/>
          </w:tcPr>
          <w:p>
            <w:pPr>
              <w:spacing w:after="150"/>
              <w:ind w:left="0"/>
              <w:jc w:val="left"/>
            </w:pPr>
            <w:r>
              <w:rPr>
                <w:rFonts w:ascii="Verdana"/>
                <w:b/>
                <w:i w:val="false"/>
                <w:color w:val="000000"/>
                <w:sz w:val="22"/>
              </w:rPr>
              <w:t>14) одобрења за набављање оружја, односно основних делова за оружје ради даље продаје*</w:t>
            </w:r>
          </w:p>
        </w:tc>
        <w:tc>
          <w:tcPr>
            <w:tcW w:w="1793" w:type="dxa"/>
            <w:tcBorders/>
            <w:vAlign w:val="center"/>
          </w:tcPr>
          <w:p>
            <w:pPr>
              <w:spacing w:after="150"/>
              <w:ind w:left="0"/>
              <w:jc w:val="right"/>
            </w:pPr>
            <w:r>
              <w:rPr>
                <w:rFonts w:ascii="Verdana"/>
                <w:b/>
                <w:i w:val="false"/>
                <w:color w:val="000000"/>
                <w:sz w:val="22"/>
              </w:rPr>
              <w:t>6.650****</w:t>
            </w:r>
          </w:p>
        </w:tc>
      </w:tr>
      <w:tr>
        <w:trPr>
          <w:trHeight w:val="90" w:hRule="atLeast"/>
        </w:trPr>
        <w:tc>
          <w:tcPr>
            <w:tcW w:w="12607" w:type="dxa"/>
            <w:tcBorders/>
            <w:vAlign w:val="center"/>
          </w:tcPr>
          <w:p>
            <w:pPr>
              <w:spacing w:after="150"/>
              <w:ind w:left="0"/>
              <w:jc w:val="left"/>
            </w:pPr>
            <w:r>
              <w:rPr>
                <w:rFonts w:ascii="Verdana"/>
                <w:b/>
                <w:i w:val="false"/>
                <w:color w:val="000000"/>
                <w:sz w:val="22"/>
              </w:rPr>
              <w:t>15) одобрења за распоређивање запослених лица*</w:t>
            </w:r>
          </w:p>
        </w:tc>
        <w:tc>
          <w:tcPr>
            <w:tcW w:w="1793" w:type="dxa"/>
            <w:tcBorders/>
            <w:vAlign w:val="center"/>
          </w:tcPr>
          <w:p>
            <w:pPr>
              <w:spacing w:after="150"/>
              <w:ind w:left="0"/>
              <w:jc w:val="right"/>
            </w:pPr>
            <w:r>
              <w:rPr>
                <w:rFonts w:ascii="Verdana"/>
                <w:b/>
                <w:i w:val="false"/>
                <w:color w:val="000000"/>
                <w:sz w:val="22"/>
              </w:rPr>
              <w:t>6.650****</w:t>
            </w:r>
          </w:p>
        </w:tc>
      </w:tr>
      <w:tr>
        <w:trPr>
          <w:trHeight w:val="90" w:hRule="atLeast"/>
        </w:trPr>
        <w:tc>
          <w:tcPr>
            <w:tcW w:w="12607" w:type="dxa"/>
            <w:tcBorders/>
            <w:vAlign w:val="center"/>
          </w:tcPr>
          <w:p>
            <w:pPr>
              <w:spacing w:after="150"/>
              <w:ind w:left="0"/>
              <w:jc w:val="left"/>
            </w:pPr>
            <w:r>
              <w:rPr>
                <w:rFonts w:ascii="Verdana"/>
                <w:b/>
                <w:i w:val="false"/>
                <w:color w:val="000000"/>
                <w:sz w:val="22"/>
              </w:rPr>
              <w:t>16) решења којим се одобрава издавање колекционарске дозволе*</w:t>
            </w:r>
          </w:p>
        </w:tc>
        <w:tc>
          <w:tcPr>
            <w:tcW w:w="1793" w:type="dxa"/>
            <w:tcBorders/>
            <w:vAlign w:val="center"/>
          </w:tcPr>
          <w:p>
            <w:pPr>
              <w:spacing w:after="150"/>
              <w:ind w:left="0"/>
              <w:jc w:val="right"/>
            </w:pPr>
            <w:r>
              <w:rPr>
                <w:rFonts w:ascii="Verdana"/>
                <w:b/>
                <w:i w:val="false"/>
                <w:color w:val="000000"/>
                <w:sz w:val="22"/>
              </w:rPr>
              <w:t>39.610****</w:t>
            </w:r>
          </w:p>
        </w:tc>
      </w:tr>
      <w:tr>
        <w:trPr>
          <w:trHeight w:val="90" w:hRule="atLeast"/>
        </w:trPr>
        <w:tc>
          <w:tcPr>
            <w:tcW w:w="12607" w:type="dxa"/>
            <w:tcBorders/>
            <w:vAlign w:val="center"/>
          </w:tcPr>
          <w:p>
            <w:pPr>
              <w:spacing w:after="150"/>
              <w:ind w:left="0"/>
              <w:jc w:val="left"/>
            </w:pPr>
            <w:r>
              <w:rPr>
                <w:rFonts w:ascii="Verdana"/>
                <w:b/>
                <w:i w:val="false"/>
                <w:color w:val="000000"/>
                <w:sz w:val="22"/>
              </w:rPr>
              <w:t>17) потврде о пријави држања оружја из категорије Ц услед оштећења, губитка или крађе***</w:t>
            </w:r>
          </w:p>
        </w:tc>
        <w:tc>
          <w:tcPr>
            <w:tcW w:w="1793" w:type="dxa"/>
            <w:tcBorders/>
            <w:vAlign w:val="center"/>
          </w:tcPr>
          <w:p>
            <w:pPr>
              <w:spacing w:after="150"/>
              <w:ind w:left="0"/>
              <w:jc w:val="right"/>
            </w:pPr>
            <w:r>
              <w:rPr>
                <w:rFonts w:ascii="Verdana"/>
                <w:b/>
                <w:i w:val="false"/>
                <w:color w:val="000000"/>
                <w:sz w:val="22"/>
              </w:rPr>
              <w:t>340****</w:t>
            </w:r>
          </w:p>
        </w:tc>
      </w:tr>
      <w:tr>
        <w:trPr>
          <w:trHeight w:val="90" w:hRule="atLeast"/>
        </w:trPr>
        <w:tc>
          <w:tcPr>
            <w:tcW w:w="12607" w:type="dxa"/>
            <w:tcBorders/>
            <w:vAlign w:val="center"/>
          </w:tcPr>
          <w:p>
            <w:pPr>
              <w:spacing w:after="150"/>
              <w:ind w:left="0"/>
              <w:jc w:val="left"/>
            </w:pPr>
            <w:r>
              <w:rPr>
                <w:rFonts w:ascii="Verdana"/>
                <w:b/>
                <w:i w:val="false"/>
                <w:color w:val="000000"/>
                <w:sz w:val="22"/>
              </w:rPr>
              <w:t>  </w:t>
            </w:r>
          </w:p>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не плаћа се за захтев за издавање одобрења за набављање оружја, делова за оружје за потребе стрељачке организације.***</w:t>
            </w:r>
          </w:p>
          <w:p>
            <w:pPr>
              <w:spacing w:after="150"/>
              <w:ind w:left="0"/>
              <w:jc w:val="left"/>
            </w:pPr>
            <w:r>
              <w:rPr>
                <w:rFonts w:ascii="Verdana"/>
                <w:b/>
                <w:i w:val="false"/>
                <w:color w:val="000000"/>
                <w:sz w:val="22"/>
              </w:rPr>
              <w:t>Такса из овог тарифног броја плаћа се за захтев за издавање одобрења за набављање оружја, делова за оружје за потребе извођења обуке у руковању ватреним оружјем.***</w:t>
            </w:r>
          </w:p>
          <w:p>
            <w:pPr>
              <w:spacing w:after="150"/>
              <w:ind w:left="0"/>
              <w:jc w:val="left"/>
            </w:pPr>
            <w:r>
              <w:rPr>
                <w:rFonts w:ascii="Verdana"/>
                <w:b/>
                <w:i w:val="false"/>
                <w:color w:val="000000"/>
                <w:sz w:val="22"/>
              </w:rPr>
              <w:t>Грађани који су поседовали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за оружје које се у поступку регистрације може сврстати у оружје из Ц категорије или поседују више комада оружја евидентираног у Регистар старог оружја приликом подношења захтева за пријаву оружја из категорије Ц, плаћају само једну таксу предвиђену ставом 1. тачка 6)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xml:space="preserve">*Службени гласник РС, број </w:t>
            </w:r>
            <w:r>
              <w:rPr>
                <w:rFonts w:ascii="Verdana"/>
                <w:b w:val="false"/>
                <w:i w:val="false"/>
                <w:color w:val="000000"/>
                <w:sz w:val="22"/>
              </w:rPr>
              <w:t>113</w:t>
            </w:r>
            <w:r>
              <w:rPr>
                <w:rFonts w:ascii="Verdana"/>
                <w:b w:val="false"/>
                <w:i w:val="false"/>
                <w:color w:val="000000"/>
                <w:sz w:val="22"/>
              </w:rPr>
              <w:t>/2017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33.*</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издавање дозволе за ношење оружја*</w:t>
            </w:r>
          </w:p>
        </w:tc>
        <w:tc>
          <w:tcPr>
            <w:tcW w:w="1793" w:type="dxa"/>
            <w:tcBorders/>
            <w:vAlign w:val="center"/>
          </w:tcPr>
          <w:p>
            <w:pPr>
              <w:spacing w:after="150"/>
              <w:ind w:left="0"/>
              <w:jc w:val="right"/>
            </w:pPr>
            <w:r>
              <w:rPr>
                <w:rFonts w:ascii="Verdana"/>
                <w:b/>
                <w:i w:val="false"/>
                <w:color w:val="000000"/>
                <w:sz w:val="22"/>
              </w:rPr>
              <w:t>9.940****</w:t>
            </w:r>
          </w:p>
        </w:tc>
      </w:tr>
      <w:tr>
        <w:trPr>
          <w:trHeight w:val="90" w:hRule="atLeast"/>
        </w:trPr>
        <w:tc>
          <w:tcPr>
            <w:tcW w:w="12607" w:type="dxa"/>
            <w:tcBorders/>
            <w:vAlign w:val="center"/>
          </w:tcPr>
          <w:p>
            <w:pPr>
              <w:spacing w:after="150"/>
              <w:ind w:left="0"/>
              <w:jc w:val="left"/>
            </w:pPr>
            <w:r>
              <w:rPr>
                <w:rFonts w:ascii="Verdana"/>
                <w:b/>
                <w:i w:val="false"/>
                <w:color w:val="000000"/>
                <w:sz w:val="22"/>
              </w:rPr>
              <w:t>2) издавање дозволе за ношење оружја због губитка, крађе, оштећења или уништења дозволе за ношење оружја**</w:t>
            </w:r>
          </w:p>
        </w:tc>
        <w:tc>
          <w:tcPr>
            <w:tcW w:w="1793" w:type="dxa"/>
            <w:tcBorders/>
            <w:vAlign w:val="center"/>
          </w:tcPr>
          <w:p>
            <w:pPr>
              <w:spacing w:after="150"/>
              <w:ind w:left="0"/>
              <w:jc w:val="right"/>
            </w:pPr>
            <w:r>
              <w:rPr>
                <w:rFonts w:ascii="Verdana"/>
                <w:b/>
                <w:i w:val="false"/>
                <w:color w:val="000000"/>
                <w:sz w:val="22"/>
              </w:rPr>
              <w:t>1.000****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оружног листа, регистрацију, односно унос података о оружју у већ издату исправу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ватрено оружје са олученим цевима (пиштољи, револвери и ловачки карабини, малокалибарско оружје)*</w:t>
            </w:r>
          </w:p>
        </w:tc>
        <w:tc>
          <w:tcPr>
            <w:tcW w:w="1793" w:type="dxa"/>
            <w:tcBorders/>
            <w:vAlign w:val="center"/>
          </w:tcPr>
          <w:p>
            <w:pPr>
              <w:spacing w:after="150"/>
              <w:ind w:left="0"/>
              <w:jc w:val="right"/>
            </w:pPr>
            <w:r>
              <w:rPr>
                <w:rFonts w:ascii="Verdana"/>
                <w:b/>
                <w:i w:val="false"/>
                <w:color w:val="000000"/>
                <w:sz w:val="22"/>
              </w:rPr>
              <w:t>6.650****</w:t>
            </w:r>
          </w:p>
        </w:tc>
      </w:tr>
      <w:tr>
        <w:trPr>
          <w:trHeight w:val="90" w:hRule="atLeast"/>
        </w:trPr>
        <w:tc>
          <w:tcPr>
            <w:tcW w:w="12607" w:type="dxa"/>
            <w:tcBorders/>
            <w:vAlign w:val="center"/>
          </w:tcPr>
          <w:p>
            <w:pPr>
              <w:spacing w:after="150"/>
              <w:ind w:left="0"/>
              <w:jc w:val="left"/>
            </w:pPr>
            <w:r>
              <w:rPr>
                <w:rFonts w:ascii="Verdana"/>
                <w:b/>
                <w:i w:val="false"/>
                <w:color w:val="000000"/>
                <w:sz w:val="22"/>
              </w:rPr>
              <w:t>2) ватрено оружје са глатким цевима (ловачке пушке)*</w:t>
            </w:r>
          </w:p>
        </w:tc>
        <w:tc>
          <w:tcPr>
            <w:tcW w:w="1793" w:type="dxa"/>
            <w:tcBorders/>
            <w:vAlign w:val="center"/>
          </w:tcPr>
          <w:p>
            <w:pPr>
              <w:spacing w:after="150"/>
              <w:ind w:left="0"/>
              <w:jc w:val="right"/>
            </w:pPr>
            <w:r>
              <w:rPr>
                <w:rFonts w:ascii="Verdana"/>
                <w:b/>
                <w:i w:val="false"/>
                <w:color w:val="000000"/>
                <w:sz w:val="22"/>
              </w:rPr>
              <w:t>3.190****</w:t>
            </w:r>
          </w:p>
        </w:tc>
      </w:tr>
      <w:tr>
        <w:trPr>
          <w:trHeight w:val="90" w:hRule="atLeast"/>
        </w:trPr>
        <w:tc>
          <w:tcPr>
            <w:tcW w:w="12607" w:type="dxa"/>
            <w:tcBorders/>
            <w:vAlign w:val="center"/>
          </w:tcPr>
          <w:p>
            <w:pPr>
              <w:spacing w:after="150"/>
              <w:ind w:left="0"/>
              <w:jc w:val="left"/>
            </w:pPr>
            <w:r>
              <w:rPr>
                <w:rFonts w:ascii="Verdana"/>
                <w:b/>
                <w:i w:val="false"/>
                <w:color w:val="000000"/>
                <w:sz w:val="22"/>
              </w:rPr>
              <w:t>3) конвертибилно оружје*</w:t>
            </w:r>
          </w:p>
        </w:tc>
        <w:tc>
          <w:tcPr>
            <w:tcW w:w="1793" w:type="dxa"/>
            <w:tcBorders/>
            <w:vAlign w:val="center"/>
          </w:tcPr>
          <w:p>
            <w:pPr>
              <w:spacing w:after="150"/>
              <w:ind w:left="0"/>
              <w:jc w:val="right"/>
            </w:pPr>
            <w:r>
              <w:rPr>
                <w:rFonts w:ascii="Verdana"/>
                <w:b/>
                <w:i w:val="false"/>
                <w:color w:val="000000"/>
                <w:sz w:val="22"/>
              </w:rPr>
              <w:t>3.190****</w:t>
            </w:r>
          </w:p>
        </w:tc>
      </w:tr>
      <w:tr>
        <w:trPr>
          <w:trHeight w:val="90" w:hRule="atLeast"/>
        </w:trPr>
        <w:tc>
          <w:tcPr>
            <w:tcW w:w="12607" w:type="dxa"/>
            <w:tcBorders/>
            <w:vAlign w:val="center"/>
          </w:tcPr>
          <w:p>
            <w:pPr>
              <w:spacing w:after="150"/>
              <w:ind w:left="0"/>
              <w:jc w:val="left"/>
            </w:pPr>
            <w:r>
              <w:rPr>
                <w:rFonts w:ascii="Verdana"/>
                <w:b/>
                <w:i w:val="false"/>
                <w:color w:val="000000"/>
                <w:sz w:val="22"/>
              </w:rPr>
              <w:t>4) комбиновано оружје које има олучене и глатке цеви*</w:t>
            </w:r>
          </w:p>
        </w:tc>
        <w:tc>
          <w:tcPr>
            <w:tcW w:w="1793" w:type="dxa"/>
            <w:tcBorders/>
            <w:vAlign w:val="center"/>
          </w:tcPr>
          <w:p>
            <w:pPr>
              <w:spacing w:after="150"/>
              <w:ind w:left="0"/>
              <w:jc w:val="right"/>
            </w:pPr>
            <w:r>
              <w:rPr>
                <w:rFonts w:ascii="Verdana"/>
                <w:b/>
                <w:i w:val="false"/>
                <w:color w:val="000000"/>
                <w:sz w:val="22"/>
              </w:rPr>
              <w:t>6.650****</w:t>
            </w:r>
          </w:p>
        </w:tc>
      </w:tr>
      <w:tr>
        <w:trPr>
          <w:trHeight w:val="90" w:hRule="atLeast"/>
        </w:trPr>
        <w:tc>
          <w:tcPr>
            <w:tcW w:w="12607" w:type="dxa"/>
            <w:tcBorders/>
            <w:vAlign w:val="center"/>
          </w:tcPr>
          <w:p>
            <w:pPr>
              <w:spacing w:after="150"/>
              <w:ind w:left="0"/>
              <w:jc w:val="left"/>
            </w:pPr>
            <w:r>
              <w:rPr>
                <w:rFonts w:ascii="Verdana"/>
                <w:b/>
                <w:i w:val="false"/>
                <w:color w:val="000000"/>
                <w:sz w:val="22"/>
              </w:rPr>
              <w:t>5) основне делове за оружје*</w:t>
            </w:r>
          </w:p>
        </w:tc>
        <w:tc>
          <w:tcPr>
            <w:tcW w:w="1793" w:type="dxa"/>
            <w:tcBorders/>
            <w:vAlign w:val="center"/>
          </w:tcPr>
          <w:p>
            <w:pPr>
              <w:spacing w:after="150"/>
              <w:ind w:left="0"/>
              <w:jc w:val="right"/>
            </w:pPr>
            <w:r>
              <w:rPr>
                <w:rFonts w:ascii="Verdana"/>
                <w:b/>
                <w:i w:val="false"/>
                <w:color w:val="000000"/>
                <w:sz w:val="22"/>
              </w:rPr>
              <w:t>1.420****</w:t>
            </w:r>
          </w:p>
        </w:tc>
      </w:tr>
      <w:tr>
        <w:trPr>
          <w:trHeight w:val="90" w:hRule="atLeast"/>
        </w:trPr>
        <w:tc>
          <w:tcPr>
            <w:tcW w:w="12607" w:type="dxa"/>
            <w:tcBorders/>
            <w:vAlign w:val="center"/>
          </w:tcPr>
          <w:p>
            <w:pPr>
              <w:spacing w:after="150"/>
              <w:ind w:left="0"/>
              <w:jc w:val="left"/>
            </w:pPr>
            <w:r>
              <w:rPr>
                <w:rFonts w:ascii="Verdana"/>
                <w:b/>
                <w:i w:val="false"/>
                <w:color w:val="000000"/>
                <w:sz w:val="22"/>
              </w:rPr>
              <w:t>6) дуго аутоматско оружје из категорије А*</w:t>
            </w:r>
          </w:p>
        </w:tc>
        <w:tc>
          <w:tcPr>
            <w:tcW w:w="1793" w:type="dxa"/>
            <w:tcBorders/>
            <w:vAlign w:val="center"/>
          </w:tcPr>
          <w:p>
            <w:pPr>
              <w:spacing w:after="150"/>
              <w:ind w:left="0"/>
              <w:jc w:val="right"/>
            </w:pPr>
            <w:r>
              <w:rPr>
                <w:rFonts w:ascii="Verdana"/>
                <w:b/>
                <w:i w:val="false"/>
                <w:color w:val="000000"/>
                <w:sz w:val="22"/>
              </w:rPr>
              <w:t>12.410****</w:t>
            </w:r>
          </w:p>
        </w:tc>
      </w:tr>
      <w:tr>
        <w:trPr>
          <w:trHeight w:val="90" w:hRule="atLeast"/>
        </w:trPr>
        <w:tc>
          <w:tcPr>
            <w:tcW w:w="12607" w:type="dxa"/>
            <w:tcBorders/>
            <w:vAlign w:val="center"/>
          </w:tcPr>
          <w:p>
            <w:pPr>
              <w:spacing w:after="150"/>
              <w:ind w:left="0"/>
              <w:jc w:val="left"/>
            </w:pPr>
            <w:r>
              <w:rPr>
                <w:rFonts w:ascii="Verdana"/>
                <w:b/>
                <w:i w:val="false"/>
                <w:color w:val="000000"/>
                <w:sz w:val="22"/>
              </w:rPr>
              <w:t>7) издавање оружног листа због губитка, крађе, оштећења, уништења или истека рока важења оружног листа**</w:t>
            </w:r>
          </w:p>
        </w:tc>
        <w:tc>
          <w:tcPr>
            <w:tcW w:w="1793" w:type="dxa"/>
            <w:tcBorders/>
            <w:vAlign w:val="center"/>
          </w:tcPr>
          <w:p>
            <w:pPr>
              <w:spacing w:after="150"/>
              <w:ind w:left="0"/>
              <w:jc w:val="right"/>
            </w:pPr>
            <w:r>
              <w:rPr>
                <w:rFonts w:ascii="Verdana"/>
                <w:b/>
                <w:i w:val="false"/>
                <w:color w:val="000000"/>
                <w:sz w:val="22"/>
              </w:rPr>
              <w:t>1.000****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оружног листа у који је уграђен микроконтролер-чип**</w:t>
            </w:r>
          </w:p>
        </w:tc>
        <w:tc>
          <w:tcPr>
            <w:tcW w:w="1793" w:type="dxa"/>
            <w:tcBorders/>
            <w:vAlign w:val="center"/>
          </w:tcPr>
          <w:p>
            <w:pPr>
              <w:spacing w:after="150"/>
              <w:ind w:left="0"/>
              <w:jc w:val="right"/>
            </w:pPr>
            <w:r>
              <w:rPr>
                <w:rFonts w:ascii="Verdana"/>
                <w:b/>
                <w:i w:val="false"/>
                <w:color w:val="000000"/>
                <w:sz w:val="22"/>
              </w:rPr>
              <w:t>1.080****</w:t>
            </w:r>
          </w:p>
        </w:tc>
      </w:tr>
      <w:tr>
        <w:trPr>
          <w:trHeight w:val="90" w:hRule="atLeast"/>
        </w:trPr>
        <w:tc>
          <w:tcPr>
            <w:tcW w:w="12607" w:type="dxa"/>
            <w:tcBorders/>
            <w:vAlign w:val="center"/>
          </w:tcPr>
          <w:p>
            <w:pPr>
              <w:spacing w:after="150"/>
              <w:ind w:left="0"/>
              <w:jc w:val="left"/>
            </w:pPr>
            <w:r>
              <w:rPr>
                <w:rFonts w:ascii="Verdana"/>
                <w:b/>
                <w:i w:val="false"/>
                <w:color w:val="000000"/>
                <w:sz w:val="22"/>
              </w:rPr>
              <w:t>2) дозволе за ношење оружја**</w:t>
            </w:r>
          </w:p>
        </w:tc>
        <w:tc>
          <w:tcPr>
            <w:tcW w:w="1793" w:type="dxa"/>
            <w:tcBorders/>
            <w:vAlign w:val="center"/>
          </w:tcPr>
          <w:p>
            <w:pPr>
              <w:spacing w:after="150"/>
              <w:ind w:left="0"/>
              <w:jc w:val="right"/>
            </w:pPr>
            <w:r>
              <w:rPr>
                <w:rFonts w:ascii="Verdana"/>
                <w:b/>
                <w:i w:val="false"/>
                <w:color w:val="000000"/>
                <w:sz w:val="22"/>
              </w:rPr>
              <w:t>1.080****</w:t>
            </w:r>
          </w:p>
        </w:tc>
      </w:tr>
      <w:tr>
        <w:trPr>
          <w:trHeight w:val="90" w:hRule="atLeast"/>
        </w:trPr>
        <w:tc>
          <w:tcPr>
            <w:tcW w:w="12607" w:type="dxa"/>
            <w:tcBorders/>
            <w:vAlign w:val="center"/>
          </w:tcPr>
          <w:p>
            <w:pPr>
              <w:spacing w:after="150"/>
              <w:ind w:left="0"/>
              <w:jc w:val="left"/>
            </w:pPr>
            <w:r>
              <w:rPr>
                <w:rFonts w:ascii="Verdana"/>
                <w:b/>
                <w:i w:val="false"/>
                <w:color w:val="000000"/>
                <w:sz w:val="22"/>
              </w:rPr>
              <w:t>3) колекционарске дозволе**</w:t>
            </w:r>
          </w:p>
        </w:tc>
        <w:tc>
          <w:tcPr>
            <w:tcW w:w="1793" w:type="dxa"/>
            <w:tcBorders/>
            <w:vAlign w:val="center"/>
          </w:tcPr>
          <w:p>
            <w:pPr>
              <w:spacing w:after="150"/>
              <w:ind w:left="0"/>
              <w:jc w:val="right"/>
            </w:pPr>
            <w:r>
              <w:rPr>
                <w:rFonts w:ascii="Verdana"/>
                <w:b/>
                <w:i w:val="false"/>
                <w:color w:val="000000"/>
                <w:sz w:val="22"/>
              </w:rPr>
              <w:t>1.080****</w:t>
            </w:r>
          </w:p>
        </w:tc>
      </w:tr>
      <w:tr>
        <w:trPr>
          <w:trHeight w:val="90" w:hRule="atLeast"/>
        </w:trPr>
        <w:tc>
          <w:tcPr>
            <w:tcW w:w="12607" w:type="dxa"/>
            <w:tcBorders/>
            <w:vAlign w:val="center"/>
          </w:tcPr>
          <w:p>
            <w:pPr>
              <w:spacing w:after="150"/>
              <w:ind w:left="0"/>
              <w:jc w:val="left"/>
            </w:pPr>
            <w:r>
              <w:rPr>
                <w:rFonts w:ascii="Verdana"/>
                <w:b/>
                <w:i w:val="false"/>
                <w:color w:val="000000"/>
                <w:sz w:val="22"/>
              </w:rPr>
              <w:t>4) оружног листа на папирном обрасцу**</w:t>
            </w:r>
          </w:p>
        </w:tc>
        <w:tc>
          <w:tcPr>
            <w:tcW w:w="1793" w:type="dxa"/>
            <w:tcBorders/>
            <w:vAlign w:val="center"/>
          </w:tcPr>
          <w:p>
            <w:pPr>
              <w:spacing w:after="150"/>
              <w:ind w:left="0"/>
              <w:jc w:val="right"/>
            </w:pPr>
            <w:r>
              <w:rPr>
                <w:rFonts w:ascii="Verdana"/>
                <w:b/>
                <w:i w:val="false"/>
                <w:color w:val="000000"/>
                <w:sz w:val="22"/>
              </w:rPr>
              <w:t>150****</w:t>
            </w:r>
          </w:p>
        </w:tc>
      </w:tr>
      <w:tr>
        <w:trPr>
          <w:trHeight w:val="90" w:hRule="atLeast"/>
        </w:trPr>
        <w:tc>
          <w:tcPr>
            <w:tcW w:w="12607" w:type="dxa"/>
            <w:tcBorders/>
            <w:vAlign w:val="center"/>
          </w:tcPr>
          <w:p>
            <w:pPr>
              <w:spacing w:after="150"/>
              <w:ind w:left="0"/>
              <w:jc w:val="left"/>
            </w:pPr>
            <w:r>
              <w:rPr>
                <w:rFonts w:ascii="Verdana"/>
                <w:b/>
                <w:i w:val="false"/>
                <w:color w:val="000000"/>
                <w:sz w:val="22"/>
              </w:rPr>
              <w:t>5) колекционарске дозволе услед оштећења, губитка или крађе***</w:t>
            </w:r>
          </w:p>
        </w:tc>
        <w:tc>
          <w:tcPr>
            <w:tcW w:w="1793" w:type="dxa"/>
            <w:tcBorders/>
            <w:vAlign w:val="center"/>
          </w:tcPr>
          <w:p>
            <w:pPr>
              <w:spacing w:after="150"/>
              <w:ind w:left="0"/>
              <w:jc w:val="right"/>
            </w:pPr>
            <w:r>
              <w:rPr>
                <w:rFonts w:ascii="Verdana"/>
                <w:b/>
                <w:i w:val="false"/>
                <w:color w:val="000000"/>
                <w:sz w:val="22"/>
              </w:rPr>
              <w:t>980****</w:t>
            </w:r>
          </w:p>
        </w:tc>
      </w:tr>
      <w:tr>
        <w:trPr>
          <w:trHeight w:val="90" w:hRule="atLeast"/>
        </w:trPr>
        <w:tc>
          <w:tcPr>
            <w:tcW w:w="12607" w:type="dxa"/>
            <w:tcBorders/>
            <w:vAlign w:val="center"/>
          </w:tcPr>
          <w:p>
            <w:pPr>
              <w:spacing w:after="150"/>
              <w:ind w:left="0"/>
              <w:jc w:val="left"/>
            </w:pPr>
            <w:r>
              <w:rPr>
                <w:rFonts w:ascii="Verdana"/>
                <w:b/>
                <w:i w:val="false"/>
                <w:color w:val="000000"/>
                <w:sz w:val="22"/>
              </w:rPr>
              <w:t>  </w:t>
            </w:r>
          </w:p>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не плаћа се за захтев за регистрацију оружја, односно унос података о оружју за потребе стрељачке организације.***</w:t>
            </w:r>
          </w:p>
        </w:tc>
        <w:tc>
          <w:tcPr>
            <w:tcW w:w="1793" w:type="dxa"/>
            <w:tcBorders/>
            <w:vAlign w:val="center"/>
          </w:tcPr>
          <w:p/>
        </w:tc>
      </w:tr>
      <w:tr>
        <w:trPr>
          <w:trHeight w:val="90" w:hRule="atLeast"/>
        </w:trPr>
        <w:tc>
          <w:tcPr>
            <w:tcW w:w="12607" w:type="dxa"/>
            <w:tcBorders/>
            <w:vAlign w:val="center"/>
          </w:tcPr>
          <w:p/>
        </w:tc>
      </w:tr>
      <w:tr>
        <w:trPr>
          <w:trHeight w:val="90" w:hRule="atLeast"/>
        </w:trPr>
        <w:tc>
          <w:tcPr>
            <w:tcW w:w="12607"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плаћа се за захтев за регистрацију оружја, односно унос података о оружју за потребе извођења обуке у руковању ватреним оружјем.***</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Лица која су поседовала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плаћају једну таксу за захтев:**</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оружног листа са микроконтролер-чипом у који се уносе подаци о регистрованом оружју са олученим цевима**</w:t>
            </w:r>
          </w:p>
        </w:tc>
        <w:tc>
          <w:tcPr>
            <w:tcW w:w="1793" w:type="dxa"/>
            <w:tcBorders/>
            <w:vAlign w:val="center"/>
          </w:tcPr>
          <w:p>
            <w:pPr>
              <w:spacing w:after="150"/>
              <w:ind w:left="0"/>
              <w:jc w:val="right"/>
            </w:pPr>
            <w:r>
              <w:rPr>
                <w:rFonts w:ascii="Verdana"/>
                <w:b/>
                <w:i w:val="false"/>
                <w:color w:val="000000"/>
                <w:sz w:val="22"/>
              </w:rPr>
              <w:t>3.350****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издавање оружног листа са микроконтролер-чипом у који се уносе подаци о регистрованом оружју са неолученим цевима**</w:t>
            </w:r>
          </w:p>
        </w:tc>
        <w:tc>
          <w:tcPr>
            <w:tcW w:w="1793" w:type="dxa"/>
            <w:tcBorders/>
            <w:vAlign w:val="center"/>
          </w:tcPr>
          <w:p>
            <w:pPr>
              <w:spacing w:after="150"/>
              <w:ind w:left="0"/>
              <w:jc w:val="right"/>
            </w:pPr>
            <w:r>
              <w:rPr>
                <w:rFonts w:ascii="Verdana"/>
                <w:b/>
                <w:i w:val="false"/>
                <w:color w:val="000000"/>
                <w:sz w:val="22"/>
              </w:rPr>
              <w:t>1.590****</w:t>
            </w:r>
          </w:p>
        </w:tc>
      </w:tr>
      <w:tr>
        <w:trPr>
          <w:trHeight w:val="90" w:hRule="atLeast"/>
        </w:trPr>
        <w:tc>
          <w:tcPr>
            <w:tcW w:w="12607" w:type="dxa"/>
            <w:tcBorders/>
            <w:vAlign w:val="center"/>
          </w:tcPr>
          <w:p>
            <w:pPr>
              <w:spacing w:after="150"/>
              <w:ind w:left="0"/>
              <w:jc w:val="left"/>
            </w:pPr>
            <w:r>
              <w:rPr>
                <w:rFonts w:ascii="Verdana"/>
                <w:b/>
                <w:i w:val="false"/>
                <w:color w:val="000000"/>
                <w:sz w:val="22"/>
              </w:rPr>
              <w:t>Лица која поседују више комада регистрованог оружја исте врсте* цеви** приликом подношења захтева за издавање оружног листа са микроконтролер-чипом плаћају само једну таксу.*</w:t>
            </w:r>
          </w:p>
          <w:p>
            <w:pPr>
              <w:spacing w:after="150"/>
              <w:ind w:left="0"/>
              <w:jc w:val="left"/>
            </w:pPr>
            <w:r>
              <w:rPr>
                <w:rFonts w:ascii="Verdana"/>
                <w:b/>
                <w:i w:val="false"/>
                <w:color w:val="000000"/>
                <w:sz w:val="22"/>
              </w:rPr>
              <w:t>Таксе прописане у ставу 2. Напомене овог тарифног броја ће се примењивати* сходно роковима прописаним чланом 50. став 1. Закона о оружју и муницији („Службени гласник РСˮ, бр. 20/15 и 10/19)**.*</w:t>
            </w:r>
          </w:p>
          <w:p>
            <w:pPr>
              <w:spacing w:after="150"/>
              <w:ind w:left="0"/>
              <w:jc w:val="left"/>
            </w:pPr>
            <w:r>
              <w:rPr>
                <w:rFonts w:ascii="Verdana"/>
                <w:b w:val="false"/>
                <w:i w:val="false"/>
                <w:color w:val="000000"/>
                <w:sz w:val="22"/>
              </w:rPr>
              <w:t>Такса из овог тарифног броја плаћа се за трошкове техничке израде оружног листа у који је уграђен микроконтролер – чип, дозволе за ношење оружја, односно колекционарске дозволе и оружног листа на папирном обрасцу.**</w:t>
            </w:r>
          </w:p>
          <w:p>
            <w:pPr>
              <w:spacing w:after="150"/>
              <w:ind w:left="0"/>
              <w:jc w:val="left"/>
            </w:pPr>
            <w:r>
              <w:rPr>
                <w:rFonts w:ascii="Verdana"/>
                <w:b w:val="false"/>
                <w:i w:val="false"/>
                <w:color w:val="000000"/>
                <w:sz w:val="22"/>
              </w:rPr>
              <w:t>Такса из овог тарифног броја не плаћа се у случају одбијања захтева за издавање оружног листа у који је уграђен микроконтролер – чип, дозволе за ношење оружја, колекционарске дозволе и оружног листа на папирном обрасцу.**</w:t>
            </w:r>
          </w:p>
        </w:tc>
        <w:tc>
          <w:tcPr>
            <w:tcW w:w="1793" w:type="dxa"/>
            <w:tcBorders/>
            <w:vAlign w:val="center"/>
          </w:tcP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*Службени гласник РС, број </w:t>
            </w:r>
            <w:r>
              <w:rPr>
                <w:rFonts w:ascii="Verdana"/>
                <w:b w:val="false"/>
                <w:i w:val="false"/>
                <w:color w:val="000000"/>
                <w:sz w:val="22"/>
              </w:rPr>
              <w:t>113</w:t>
            </w:r>
            <w:r>
              <w:rPr>
                <w:rFonts w:ascii="Verdana"/>
                <w:b w:val="false"/>
                <w:i w:val="false"/>
                <w:color w:val="000000"/>
                <w:sz w:val="22"/>
              </w:rPr>
              <w:t>/2017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34.*</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одобрења за изношење оружја и муниције из Републике Србије*</w:t>
            </w:r>
          </w:p>
        </w:tc>
        <w:tc>
          <w:tcPr>
            <w:tcW w:w="1793" w:type="dxa"/>
            <w:tcBorders/>
            <w:vAlign w:val="top"/>
          </w:tcPr>
          <w:p>
            <w:pPr>
              <w:spacing w:after="150"/>
              <w:ind w:left="0"/>
              <w:jc w:val="right"/>
            </w:pPr>
            <w:r>
              <w:rPr>
                <w:rFonts w:ascii="Verdana"/>
                <w:b/>
                <w:i w:val="false"/>
                <w:color w:val="000000"/>
                <w:sz w:val="22"/>
              </w:rPr>
              <w:t>620</w:t>
            </w:r>
            <w:r>
              <w:rPr>
                <w:rFonts w:ascii="Verdana"/>
                <w:b/>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  </w:t>
            </w:r>
          </w:p>
          <w:p>
            <w:pPr>
              <w:spacing w:after="150"/>
              <w:ind w:left="0"/>
              <w:jc w:val="left"/>
            </w:pPr>
            <w:r>
              <w:rPr>
                <w:rFonts w:ascii="Verdana"/>
                <w:b/>
                <w:i w:val="false"/>
                <w:color w:val="000000"/>
                <w:sz w:val="22"/>
              </w:rPr>
              <w:t>НАПОМЕНА:*</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не плаћа се за захтев за издавање одобрења за изношење оружја и муниције из Републике Србије за потребе стрељачке организације.*</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35.</w:t>
            </w:r>
          </w:p>
        </w:tc>
      </w:tr>
      <w:tr>
        <w:trPr>
          <w:trHeight w:val="90" w:hRule="atLeast"/>
        </w:trPr>
        <w:tc>
          <w:tcPr>
            <w:tcW w:w="12607" w:type="dxa"/>
            <w:tcBorders/>
            <w:vAlign w:val="center"/>
          </w:tcPr>
          <w:p>
            <w:pPr>
              <w:spacing w:after="150"/>
              <w:ind w:left="0"/>
              <w:jc w:val="left"/>
            </w:pPr>
            <w:r>
              <w:rPr>
                <w:rFonts w:ascii="Verdana"/>
                <w:b w:val="false"/>
                <w:i/>
                <w:color w:val="000000"/>
                <w:sz w:val="22"/>
              </w:rPr>
              <w:t>П</w:t>
            </w:r>
            <w:r>
              <w:rPr>
                <w:rFonts w:ascii="Verdana"/>
                <w:b w:val="false"/>
                <w:i/>
                <w:color w:val="000000"/>
                <w:sz w:val="22"/>
              </w:rPr>
              <w:t xml:space="preserve">рестали су да важе </w:t>
            </w:r>
            <w:r>
              <w:rPr>
                <w:rFonts w:ascii="Verdana"/>
                <w:b w:val="false"/>
                <w:i/>
                <w:color w:val="000000"/>
                <w:sz w:val="22"/>
              </w:rPr>
              <w:t>ранији ст. 1. и 2.</w:t>
            </w:r>
            <w:r>
              <w:rPr>
                <w:rFonts w:ascii="Verdana"/>
                <w:b w:val="false"/>
                <w:i/>
                <w:color w:val="000000"/>
                <w:sz w:val="22"/>
              </w:rPr>
              <w:t xml:space="preserve"> (види члан 29. Закона – 5/2009-7)</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1. (види члан 11. Закона - 86/2019-11)</w:t>
            </w:r>
          </w:p>
        </w:tc>
        <w:tc>
          <w:tcPr>
            <w:tcW w:w="1793" w:type="dxa"/>
            <w:tcBorders/>
            <w:vAlign w:val="top"/>
          </w:tcPr>
          <w:p>
            <w:pPr>
              <w:spacing w:after="0"/>
              <w:ind w:left="0"/>
              <w:jc w:val="left"/>
            </w:pPr>
            <w:r>
              <w:rPr>
                <w:rFonts w:ascii="Arial"/>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одобрење за оснивање удружења странаца</w:t>
            </w:r>
          </w:p>
        </w:tc>
        <w:tc>
          <w:tcPr>
            <w:tcW w:w="1793" w:type="dxa"/>
            <w:tcBorders/>
            <w:vAlign w:val="top"/>
          </w:tcPr>
          <w:p>
            <w:pPr>
              <w:spacing w:after="150"/>
              <w:ind w:left="0"/>
              <w:jc w:val="right"/>
            </w:pPr>
            <w:r>
              <w:rPr>
                <w:rFonts w:ascii="Verdana"/>
                <w:b/>
                <w:i w:val="false"/>
                <w:color w:val="000000"/>
                <w:sz w:val="22"/>
              </w:rPr>
              <w:t>6</w:t>
            </w:r>
            <w:r>
              <w:rPr>
                <w:rFonts w:ascii="Verdana"/>
                <w:b/>
                <w:i w:val="false"/>
                <w:color w:val="000000"/>
                <w:sz w:val="22"/>
              </w:rPr>
              <w:t>.950**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одобрење странцу да може сазивати и одржавати јавни скуп</w:t>
            </w:r>
          </w:p>
        </w:tc>
        <w:tc>
          <w:tcPr>
            <w:tcW w:w="1793" w:type="dxa"/>
            <w:tcBorders/>
            <w:vAlign w:val="top"/>
          </w:tcPr>
          <w:p>
            <w:pPr>
              <w:spacing w:after="150"/>
              <w:ind w:left="0"/>
              <w:jc w:val="right"/>
            </w:pPr>
            <w:r>
              <w:rPr>
                <w:rFonts w:ascii="Verdana"/>
                <w:b/>
                <w:i w:val="false"/>
                <w:color w:val="000000"/>
                <w:sz w:val="22"/>
              </w:rPr>
              <w:t>6</w:t>
            </w:r>
            <w:r>
              <w:rPr>
                <w:rFonts w:ascii="Verdana"/>
                <w:b/>
                <w:i w:val="false"/>
                <w:color w:val="000000"/>
                <w:sz w:val="22"/>
              </w:rPr>
              <w:t>.950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Свака измена садржине пријаве јавног скупа којим се тражи одобрење из </w:t>
            </w:r>
            <w:r>
              <w:rPr>
                <w:rFonts w:ascii="Verdana"/>
                <w:b/>
                <w:i w:val="false"/>
                <w:color w:val="000000"/>
                <w:sz w:val="22"/>
              </w:rPr>
              <w:t>става 3.*</w:t>
            </w:r>
            <w:r>
              <w:rPr>
                <w:rFonts w:ascii="Verdana"/>
                <w:b w:val="false"/>
                <w:i w:val="false"/>
                <w:color w:val="000000"/>
                <w:sz w:val="22"/>
              </w:rPr>
              <w:t xml:space="preserve"> овог тарифног броја сматра се подношењем нове пријаве.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112/2015</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36.</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Престао</w:t>
            </w:r>
            <w:r>
              <w:rPr>
                <w:rFonts w:ascii="Verdana"/>
                <w:b w:val="false"/>
                <w:i w:val="false"/>
                <w:color w:val="000000"/>
                <w:sz w:val="22"/>
              </w:rPr>
              <w:t xml:space="preserve"> је да важи </w:t>
            </w:r>
            <w:r>
              <w:rPr>
                <w:rFonts w:ascii="Verdana"/>
                <w:b w:val="false"/>
                <w:i/>
                <w:color w:val="000000"/>
                <w:sz w:val="22"/>
              </w:rPr>
              <w:t>(види члан 29. Закона – 5/2009-7)</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37.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издавање путне исправе, путног листа, односно виза за стране држављане и за лица без држављанства,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издавање путног листа за странце</w:t>
            </w:r>
          </w:p>
        </w:tc>
        <w:tc>
          <w:tcPr>
            <w:tcW w:w="1793" w:type="dxa"/>
            <w:tcBorders/>
            <w:vAlign w:val="top"/>
          </w:tcPr>
          <w:p>
            <w:pPr>
              <w:spacing w:after="150"/>
              <w:ind w:left="0"/>
              <w:jc w:val="right"/>
            </w:pPr>
            <w:r>
              <w:rPr>
                <w:rFonts w:ascii="Verdana"/>
                <w:b/>
                <w:i w:val="false"/>
                <w:color w:val="000000"/>
                <w:sz w:val="22"/>
              </w:rPr>
              <w:t>2.280**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издавање путне исправе за лица без држављанства</w:t>
            </w:r>
          </w:p>
        </w:tc>
        <w:tc>
          <w:tcPr>
            <w:tcW w:w="1793" w:type="dxa"/>
            <w:tcBorders/>
            <w:vAlign w:val="top"/>
          </w:tcPr>
          <w:p>
            <w:pPr>
              <w:spacing w:after="150"/>
              <w:ind w:left="0"/>
              <w:jc w:val="right"/>
            </w:pPr>
            <w:r>
              <w:rPr>
                <w:rFonts w:ascii="Verdana"/>
                <w:b/>
                <w:i w:val="false"/>
                <w:color w:val="000000"/>
                <w:sz w:val="22"/>
              </w:rPr>
              <w:t>9.9</w:t>
            </w:r>
            <w:r>
              <w:rPr>
                <w:rFonts w:ascii="Verdana"/>
                <w:b/>
                <w:i w:val="false"/>
                <w:color w:val="000000"/>
                <w:sz w:val="22"/>
              </w:rPr>
              <w:t>10****</w:t>
            </w:r>
          </w:p>
        </w:tc>
      </w:tr>
      <w:tr>
        <w:trPr>
          <w:trHeight w:val="90" w:hRule="atLeast"/>
        </w:trPr>
        <w:tc>
          <w:tcPr>
            <w:tcW w:w="12607" w:type="dxa"/>
            <w:tcBorders/>
            <w:vAlign w:val="center"/>
          </w:tcPr>
          <w:p>
            <w:pPr>
              <w:spacing w:after="150"/>
              <w:ind w:left="0"/>
              <w:jc w:val="left"/>
            </w:pPr>
            <w:r>
              <w:rPr>
                <w:rFonts w:ascii="Verdana"/>
                <w:b/>
                <w:i w:val="false"/>
                <w:color w:val="000000"/>
                <w:sz w:val="22"/>
              </w:rPr>
              <w:t>3) издавање путне исправе у складу са прописима о азилу и привременој заштити*****</w:t>
            </w:r>
          </w:p>
        </w:tc>
        <w:tc>
          <w:tcPr>
            <w:tcW w:w="1793" w:type="dxa"/>
            <w:tcBorders/>
            <w:vAlign w:val="top"/>
          </w:tcPr>
          <w:p>
            <w:pPr>
              <w:spacing w:after="150"/>
              <w:ind w:left="0"/>
              <w:jc w:val="right"/>
            </w:pPr>
            <w:r>
              <w:rPr>
                <w:rFonts w:ascii="Verdana"/>
                <w:b/>
                <w:i w:val="false"/>
                <w:color w:val="000000"/>
                <w:sz w:val="22"/>
              </w:rPr>
              <w:t>1.000*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color w:val="000000"/>
                <w:sz w:val="22"/>
              </w:rPr>
              <w:t>4) брисана је (види члан 12. Закона - 86/2019-11)</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5) издавање визе за краћи боравак (визе Ц) на граничном прелазу, за један улазак, са роком важења до* 15** дана*</w:t>
            </w:r>
          </w:p>
        </w:tc>
        <w:tc>
          <w:tcPr>
            <w:tcW w:w="1793" w:type="dxa"/>
            <w:tcBorders/>
            <w:vAlign w:val="top"/>
          </w:tcPr>
          <w:p>
            <w:pPr>
              <w:spacing w:after="150"/>
              <w:ind w:left="0"/>
              <w:jc w:val="right"/>
            </w:pPr>
            <w:r>
              <w:rPr>
                <w:rFonts w:ascii="Verdana"/>
                <w:b/>
                <w:i w:val="false"/>
                <w:color w:val="000000"/>
                <w:sz w:val="22"/>
              </w:rPr>
              <w:t>20.73</w:t>
            </w:r>
            <w:r>
              <w:rPr>
                <w:rFonts w:ascii="Verdana"/>
                <w:b/>
                <w:i w:val="false"/>
                <w:color w:val="000000"/>
                <w:sz w:val="22"/>
              </w:rPr>
              <w:t>0**</w:t>
            </w:r>
            <w:r>
              <w:rPr>
                <w:rFonts w:ascii="Verdana"/>
                <w:b w:val="false"/>
                <w:i w:val="false"/>
                <w:color w:val="000000"/>
                <w:sz w:val="22"/>
              </w:rPr>
              <w:t>**</w:t>
            </w:r>
          </w:p>
        </w:tc>
      </w:tr>
      <w:tr>
        <w:trPr>
          <w:trHeight w:val="90" w:hRule="atLeast"/>
        </w:trPr>
        <w:tc>
          <w:tcPr>
            <w:tcW w:w="0" w:type="auto"/>
            <w:gridSpan w:val="2"/>
            <w:tcBorders/>
            <w:vAlign w:val="center"/>
          </w:tcPr>
          <w:p>
            <w:pPr>
              <w:spacing w:after="150"/>
              <w:ind w:left="0"/>
              <w:jc w:val="left"/>
            </w:pPr>
            <w:r>
              <w:rPr>
                <w:rFonts w:ascii="Verdana"/>
                <w:b w:val="false"/>
                <w:i/>
                <w:color w:val="000000"/>
                <w:sz w:val="22"/>
              </w:rPr>
              <w:t>6</w:t>
            </w:r>
            <w:r>
              <w:rPr>
                <w:rFonts w:ascii="Verdana"/>
                <w:b w:val="false"/>
                <w:i/>
                <w:color w:val="000000"/>
                <w:sz w:val="22"/>
              </w:rPr>
              <w:t>) брисана је (види члан 3. Закона - 92/2023-237)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7) привремени боравак </w:t>
            </w:r>
            <w:r>
              <w:rPr>
                <w:rFonts w:ascii="Verdana"/>
                <w:b/>
                <w:i w:val="false"/>
                <w:color w:val="000000"/>
                <w:sz w:val="22"/>
              </w:rPr>
              <w:t>*****</w:t>
            </w:r>
          </w:p>
        </w:tc>
        <w:tc>
          <w:tcPr>
            <w:tcW w:w="1793" w:type="dxa"/>
            <w:tcBorders/>
            <w:vAlign w:val="top"/>
          </w:tcPr>
          <w:p>
            <w:pPr>
              <w:spacing w:after="150"/>
              <w:ind w:left="0"/>
              <w:jc w:val="right"/>
            </w:pPr>
            <w:r>
              <w:rPr>
                <w:rFonts w:ascii="Verdana"/>
                <w:b/>
                <w:i w:val="false"/>
                <w:color w:val="000000"/>
                <w:sz w:val="22"/>
              </w:rPr>
              <w:t>20.790****</w:t>
            </w:r>
          </w:p>
        </w:tc>
      </w:tr>
      <w:tr>
        <w:trPr>
          <w:trHeight w:val="90" w:hRule="atLeast"/>
        </w:trPr>
        <w:tc>
          <w:tcPr>
            <w:tcW w:w="12607" w:type="dxa"/>
            <w:tcBorders/>
            <w:vAlign w:val="center"/>
          </w:tcPr>
          <w:p>
            <w:pPr>
              <w:spacing w:after="150"/>
              <w:ind w:left="0"/>
              <w:jc w:val="left"/>
            </w:pPr>
            <w:r>
              <w:rPr>
                <w:rFonts w:ascii="Verdana"/>
                <w:b/>
                <w:i w:val="false"/>
                <w:color w:val="000000"/>
                <w:sz w:val="22"/>
              </w:rPr>
              <w:t>7a) издавање јединствене дозволе*****</w:t>
            </w:r>
          </w:p>
        </w:tc>
        <w:tc>
          <w:tcPr>
            <w:tcW w:w="1793" w:type="dxa"/>
            <w:tcBorders/>
            <w:vAlign w:val="top"/>
          </w:tcPr>
          <w:p>
            <w:pPr>
              <w:spacing w:after="150"/>
              <w:ind w:left="0"/>
              <w:jc w:val="right"/>
            </w:pPr>
            <w:r>
              <w:rPr>
                <w:rFonts w:ascii="Verdana"/>
                <w:b/>
                <w:i w:val="false"/>
                <w:color w:val="000000"/>
                <w:sz w:val="22"/>
              </w:rPr>
              <w:t>20.790*****</w:t>
            </w:r>
          </w:p>
        </w:tc>
      </w:tr>
      <w:tr>
        <w:trPr>
          <w:trHeight w:val="90" w:hRule="atLeast"/>
        </w:trPr>
        <w:tc>
          <w:tcPr>
            <w:tcW w:w="0" w:type="auto"/>
            <w:gridSpan w:val="2"/>
            <w:tcBorders/>
            <w:vAlign w:val="center"/>
          </w:tcPr>
          <w:p>
            <w:pPr>
              <w:spacing w:after="150"/>
              <w:ind w:left="0"/>
              <w:jc w:val="left"/>
            </w:pPr>
            <w:r>
              <w:rPr>
                <w:rFonts w:ascii="Verdana"/>
                <w:b w:val="false"/>
                <w:i/>
                <w:color w:val="000000"/>
                <w:sz w:val="22"/>
              </w:rPr>
              <w:t>8</w:t>
            </w:r>
            <w:r>
              <w:rPr>
                <w:rFonts w:ascii="Verdana"/>
                <w:b w:val="false"/>
                <w:i/>
                <w:color w:val="000000"/>
                <w:sz w:val="22"/>
              </w:rPr>
              <w:t>) брисана је (види члан 12. Закона - 86/2019-11)</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издавање одобрења,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одобрења страном држављанину да се може стално настанити у Републици Србији</w:t>
            </w:r>
          </w:p>
        </w:tc>
        <w:tc>
          <w:tcPr>
            <w:tcW w:w="1793" w:type="dxa"/>
            <w:tcBorders/>
            <w:vAlign w:val="top"/>
          </w:tcPr>
          <w:p>
            <w:pPr>
              <w:spacing w:after="150"/>
              <w:ind w:left="0"/>
              <w:jc w:val="right"/>
            </w:pPr>
            <w:r>
              <w:rPr>
                <w:rFonts w:ascii="Verdana"/>
                <w:b/>
                <w:i w:val="false"/>
                <w:color w:val="000000"/>
                <w:sz w:val="22"/>
              </w:rPr>
              <w:t>15.15</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color w:val="000000"/>
                <w:sz w:val="22"/>
              </w:rPr>
              <w:t xml:space="preserve">2) </w:t>
            </w:r>
            <w:r>
              <w:rPr>
                <w:rFonts w:ascii="Verdana"/>
                <w:b w:val="false"/>
                <w:i/>
                <w:color w:val="000000"/>
                <w:sz w:val="22"/>
              </w:rPr>
              <w:t>брисана</w:t>
            </w:r>
            <w:r>
              <w:rPr>
                <w:rFonts w:ascii="Verdana"/>
                <w:b w:val="false"/>
                <w:i w:val="false"/>
                <w:color w:val="000000"/>
                <w:sz w:val="22"/>
              </w:rPr>
              <w:t xml:space="preserve"> је (види члан 4. Закона – 54/2009-24)</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одобрења за летење цивилних ваздухоплова у ваздушном простору који се налази 300 метара од граничне линије</w:t>
            </w:r>
          </w:p>
        </w:tc>
        <w:tc>
          <w:tcPr>
            <w:tcW w:w="1793" w:type="dxa"/>
            <w:tcBorders/>
            <w:vAlign w:val="top"/>
          </w:tcPr>
          <w:p>
            <w:pPr>
              <w:spacing w:after="150"/>
              <w:ind w:left="0"/>
              <w:jc w:val="right"/>
            </w:pPr>
            <w:r>
              <w:rPr>
                <w:rFonts w:ascii="Verdana"/>
                <w:b/>
                <w:i w:val="false"/>
                <w:color w:val="000000"/>
                <w:sz w:val="22"/>
              </w:rPr>
              <w:t>8.28</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4) осталих одобрења странцима за која овим тарифним бројем није друкчије прописано</w:t>
            </w:r>
          </w:p>
        </w:tc>
        <w:tc>
          <w:tcPr>
            <w:tcW w:w="1793" w:type="dxa"/>
            <w:tcBorders/>
            <w:vAlign w:val="top"/>
          </w:tcPr>
          <w:p>
            <w:pPr>
              <w:spacing w:after="150"/>
              <w:ind w:left="0"/>
              <w:jc w:val="right"/>
            </w:pPr>
            <w:r>
              <w:rPr>
                <w:rFonts w:ascii="Verdana"/>
                <w:b/>
                <w:i w:val="false"/>
                <w:color w:val="000000"/>
                <w:sz w:val="22"/>
              </w:rPr>
              <w:t>8.32</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односно продужење, и то:</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издавање</w:t>
            </w:r>
            <w:r>
              <w:rPr>
                <w:rFonts w:ascii="Verdana"/>
                <w:b/>
                <w:i w:val="false"/>
                <w:color w:val="000000"/>
                <w:sz w:val="22"/>
              </w:rPr>
              <w:t>*</w:t>
            </w:r>
            <w:r>
              <w:rPr>
                <w:rFonts w:ascii="Verdana"/>
                <w:b/>
                <w:i w:val="false"/>
                <w:color w:val="000000"/>
                <w:sz w:val="22"/>
              </w:rPr>
              <w:t xml:space="preserve"> </w:t>
            </w:r>
            <w:r>
              <w:rPr>
                <w:rFonts w:ascii="Verdana"/>
                <w:b/>
                <w:i w:val="false"/>
                <w:color w:val="000000"/>
                <w:sz w:val="22"/>
              </w:rPr>
              <w:t>личне карте за странца, односно**</w:t>
            </w:r>
            <w:r>
              <w:rPr>
                <w:rFonts w:ascii="Verdana"/>
                <w:b/>
                <w:i w:val="false"/>
                <w:color w:val="000000"/>
                <w:sz w:val="22"/>
              </w:rPr>
              <w:t xml:space="preserve"> привремене личне карте за странца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5.51</w:t>
            </w:r>
            <w:r>
              <w:rPr>
                <w:rFonts w:ascii="Verdana"/>
                <w:b/>
                <w:i w:val="false"/>
                <w:color w:val="000000"/>
                <w:sz w:val="22"/>
              </w:rPr>
              <w:t>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1а) издавање обрасца – налепнице визе***</w:t>
            </w:r>
          </w:p>
        </w:tc>
        <w:tc>
          <w:tcPr>
            <w:tcW w:w="1793" w:type="dxa"/>
            <w:tcBorders/>
            <w:vAlign w:val="top"/>
          </w:tcPr>
          <w:p>
            <w:pPr>
              <w:spacing w:after="150"/>
              <w:ind w:left="0"/>
              <w:jc w:val="right"/>
            </w:pPr>
            <w:r>
              <w:rPr>
                <w:rFonts w:ascii="Verdana"/>
                <w:b/>
                <w:i w:val="false"/>
                <w:color w:val="000000"/>
                <w:sz w:val="22"/>
              </w:rPr>
              <w:t>440****</w:t>
            </w:r>
          </w:p>
        </w:tc>
      </w:tr>
      <w:tr>
        <w:trPr>
          <w:trHeight w:val="90" w:hRule="atLeast"/>
        </w:trPr>
        <w:tc>
          <w:tcPr>
            <w:tcW w:w="12607" w:type="dxa"/>
            <w:tcBorders/>
            <w:vAlign w:val="center"/>
          </w:tcPr>
          <w:p>
            <w:pPr>
              <w:spacing w:after="150"/>
              <w:ind w:left="0"/>
              <w:jc w:val="left"/>
            </w:pPr>
            <w:r>
              <w:rPr>
                <w:rFonts w:ascii="Verdana"/>
                <w:b/>
                <w:i w:val="false"/>
                <w:color w:val="000000"/>
                <w:sz w:val="22"/>
              </w:rPr>
              <w:t>2) издавање налепнице привременог боравка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510*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2a) издавање дозволе за привремени боравак, односно јединствене дозволе*****</w:t>
            </w:r>
          </w:p>
        </w:tc>
        <w:tc>
          <w:tcPr>
            <w:tcW w:w="1793" w:type="dxa"/>
            <w:tcBorders/>
            <w:vAlign w:val="top"/>
          </w:tcPr>
          <w:p>
            <w:pPr>
              <w:spacing w:after="150"/>
              <w:ind w:left="0"/>
              <w:jc w:val="right"/>
            </w:pPr>
            <w:r>
              <w:rPr>
                <w:rFonts w:ascii="Verdana"/>
                <w:b/>
                <w:i w:val="false"/>
                <w:color w:val="000000"/>
                <w:sz w:val="22"/>
              </w:rPr>
              <w:t>2.000*****</w:t>
            </w:r>
          </w:p>
        </w:tc>
      </w:tr>
      <w:tr>
        <w:trPr>
          <w:trHeight w:val="90" w:hRule="atLeast"/>
        </w:trPr>
        <w:tc>
          <w:tcPr>
            <w:tcW w:w="0" w:type="auto"/>
            <w:gridSpan w:val="2"/>
            <w:tcBorders/>
            <w:vAlign w:val="center"/>
          </w:tcPr>
          <w:p>
            <w:pPr>
              <w:spacing w:after="150"/>
              <w:ind w:left="0"/>
              <w:jc w:val="left"/>
            </w:pPr>
            <w:r>
              <w:rPr>
                <w:rFonts w:ascii="Verdana"/>
                <w:b w:val="false"/>
                <w:i/>
                <w:color w:val="000000"/>
                <w:sz w:val="22"/>
              </w:rPr>
              <w:t>3) брисана је (види члан 3. Закона - 92/2023-237)</w:t>
            </w:r>
          </w:p>
        </w:tc>
      </w:tr>
      <w:tr>
        <w:trPr>
          <w:trHeight w:val="90" w:hRule="atLeast"/>
        </w:trPr>
        <w:tc>
          <w:tcPr>
            <w:tcW w:w="12607" w:type="dxa"/>
            <w:tcBorders/>
            <w:vAlign w:val="center"/>
          </w:tcPr>
          <w:p>
            <w:pPr>
              <w:spacing w:after="150"/>
              <w:ind w:left="0"/>
              <w:jc w:val="left"/>
            </w:pPr>
            <w:r>
              <w:rPr>
                <w:rFonts w:ascii="Verdana"/>
                <w:b/>
                <w:i w:val="false"/>
                <w:color w:val="000000"/>
                <w:sz w:val="22"/>
              </w:rPr>
              <w:t>4) издавање налепнице за обавезни боравак</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2.280**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5) продужење рока важења визе (визе Ц), са роком важења до 90 дана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20.73</w:t>
            </w:r>
            <w:r>
              <w:rPr>
                <w:rFonts w:ascii="Verdana"/>
                <w:b/>
                <w:i w:val="false"/>
                <w:color w:val="000000"/>
                <w:sz w:val="22"/>
              </w:rPr>
              <w:t>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жалбу на решење о одбијању, односно одбацивању захтева за издавање јединствене дозволе*****</w:t>
            </w:r>
          </w:p>
        </w:tc>
        <w:tc>
          <w:tcPr>
            <w:tcW w:w="1793" w:type="dxa"/>
            <w:tcBorders/>
            <w:vAlign w:val="top"/>
          </w:tcPr>
          <w:p>
            <w:pPr>
              <w:spacing w:after="150"/>
              <w:ind w:left="0"/>
              <w:jc w:val="right"/>
            </w:pPr>
            <w:r>
              <w:rPr>
                <w:rFonts w:ascii="Verdana"/>
                <w:b/>
                <w:i w:val="false"/>
                <w:color w:val="000000"/>
                <w:sz w:val="22"/>
              </w:rPr>
              <w:t>10.000*****</w:t>
            </w:r>
          </w:p>
        </w:tc>
      </w:tr>
      <w:tr>
        <w:trPr>
          <w:trHeight w:val="90" w:hRule="atLeast"/>
        </w:trPr>
        <w:tc>
          <w:tcPr>
            <w:tcW w:w="12607" w:type="dxa"/>
            <w:tcBorders/>
            <w:vAlign w:val="center"/>
          </w:tcPr>
          <w:p>
            <w:pPr>
              <w:spacing w:after="150"/>
              <w:ind w:left="0"/>
              <w:jc w:val="left"/>
            </w:pPr>
            <w:r>
              <w:rPr>
                <w:rFonts w:ascii="Verdana"/>
                <w:b/>
                <w:i w:val="false"/>
                <w:color w:val="000000"/>
                <w:sz w:val="22"/>
              </w:rPr>
              <w:t>За жалбу на одлуку о одбијању уласка странца, на одбијање захтева за издавање визе на граничном прелазу, на одлуку о поништењу или укидању визе, односно одлуку о одбијању захтева за продужење рока важења визе***</w:t>
            </w:r>
          </w:p>
        </w:tc>
        <w:tc>
          <w:tcPr>
            <w:tcW w:w="1793" w:type="dxa"/>
            <w:tcBorders/>
            <w:vAlign w:val="top"/>
          </w:tcPr>
          <w:p>
            <w:pPr>
              <w:spacing w:after="150"/>
              <w:ind w:left="0"/>
              <w:jc w:val="right"/>
            </w:pPr>
            <w:r>
              <w:rPr>
                <w:rFonts w:ascii="Verdana"/>
                <w:b/>
                <w:i w:val="false"/>
                <w:color w:val="000000"/>
                <w:sz w:val="22"/>
              </w:rPr>
              <w:t>14.350****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граничног одобрења***</w:t>
            </w:r>
          </w:p>
        </w:tc>
        <w:tc>
          <w:tcPr>
            <w:tcW w:w="1793" w:type="dxa"/>
            <w:tcBorders/>
            <w:vAlign w:val="top"/>
          </w:tcPr>
          <w:p>
            <w:pPr>
              <w:spacing w:after="150"/>
              <w:ind w:left="0"/>
              <w:jc w:val="right"/>
            </w:pPr>
            <w:r>
              <w:rPr>
                <w:rFonts w:ascii="Verdana"/>
                <w:b/>
                <w:i w:val="false"/>
                <w:color w:val="000000"/>
                <w:sz w:val="22"/>
              </w:rPr>
              <w:t>700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дозволе за кретање и задржавање на подручју граничног прелаза, односно привремене дозволе за кретање и задржавање на подручју граничног прелаза***</w:t>
            </w:r>
          </w:p>
        </w:tc>
        <w:tc>
          <w:tcPr>
            <w:tcW w:w="1793" w:type="dxa"/>
            <w:tcBorders/>
            <w:vAlign w:val="top"/>
          </w:tcPr>
          <w:p>
            <w:pPr>
              <w:spacing w:after="150"/>
              <w:ind w:left="0"/>
              <w:jc w:val="right"/>
            </w:pPr>
            <w:r>
              <w:rPr>
                <w:rFonts w:ascii="Verdana"/>
                <w:b/>
                <w:i w:val="false"/>
                <w:color w:val="000000"/>
                <w:sz w:val="22"/>
              </w:rPr>
              <w:t>170****</w:t>
            </w:r>
          </w:p>
        </w:tc>
      </w:tr>
      <w:tr>
        <w:trPr>
          <w:trHeight w:val="90" w:hRule="atLeast"/>
        </w:trPr>
        <w:tc>
          <w:tcPr>
            <w:tcW w:w="12607" w:type="dxa"/>
            <w:tcBorders/>
            <w:vAlign w:val="center"/>
          </w:tcPr>
          <w:p>
            <w:pPr>
              <w:spacing w:after="150"/>
              <w:ind w:left="0"/>
              <w:jc w:val="left"/>
            </w:pPr>
            <w:r>
              <w:rPr>
                <w:rFonts w:ascii="Verdana"/>
                <w:b/>
                <w:i w:val="false"/>
                <w:color w:val="000000"/>
                <w:sz w:val="22"/>
              </w:rPr>
              <w:t>За одобрење за кретање члана посаде који нема визу***</w:t>
            </w:r>
          </w:p>
        </w:tc>
        <w:tc>
          <w:tcPr>
            <w:tcW w:w="1793" w:type="dxa"/>
            <w:tcBorders/>
            <w:vAlign w:val="top"/>
          </w:tcPr>
          <w:p>
            <w:pPr>
              <w:spacing w:after="150"/>
              <w:ind w:left="0"/>
              <w:jc w:val="right"/>
            </w:pPr>
            <w:r>
              <w:rPr>
                <w:rFonts w:ascii="Verdana"/>
                <w:b/>
                <w:i w:val="false"/>
                <w:color w:val="000000"/>
                <w:sz w:val="22"/>
              </w:rPr>
              <w:t>170****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о отварању привременог граничног прелаза</w:t>
            </w:r>
          </w:p>
        </w:tc>
        <w:tc>
          <w:tcPr>
            <w:tcW w:w="1793" w:type="dxa"/>
            <w:tcBorders/>
            <w:vAlign w:val="top"/>
          </w:tcPr>
          <w:p>
            <w:pPr>
              <w:spacing w:after="150"/>
              <w:ind w:left="0"/>
              <w:jc w:val="right"/>
            </w:pPr>
            <w:r>
              <w:rPr>
                <w:rFonts w:ascii="Verdana"/>
                <w:b/>
                <w:i w:val="false"/>
                <w:color w:val="000000"/>
                <w:sz w:val="22"/>
              </w:rPr>
              <w:t>29.560****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издавање сагласности за изградњу, односно за постављање објекта, односно за промену намене објекта, односно за постављање инсталације, опреме и уређаја на подручју граничног прелаза</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издавање сагласности за обављање граничне контроле ван подручја граничног прелаза</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издавање сагласности за доношење просторног и урбанистичког плана за простор уз граничну линију</w:t>
            </w:r>
          </w:p>
        </w:tc>
        <w:tc>
          <w:tcPr>
            <w:tcW w:w="1793" w:type="dxa"/>
            <w:tcBorders/>
            <w:vAlign w:val="top"/>
          </w:tcPr>
          <w:p>
            <w:pPr>
              <w:spacing w:after="150"/>
              <w:ind w:left="0"/>
              <w:jc w:val="right"/>
            </w:pPr>
            <w:r>
              <w:rPr>
                <w:rFonts w:ascii="Verdana"/>
                <w:b/>
                <w:i w:val="false"/>
                <w:color w:val="000000"/>
                <w:sz w:val="22"/>
              </w:rPr>
              <w:t>14.760****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За сваку радњу прописану овим тарифним бројем плаћа се одговарајућа такса.***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личне карте за странца, односно привремене личне карте за странца, плаћа се прописана такса, а од 1. новембра 2019. године за издавање биометријске личне карте за странца, односно биометријске привремене личне карте за странца плаћа се прописана такса из става 3. тачка 1) овог тарифног броја.***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Таксу за привремени боравак не плаћају страни држављани који, као стипендисти владе, бораве у Републици Србији по основу школовања или студирања.***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Таксу за привремени боравак не плаћају страни држављани који у Републику Србију долазе на позив органа или организација Републике Србије, ради обављања активности везаних за научно – техничку и културно-просветну сарадњу.***</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Страни држављани,*** којима се привремени боравак одобрава по основу спајања породице***** са држављанином Републике Србије, плаћају таксу за привремени боравак у износу умањеном за 50% од прописане таксе.***</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Таксу за издавање визе за краћи боравак (визе Ц) на граничном прелазу, за један улазак, са роком важења до 15 дана, не плаћају страни држављани који на позив државних органа и организација долазе у Републику Србију ради одржавања билатералних или мултилатералних састанака, односно страни држављани који у Републику Србију долазе организовано, као учесници на такмичењима, односно скуповима међународног карактера, односно лица у непосредној вези са учешћем учесника.***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Таксу за привремени боравак не плаћају свештеници и верски службеници, који су страни држављани на служби у својим црквама и верским заједницама у Републици Србији.***</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Таксу за привремени боравак не плаћају страни држављани који се, у складу са законом, сматрају претпостављеном жртвом трговине људима, или жртвом трговине људима.***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Таксу за привремени боравак не плаћају страни држављани којима се одобрава, односно продужава привремени боравак, из разлога што нису могли принудно да се удаље из Републике Србије у временском трајању од годину дана или више, који сарађују са полицијом или правосудним органима, или из разлога неопходног присуства у кривичном поступку или учешћа у истрази као сведок или оштећени, малолетни странци који су напуштени, а жртве су организованог криминала, или су из других разлога остали без родитељског старања или без пратње, односно страни држављани који у Републици Србији обављају хуманитарне активности.***</w:t>
            </w:r>
          </w:p>
          <w:p>
            <w:pPr>
              <w:spacing w:after="150"/>
              <w:ind w:left="0"/>
              <w:jc w:val="left"/>
            </w:pPr>
            <w:r>
              <w:rPr>
                <w:rFonts w:ascii="Verdana"/>
                <w:b/>
                <w:i w:val="false"/>
                <w:color w:val="000000"/>
                <w:sz w:val="22"/>
              </w:rPr>
              <w:t>Таксу за издавање путног листа за странце не плаћају страни држављани којима се путни лист за странце издаје као путни документ којим у оквиру споразума о реадмисији са другим државама Република Србија страног држављанина принудно удаљава са територије Републике Србије.***</w:t>
            </w:r>
          </w:p>
          <w:p>
            <w:pPr>
              <w:spacing w:after="150"/>
              <w:ind w:left="0"/>
              <w:jc w:val="left"/>
            </w:pP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38.</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3. Закона - 83/2015-6)</w:t>
            </w: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39.</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о пријему у држављанство Републике Србије,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избегла, прогнана и расељена лица</w:t>
            </w:r>
          </w:p>
        </w:tc>
        <w:tc>
          <w:tcPr>
            <w:tcW w:w="1793" w:type="dxa"/>
            <w:tcBorders/>
            <w:vAlign w:val="top"/>
          </w:tcPr>
          <w:p>
            <w:pPr>
              <w:spacing w:after="150"/>
              <w:ind w:left="0"/>
              <w:jc w:val="right"/>
            </w:pPr>
            <w:r>
              <w:rPr>
                <w:rFonts w:ascii="Verdana"/>
                <w:b/>
                <w:i w:val="false"/>
                <w:color w:val="000000"/>
                <w:sz w:val="22"/>
              </w:rPr>
              <w:t>89</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остале случајеве пријема у држављанство</w:t>
            </w:r>
          </w:p>
        </w:tc>
        <w:tc>
          <w:tcPr>
            <w:tcW w:w="1793" w:type="dxa"/>
            <w:tcBorders/>
            <w:vAlign w:val="top"/>
          </w:tcPr>
          <w:p>
            <w:pPr>
              <w:spacing w:after="150"/>
              <w:ind w:left="0"/>
              <w:jc w:val="right"/>
            </w:pPr>
            <w:r>
              <w:rPr>
                <w:rFonts w:ascii="Verdana"/>
                <w:b/>
                <w:i w:val="false"/>
                <w:color w:val="000000"/>
                <w:sz w:val="22"/>
              </w:rPr>
              <w:t>22.540**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о стицању држављанства Републике Србије по међународним уговорима</w:t>
            </w:r>
          </w:p>
        </w:tc>
        <w:tc>
          <w:tcPr>
            <w:tcW w:w="1793" w:type="dxa"/>
            <w:tcBorders/>
            <w:vAlign w:val="top"/>
          </w:tcPr>
          <w:p>
            <w:pPr>
              <w:spacing w:after="150"/>
              <w:ind w:left="0"/>
              <w:jc w:val="right"/>
            </w:pPr>
            <w:r>
              <w:rPr>
                <w:rFonts w:ascii="Verdana"/>
                <w:b/>
                <w:i w:val="false"/>
                <w:color w:val="000000"/>
                <w:sz w:val="22"/>
              </w:rPr>
              <w:t>11.27</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о утврђивању држављанства Републике Србије</w:t>
            </w:r>
          </w:p>
        </w:tc>
        <w:tc>
          <w:tcPr>
            <w:tcW w:w="1793" w:type="dxa"/>
            <w:tcBorders/>
            <w:vAlign w:val="top"/>
          </w:tcPr>
          <w:p>
            <w:pPr>
              <w:spacing w:after="150"/>
              <w:ind w:left="0"/>
              <w:jc w:val="right"/>
            </w:pPr>
            <w:r>
              <w:rPr>
                <w:rFonts w:ascii="Verdana"/>
                <w:b/>
                <w:i w:val="false"/>
                <w:color w:val="000000"/>
                <w:sz w:val="22"/>
              </w:rPr>
              <w:t>89</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4. (види члан 7. Закона - 138/2022-274)</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о престанку држављанства Републике Србије</w:t>
            </w:r>
          </w:p>
        </w:tc>
        <w:tc>
          <w:tcPr>
            <w:tcW w:w="1793" w:type="dxa"/>
            <w:tcBorders/>
            <w:vAlign w:val="top"/>
          </w:tcPr>
          <w:p>
            <w:pPr>
              <w:spacing w:after="150"/>
              <w:ind w:left="0"/>
              <w:jc w:val="right"/>
            </w:pPr>
            <w:r>
              <w:rPr>
                <w:rFonts w:ascii="Verdana"/>
                <w:b/>
                <w:i w:val="false"/>
                <w:color w:val="000000"/>
                <w:sz w:val="22"/>
              </w:rPr>
              <w:t>40.090**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које се односи на истовремени пријем у држављанство, односно на стицање држављанства, односно на престанак држављанства, чланова породице (супружника, малолетног детета, незапосленог детета до навршених 26. година живота) плаћа се прописана такса за једно решење.</w:t>
            </w:r>
          </w:p>
          <w:p>
            <w:pPr>
              <w:spacing w:after="150"/>
              <w:ind w:left="0"/>
              <w:jc w:val="left"/>
            </w:pPr>
            <w:r>
              <w:rPr>
                <w:rFonts w:ascii="Verdana"/>
                <w:b/>
                <w:i w:val="false"/>
                <w:color w:val="000000"/>
                <w:sz w:val="22"/>
              </w:rPr>
              <w:t>За захтев и решење за пријем у држављанство Републике Србије странца, чији би пријем у држављанство Републике Србије представљао интерес за Републику Србију не плаћа се такса.*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захтев за издавање возачке дозволе</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330***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захтев за издавање пробне возачке дозволе</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330***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захтев за издавање нове возачке дозволе (дупликат)</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330***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захтев за издавање нове пробне возачке дозволе (дупликат)</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330***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захтев за замену стране возачке дозволе возачком дозволом Републике Србије</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330***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захтев за издавање обавештења о стању броја казнених поена</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330***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захтев за издавање међународне возачке дозволе</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330***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захтев и пријаву возача у евиденцију</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890***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издавање возачке дозволе**</w:t>
            </w:r>
          </w:p>
        </w:tc>
        <w:tc>
          <w:tcPr>
            <w:tcW w:w="1793" w:type="dxa"/>
            <w:tcBorders/>
            <w:shd w:fill="ffffff"/>
            <w:vAlign w:val="top"/>
          </w:tcPr>
          <w:p>
            <w:pPr>
              <w:spacing w:after="150"/>
              <w:ind w:left="0"/>
              <w:jc w:val="right"/>
            </w:pPr>
            <w:r>
              <w:rPr>
                <w:rFonts w:ascii="Verdana"/>
                <w:b/>
                <w:i w:val="false"/>
                <w:color w:val="000000"/>
                <w:sz w:val="22"/>
              </w:rPr>
              <w:t>1.310**</w:t>
            </w:r>
            <w:r>
              <w:rPr>
                <w:rFonts w:ascii="Verdana"/>
                <w:b/>
                <w:i w:val="false"/>
                <w:color w:val="000000"/>
                <w:sz w:val="22"/>
              </w:rPr>
              <w:t>*</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издавање пробне возачке дозволе**</w:t>
            </w:r>
          </w:p>
        </w:tc>
        <w:tc>
          <w:tcPr>
            <w:tcW w:w="1793" w:type="dxa"/>
            <w:tcBorders/>
            <w:shd w:fill="ffffff"/>
            <w:vAlign w:val="top"/>
          </w:tcPr>
          <w:p>
            <w:pPr>
              <w:spacing w:after="150"/>
              <w:ind w:left="0"/>
              <w:jc w:val="right"/>
            </w:pPr>
            <w:r>
              <w:rPr>
                <w:rFonts w:ascii="Verdana"/>
                <w:b/>
                <w:i w:val="false"/>
                <w:color w:val="000000"/>
                <w:sz w:val="22"/>
              </w:rPr>
              <w:t>1.310**</w:t>
            </w:r>
            <w:r>
              <w:rPr>
                <w:rFonts w:ascii="Verdana"/>
                <w:b/>
                <w:i w:val="false"/>
                <w:color w:val="000000"/>
                <w:sz w:val="22"/>
              </w:rPr>
              <w:t>*</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издавање нове возачке дозволе (дупликат)**</w:t>
            </w:r>
          </w:p>
        </w:tc>
        <w:tc>
          <w:tcPr>
            <w:tcW w:w="1793" w:type="dxa"/>
            <w:tcBorders/>
            <w:shd w:fill="ffffff"/>
            <w:vAlign w:val="top"/>
          </w:tcPr>
          <w:p>
            <w:pPr>
              <w:spacing w:after="150"/>
              <w:ind w:left="0"/>
              <w:jc w:val="right"/>
            </w:pPr>
            <w:r>
              <w:rPr>
                <w:rFonts w:ascii="Verdana"/>
                <w:b/>
                <w:i w:val="false"/>
                <w:color w:val="000000"/>
                <w:sz w:val="22"/>
              </w:rPr>
              <w:t>1.880***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издавање нове пробне возачке дозволе (дупликат)**</w:t>
            </w:r>
          </w:p>
        </w:tc>
        <w:tc>
          <w:tcPr>
            <w:tcW w:w="1793" w:type="dxa"/>
            <w:tcBorders/>
            <w:shd w:fill="ffffff"/>
            <w:vAlign w:val="top"/>
          </w:tcPr>
          <w:p>
            <w:pPr>
              <w:spacing w:after="150"/>
              <w:ind w:left="0"/>
              <w:jc w:val="right"/>
            </w:pPr>
            <w:r>
              <w:rPr>
                <w:rFonts w:ascii="Verdana"/>
                <w:b/>
                <w:i w:val="false"/>
                <w:color w:val="000000"/>
                <w:sz w:val="22"/>
              </w:rPr>
              <w:t>1.880***</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замену стране возачке дозволе возачком дозволом Републике Србије**</w:t>
            </w:r>
          </w:p>
        </w:tc>
        <w:tc>
          <w:tcPr>
            <w:tcW w:w="1793" w:type="dxa"/>
            <w:tcBorders/>
            <w:shd w:fill="ffffff"/>
            <w:vAlign w:val="top"/>
          </w:tcPr>
          <w:p>
            <w:pPr>
              <w:spacing w:after="150"/>
              <w:ind w:left="0"/>
              <w:jc w:val="right"/>
            </w:pPr>
            <w:r>
              <w:rPr>
                <w:rFonts w:ascii="Verdana"/>
                <w:b/>
                <w:i w:val="false"/>
                <w:color w:val="000000"/>
                <w:sz w:val="22"/>
              </w:rPr>
              <w:t>10.610**</w:t>
            </w:r>
            <w:r>
              <w:rPr>
                <w:rFonts w:ascii="Verdana"/>
                <w:b/>
                <w:i w:val="false"/>
                <w:color w:val="000000"/>
                <w:sz w:val="22"/>
              </w:rPr>
              <w:t>*</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издавање обавештења о стању броја казнених поена</w:t>
            </w:r>
            <w:r>
              <w:rPr>
                <w:rFonts w:ascii="Verdana"/>
                <w:b/>
                <w:i w:val="false"/>
                <w:color w:val="000000"/>
                <w:sz w:val="22"/>
              </w:rPr>
              <w:t>*</w:t>
            </w:r>
          </w:p>
        </w:tc>
        <w:tc>
          <w:tcPr>
            <w:tcW w:w="1793" w:type="dxa"/>
            <w:tcBorders/>
            <w:shd w:fill="ffffff"/>
            <w:vAlign w:val="top"/>
          </w:tcPr>
          <w:p>
            <w:pPr>
              <w:spacing w:after="150"/>
              <w:ind w:left="0"/>
              <w:jc w:val="right"/>
            </w:pPr>
            <w:r>
              <w:rPr>
                <w:rFonts w:ascii="Verdana"/>
                <w:b/>
                <w:i w:val="false"/>
                <w:color w:val="000000"/>
                <w:sz w:val="22"/>
              </w:rPr>
              <w:t>560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shd w:fill="ffffff"/>
            <w:vAlign w:val="top"/>
          </w:tcPr>
          <w:p>
            <w:pPr>
              <w:spacing w:after="150"/>
              <w:ind w:left="0"/>
              <w:jc w:val="left"/>
            </w:pPr>
            <w:r>
              <w:rPr>
                <w:rFonts w:ascii="Verdana"/>
                <w:b/>
                <w:i w:val="false"/>
                <w:color w:val="000000"/>
                <w:sz w:val="22"/>
              </w:rPr>
              <w:t>За издавање међународне возачке дозволе</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 xml:space="preserve">***Службени гласник РС, број </w:t>
            </w:r>
            <w:r>
              <w:rPr>
                <w:rFonts w:ascii="Verdana"/>
                <w:b w:val="false"/>
                <w:i w:val="false"/>
                <w:color w:val="000000"/>
                <w:sz w:val="22"/>
              </w:rPr>
              <w:t>54/2023</w:t>
            </w:r>
          </w:p>
        </w:tc>
        <w:tc>
          <w:tcPr>
            <w:tcW w:w="1793" w:type="dxa"/>
            <w:tcBorders/>
            <w:shd w:fill="ffffff"/>
            <w:vAlign w:val="top"/>
          </w:tcPr>
          <w:p>
            <w:pPr>
              <w:spacing w:after="150"/>
              <w:ind w:left="0"/>
              <w:jc w:val="right"/>
            </w:pPr>
            <w:r>
              <w:rPr>
                <w:rFonts w:ascii="Verdana"/>
                <w:b/>
                <w:i w:val="false"/>
                <w:color w:val="000000"/>
                <w:sz w:val="22"/>
              </w:rPr>
              <w:t>62</w:t>
            </w:r>
            <w:r>
              <w:rPr>
                <w:rFonts w:ascii="Verdana"/>
                <w:b/>
                <w:i w:val="false"/>
                <w:color w:val="000000"/>
                <w:sz w:val="22"/>
              </w:rPr>
              <w:t>0*</w:t>
            </w:r>
            <w:r>
              <w:rPr>
                <w:rFonts w:ascii="Verdana"/>
                <w:b/>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41.*</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нове саобраћајне дозволе, потврде о привременој регистрацији или регистрационе налепнице (дупликат)*</w:t>
            </w:r>
          </w:p>
        </w:tc>
        <w:tc>
          <w:tcPr>
            <w:tcW w:w="1793" w:type="dxa"/>
            <w:tcBorders/>
            <w:vAlign w:val="center"/>
          </w:tcPr>
          <w:p>
            <w:pPr>
              <w:spacing w:after="150"/>
              <w:ind w:left="0"/>
              <w:jc w:val="right"/>
            </w:pPr>
            <w:r>
              <w:rPr>
                <w:rFonts w:ascii="Verdana"/>
                <w:b/>
                <w:i w:val="false"/>
                <w:color w:val="000000"/>
                <w:sz w:val="22"/>
              </w:rPr>
              <w:t>580**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картонских таблица за привремено означавање возила „Проба”*</w:t>
            </w:r>
          </w:p>
        </w:tc>
        <w:tc>
          <w:tcPr>
            <w:tcW w:w="1793" w:type="dxa"/>
            <w:tcBorders/>
            <w:vAlign w:val="center"/>
          </w:tcPr>
          <w:p>
            <w:pPr>
              <w:spacing w:after="150"/>
              <w:ind w:left="0"/>
              <w:jc w:val="right"/>
            </w:pPr>
            <w:r>
              <w:rPr>
                <w:rFonts w:ascii="Verdana"/>
                <w:b/>
                <w:i w:val="false"/>
                <w:color w:val="000000"/>
                <w:sz w:val="22"/>
              </w:rPr>
              <w:t>330**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добијање овлашћења за издавање картонских таблица за привремено означавање возила „Проба”*</w:t>
            </w:r>
          </w:p>
        </w:tc>
        <w:tc>
          <w:tcPr>
            <w:tcW w:w="1793" w:type="dxa"/>
            <w:tcBorders/>
            <w:vAlign w:val="center"/>
          </w:tcPr>
          <w:p>
            <w:pPr>
              <w:spacing w:after="150"/>
              <w:ind w:left="0"/>
              <w:jc w:val="right"/>
            </w:pPr>
            <w:r>
              <w:rPr>
                <w:rFonts w:ascii="Verdana"/>
                <w:b/>
                <w:i w:val="false"/>
                <w:color w:val="000000"/>
                <w:sz w:val="22"/>
              </w:rPr>
              <w:t>330**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добијање овлашћења за издавање регистрационе налепнице*</w:t>
            </w:r>
          </w:p>
        </w:tc>
        <w:tc>
          <w:tcPr>
            <w:tcW w:w="1793" w:type="dxa"/>
            <w:tcBorders/>
            <w:vAlign w:val="center"/>
          </w:tcPr>
          <w:p>
            <w:pPr>
              <w:spacing w:after="150"/>
              <w:ind w:left="0"/>
              <w:jc w:val="right"/>
            </w:pPr>
            <w:r>
              <w:rPr>
                <w:rFonts w:ascii="Verdana"/>
                <w:b/>
                <w:i w:val="false"/>
                <w:color w:val="000000"/>
                <w:sz w:val="22"/>
              </w:rPr>
              <w:t>330**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саобраћајну дозволу*</w:t>
            </w:r>
          </w:p>
        </w:tc>
        <w:tc>
          <w:tcPr>
            <w:tcW w:w="1793" w:type="dxa"/>
            <w:tcBorders/>
            <w:vAlign w:val="center"/>
          </w:tcPr>
          <w:p>
            <w:pPr>
              <w:spacing w:after="150"/>
              <w:ind w:left="0"/>
              <w:jc w:val="right"/>
            </w:pPr>
            <w:r>
              <w:rPr>
                <w:rFonts w:ascii="Verdana"/>
                <w:b/>
                <w:i w:val="false"/>
                <w:color w:val="000000"/>
                <w:sz w:val="22"/>
              </w:rPr>
              <w:t>780**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потврду о привременој регистрацији*</w:t>
            </w:r>
          </w:p>
        </w:tc>
        <w:tc>
          <w:tcPr>
            <w:tcW w:w="1793" w:type="dxa"/>
            <w:tcBorders/>
            <w:vAlign w:val="center"/>
          </w:tcPr>
          <w:p>
            <w:pPr>
              <w:spacing w:after="150"/>
              <w:ind w:left="0"/>
              <w:jc w:val="right"/>
            </w:pPr>
            <w:r>
              <w:rPr>
                <w:rFonts w:ascii="Verdana"/>
                <w:b/>
                <w:i w:val="false"/>
                <w:color w:val="000000"/>
                <w:sz w:val="22"/>
              </w:rPr>
              <w:t>2.760**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регистрациону налепницу за унутрашњу употребу*</w:t>
            </w:r>
          </w:p>
        </w:tc>
        <w:tc>
          <w:tcPr>
            <w:tcW w:w="1793" w:type="dxa"/>
            <w:tcBorders/>
            <w:vAlign w:val="center"/>
          </w:tcPr>
          <w:p>
            <w:pPr>
              <w:spacing w:after="150"/>
              <w:ind w:left="0"/>
              <w:jc w:val="right"/>
            </w:pPr>
            <w:r>
              <w:rPr>
                <w:rFonts w:ascii="Verdana"/>
                <w:b/>
                <w:i w:val="false"/>
                <w:color w:val="000000"/>
                <w:sz w:val="22"/>
              </w:rPr>
              <w:t>240**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регистрациону налепницу за спољашњу употребу*</w:t>
            </w:r>
          </w:p>
        </w:tc>
        <w:tc>
          <w:tcPr>
            <w:tcW w:w="1793" w:type="dxa"/>
            <w:tcBorders/>
            <w:vAlign w:val="center"/>
          </w:tcPr>
          <w:p>
            <w:pPr>
              <w:spacing w:after="150"/>
              <w:ind w:left="0"/>
              <w:jc w:val="right"/>
            </w:pPr>
            <w:r>
              <w:rPr>
                <w:rFonts w:ascii="Verdana"/>
                <w:b/>
                <w:i w:val="false"/>
                <w:color w:val="000000"/>
                <w:sz w:val="22"/>
              </w:rPr>
              <w:t>240**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тешке четвороцикле, путничка возила, аутобусе, тролејбусе и теретна возила (пар)*</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возила којим се обавља ауто – такси превоз – са ознаком „TX” (пар)*</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тешке четвороцикле, односно путничка возила по избору (пар)*</w:t>
            </w:r>
          </w:p>
        </w:tc>
        <w:tc>
          <w:tcPr>
            <w:tcW w:w="1793" w:type="dxa"/>
            <w:tcBorders/>
            <w:vAlign w:val="center"/>
          </w:tcPr>
          <w:p>
            <w:pPr>
              <w:spacing w:after="150"/>
              <w:ind w:left="0"/>
              <w:jc w:val="right"/>
            </w:pPr>
            <w:r>
              <w:rPr>
                <w:rFonts w:ascii="Verdana"/>
                <w:b/>
                <w:i w:val="false"/>
                <w:color w:val="000000"/>
                <w:sz w:val="22"/>
              </w:rPr>
              <w:t>94.730**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посебну задњу регистарску таблицу за тешке четвороцикле, односно путничка возила (комад)*</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посебну задњу регистарску таблицу за тешке четвороцикле, односно путничка возила по избору (комад)*</w:t>
            </w:r>
          </w:p>
        </w:tc>
        <w:tc>
          <w:tcPr>
            <w:tcW w:w="1793" w:type="dxa"/>
            <w:tcBorders/>
            <w:vAlign w:val="center"/>
          </w:tcPr>
          <w:p>
            <w:pPr>
              <w:spacing w:after="150"/>
              <w:ind w:left="0"/>
              <w:jc w:val="right"/>
            </w:pPr>
            <w:r>
              <w:rPr>
                <w:rFonts w:ascii="Verdana"/>
                <w:b/>
                <w:i w:val="false"/>
                <w:color w:val="000000"/>
                <w:sz w:val="22"/>
              </w:rPr>
              <w:t>94.730**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мотоцикле и тешке трицикле (комад)*</w:t>
            </w:r>
          </w:p>
        </w:tc>
        <w:tc>
          <w:tcPr>
            <w:tcW w:w="1793" w:type="dxa"/>
            <w:tcBorders/>
            <w:vAlign w:val="center"/>
          </w:tcPr>
          <w:p>
            <w:pPr>
              <w:spacing w:after="150"/>
              <w:ind w:left="0"/>
              <w:jc w:val="right"/>
            </w:pPr>
            <w:r>
              <w:rPr>
                <w:rFonts w:ascii="Verdana"/>
                <w:b/>
                <w:i w:val="false"/>
                <w:color w:val="000000"/>
                <w:sz w:val="22"/>
              </w:rPr>
              <w:t>920**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мопеде, лаке трицикле и лаке четвороцикле (комад)*</w:t>
            </w:r>
          </w:p>
        </w:tc>
        <w:tc>
          <w:tcPr>
            <w:tcW w:w="1793" w:type="dxa"/>
            <w:tcBorders/>
            <w:vAlign w:val="center"/>
          </w:tcPr>
          <w:p>
            <w:pPr>
              <w:spacing w:after="150"/>
              <w:ind w:left="0"/>
              <w:jc w:val="right"/>
            </w:pPr>
            <w:r>
              <w:rPr>
                <w:rFonts w:ascii="Verdana"/>
                <w:b/>
                <w:i w:val="false"/>
                <w:color w:val="000000"/>
                <w:sz w:val="22"/>
              </w:rPr>
              <w:t>920**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мотокултиваторе (пар)*</w:t>
            </w:r>
          </w:p>
        </w:tc>
        <w:tc>
          <w:tcPr>
            <w:tcW w:w="1793" w:type="dxa"/>
            <w:tcBorders/>
            <w:vAlign w:val="center"/>
          </w:tcPr>
          <w:p>
            <w:pPr>
              <w:spacing w:after="150"/>
              <w:ind w:left="0"/>
              <w:jc w:val="right"/>
            </w:pPr>
            <w:r>
              <w:rPr>
                <w:rFonts w:ascii="Verdana"/>
                <w:b/>
                <w:i w:val="false"/>
                <w:color w:val="000000"/>
                <w:sz w:val="22"/>
              </w:rPr>
              <w:t>670**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тракторе и радне машине (пар)*</w:t>
            </w:r>
          </w:p>
        </w:tc>
        <w:tc>
          <w:tcPr>
            <w:tcW w:w="1793" w:type="dxa"/>
            <w:tcBorders/>
            <w:vAlign w:val="center"/>
          </w:tcPr>
          <w:p>
            <w:pPr>
              <w:spacing w:after="150"/>
              <w:ind w:left="0"/>
              <w:jc w:val="right"/>
            </w:pPr>
            <w:r>
              <w:rPr>
                <w:rFonts w:ascii="Verdana"/>
                <w:b/>
                <w:i w:val="false"/>
                <w:color w:val="000000"/>
                <w:sz w:val="22"/>
              </w:rPr>
              <w:t>670**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прикључна возила (комад)*</w:t>
            </w:r>
          </w:p>
        </w:tc>
        <w:tc>
          <w:tcPr>
            <w:tcW w:w="1793" w:type="dxa"/>
            <w:tcBorders/>
            <w:vAlign w:val="center"/>
          </w:tcPr>
          <w:p>
            <w:pPr>
              <w:spacing w:after="150"/>
              <w:ind w:left="0"/>
              <w:jc w:val="right"/>
            </w:pPr>
            <w:r>
              <w:rPr>
                <w:rFonts w:ascii="Verdana"/>
                <w:b/>
                <w:i w:val="false"/>
                <w:color w:val="000000"/>
                <w:sz w:val="22"/>
              </w:rPr>
              <w:t>670**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прикључно возило за трактор (комад)*</w:t>
            </w:r>
          </w:p>
        </w:tc>
        <w:tc>
          <w:tcPr>
            <w:tcW w:w="1793" w:type="dxa"/>
            <w:tcBorders/>
            <w:vAlign w:val="center"/>
          </w:tcPr>
          <w:p>
            <w:pPr>
              <w:spacing w:after="150"/>
              <w:ind w:left="0"/>
              <w:jc w:val="right"/>
            </w:pPr>
            <w:r>
              <w:rPr>
                <w:rFonts w:ascii="Verdana"/>
                <w:b/>
                <w:i w:val="false"/>
                <w:color w:val="000000"/>
                <w:sz w:val="22"/>
              </w:rPr>
              <w:t>670**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тешке четвороцикле, путничка возила, аутобусе и теретна возила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„А” (пар)*</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допунску елипсоидну регистарску таблицу за тешке четвороцикле, путничка возила, аутобусе и теретна возила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„CMD”, „CD” и „CC” (комад)*</w:t>
            </w:r>
          </w:p>
        </w:tc>
        <w:tc>
          <w:tcPr>
            <w:tcW w:w="1793" w:type="dxa"/>
            <w:tcBorders/>
            <w:vAlign w:val="center"/>
          </w:tcPr>
          <w:p>
            <w:pPr>
              <w:spacing w:after="150"/>
              <w:ind w:left="0"/>
              <w:jc w:val="right"/>
            </w:pPr>
            <w:r>
              <w:rPr>
                <w:rFonts w:ascii="Verdana"/>
                <w:b/>
                <w:i w:val="false"/>
                <w:color w:val="000000"/>
                <w:sz w:val="22"/>
              </w:rPr>
              <w:t>1.310**</w:t>
            </w:r>
          </w:p>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регистарску таблицу за прикључна возила дипломатско – конзуларних представништава и мисије страних држава и представништава међународних организација у Републици Србији и њиховог особља са ознаком „А” (комад)*</w:t>
            </w:r>
          </w:p>
        </w:tc>
        <w:tc>
          <w:tcPr>
            <w:tcW w:w="1793" w:type="dxa"/>
            <w:tcBorders/>
            <w:vAlign w:val="center"/>
          </w:tcPr>
          <w:p>
            <w:pPr>
              <w:spacing w:after="150"/>
              <w:ind w:left="0"/>
              <w:jc w:val="right"/>
            </w:pPr>
            <w:r>
              <w:rPr>
                <w:rFonts w:ascii="Verdana"/>
                <w:b/>
                <w:i w:val="false"/>
                <w:color w:val="000000"/>
                <w:sz w:val="22"/>
              </w:rPr>
              <w:t>920**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регистарску таблицу за мопеде, лаке и тешке трицикле, лаке четвороцикле и мотоцикле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„А” (комад)*</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посебну задњу регистарску таблицу за тешке четвороцикле, односно путничка возила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„А” (комад)*</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привремено регистроване тешке четвороцикле, путничка возила, аутобусе, тролејбусе и теретна возила са ознаком „RP” (пар)*</w:t>
            </w:r>
          </w:p>
        </w:tc>
        <w:tc>
          <w:tcPr>
            <w:tcW w:w="1793" w:type="dxa"/>
            <w:tcBorders/>
            <w:vAlign w:val="center"/>
          </w:tcPr>
          <w:p>
            <w:pPr>
              <w:spacing w:after="150"/>
              <w:ind w:left="0"/>
              <w:jc w:val="right"/>
            </w:pPr>
            <w:r>
              <w:rPr>
                <w:rFonts w:ascii="Verdana"/>
                <w:b/>
                <w:i w:val="false"/>
                <w:color w:val="000000"/>
                <w:sz w:val="22"/>
              </w:rPr>
              <w:t>920**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привремено регистроване мопеде, лаке и тешке трицикле, лаке четвороцикле и мотоцикле са ознаком „RP” (комад)*</w:t>
            </w:r>
          </w:p>
        </w:tc>
        <w:tc>
          <w:tcPr>
            <w:tcW w:w="1793" w:type="dxa"/>
            <w:tcBorders/>
            <w:vAlign w:val="center"/>
          </w:tcPr>
          <w:p>
            <w:pPr>
              <w:spacing w:after="150"/>
              <w:ind w:left="0"/>
              <w:jc w:val="right"/>
            </w:pPr>
            <w:r>
              <w:rPr>
                <w:rFonts w:ascii="Verdana"/>
                <w:b/>
                <w:i w:val="false"/>
                <w:color w:val="000000"/>
                <w:sz w:val="22"/>
              </w:rPr>
              <w:t>670**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привремено регистровано прикључно возило са ознаком „RP” (комад)*</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посебну задњу регистарску таблицу за привремено регистроване тешке четвороцикле, односно путничка возила са ознаком „RP” (комад)*</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тешке четвороцикле, путничка возила, аутобусе и теретна возила који се одвозе из Републике Србије са ознаком „RPЕ” (пар)*</w:t>
            </w:r>
          </w:p>
        </w:tc>
        <w:tc>
          <w:tcPr>
            <w:tcW w:w="1793" w:type="dxa"/>
            <w:tcBorders/>
            <w:vAlign w:val="center"/>
          </w:tcPr>
          <w:p>
            <w:pPr>
              <w:spacing w:after="150"/>
              <w:ind w:left="0"/>
              <w:jc w:val="right"/>
            </w:pPr>
            <w:r>
              <w:rPr>
                <w:rFonts w:ascii="Verdana"/>
                <w:b/>
                <w:i w:val="false"/>
                <w:color w:val="000000"/>
                <w:sz w:val="22"/>
              </w:rPr>
              <w:t>920**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мопеде, лаке и тешке трицикле, лаке четвороцикле и мотоцикле који се одвозе из Републике Србије са ознаком „RPЕ” (комад)*</w:t>
            </w:r>
          </w:p>
        </w:tc>
        <w:tc>
          <w:tcPr>
            <w:tcW w:w="1793" w:type="dxa"/>
            <w:tcBorders/>
            <w:vAlign w:val="center"/>
          </w:tcPr>
          <w:p>
            <w:pPr>
              <w:spacing w:after="150"/>
              <w:ind w:left="0"/>
              <w:jc w:val="right"/>
            </w:pPr>
            <w:r>
              <w:rPr>
                <w:rFonts w:ascii="Verdana"/>
                <w:b/>
                <w:i w:val="false"/>
                <w:color w:val="000000"/>
                <w:sz w:val="22"/>
              </w:rPr>
              <w:t>670**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регистарску таблицу за прикључно возило које се одвози из Републике Србије са ознаком „RPЕ” (комад)*</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посебну задњу регистарску таблицу за тешке четвороцикле, односно путничка возила која се одвозе из Републике Србије са ознаком „RPЕ” (комад)*</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тешке четвороцикле, путничка возила, аутобусе, тролејбусе и теретна возила од историјског значаја (олдтајмери) – пар***</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посебну задњу регистарску таблицу за тешке четвороцикле, односно путничка возила од историјског значаја (олдтајмери) – комад***</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регистарске таблице за мотоцикле и тешке трицикле од историјског значаја (олдтајмери) – комад***</w:t>
            </w:r>
          </w:p>
        </w:tc>
        <w:tc>
          <w:tcPr>
            <w:tcW w:w="1793" w:type="dxa"/>
            <w:tcBorders/>
            <w:vAlign w:val="center"/>
          </w:tcPr>
          <w:p>
            <w:pPr>
              <w:spacing w:after="150"/>
              <w:ind w:left="0"/>
              <w:jc w:val="right"/>
            </w:pPr>
            <w:r>
              <w:rPr>
                <w:rFonts w:ascii="Verdana"/>
                <w:b/>
                <w:i w:val="false"/>
                <w:color w:val="000000"/>
                <w:sz w:val="22"/>
              </w:rPr>
              <w:t>920***</w:t>
            </w:r>
          </w:p>
        </w:tc>
      </w:tr>
      <w:tr>
        <w:trPr>
          <w:trHeight w:val="90" w:hRule="atLeast"/>
        </w:trPr>
        <w:tc>
          <w:tcPr>
            <w:tcW w:w="12607" w:type="dxa"/>
            <w:tcBorders/>
            <w:vAlign w:val="center"/>
          </w:tcPr>
          <w:p>
            <w:pPr>
              <w:spacing w:after="150"/>
              <w:ind w:left="0"/>
              <w:jc w:val="left"/>
            </w:pPr>
            <w:r>
              <w:rPr>
                <w:rFonts w:ascii="Verdana"/>
                <w:b/>
                <w:i w:val="false"/>
                <w:color w:val="000000"/>
                <w:sz w:val="22"/>
              </w:rPr>
              <w:t>За црвену регистарску таблицу за моторна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 (пар)*</w:t>
            </w:r>
          </w:p>
        </w:tc>
        <w:tc>
          <w:tcPr>
            <w:tcW w:w="1793" w:type="dxa"/>
            <w:tcBorders/>
            <w:vAlign w:val="center"/>
          </w:tcPr>
          <w:p>
            <w:pPr>
              <w:spacing w:after="150"/>
              <w:ind w:left="0"/>
              <w:jc w:val="right"/>
            </w:pPr>
            <w:r>
              <w:rPr>
                <w:rFonts w:ascii="Verdana"/>
                <w:b/>
                <w:i w:val="false"/>
                <w:color w:val="000000"/>
                <w:sz w:val="22"/>
              </w:rPr>
              <w:t>670**</w:t>
            </w:r>
          </w:p>
        </w:tc>
      </w:tr>
      <w:tr>
        <w:trPr>
          <w:trHeight w:val="90" w:hRule="atLeast"/>
        </w:trPr>
        <w:tc>
          <w:tcPr>
            <w:tcW w:w="12607" w:type="dxa"/>
            <w:tcBorders/>
            <w:vAlign w:val="center"/>
          </w:tcPr>
          <w:p>
            <w:pPr>
              <w:spacing w:after="150"/>
              <w:ind w:left="0"/>
              <w:jc w:val="left"/>
            </w:pPr>
            <w:r>
              <w:rPr>
                <w:rFonts w:ascii="Verdana"/>
                <w:b/>
                <w:i w:val="false"/>
                <w:color w:val="000000"/>
                <w:sz w:val="22"/>
              </w:rPr>
              <w:t>За црвену регистарску таблицу за прикључна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 (комад)*</w:t>
            </w:r>
          </w:p>
        </w:tc>
        <w:tc>
          <w:tcPr>
            <w:tcW w:w="1793" w:type="dxa"/>
            <w:tcBorders/>
            <w:vAlign w:val="center"/>
          </w:tcPr>
          <w:p>
            <w:pPr>
              <w:spacing w:after="150"/>
              <w:ind w:left="0"/>
              <w:jc w:val="right"/>
            </w:pPr>
            <w:r>
              <w:rPr>
                <w:rFonts w:ascii="Verdana"/>
                <w:b/>
                <w:i w:val="false"/>
                <w:color w:val="000000"/>
                <w:sz w:val="22"/>
              </w:rPr>
              <w:t>1.550**</w:t>
            </w:r>
          </w:p>
        </w:tc>
      </w:tr>
      <w:tr>
        <w:trPr>
          <w:trHeight w:val="90" w:hRule="atLeast"/>
        </w:trPr>
        <w:tc>
          <w:tcPr>
            <w:tcW w:w="12607" w:type="dxa"/>
            <w:tcBorders/>
            <w:vAlign w:val="center"/>
          </w:tcPr>
          <w:p>
            <w:pPr>
              <w:spacing w:after="150"/>
              <w:ind w:left="0"/>
              <w:jc w:val="left"/>
            </w:pPr>
            <w:r>
              <w:rPr>
                <w:rFonts w:ascii="Verdana"/>
                <w:b/>
                <w:i w:val="false"/>
                <w:color w:val="000000"/>
                <w:sz w:val="22"/>
              </w:rPr>
              <w:t>За картонске таблице за привремено означавање возила „Проба” (за употребу по једном дану)*</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За металне таблице којима се обавља пробна вожња, са роком важења од једне године (пар)*</w:t>
            </w:r>
          </w:p>
        </w:tc>
        <w:tc>
          <w:tcPr>
            <w:tcW w:w="1793" w:type="dxa"/>
            <w:tcBorders/>
            <w:vAlign w:val="center"/>
          </w:tcPr>
          <w:p>
            <w:pPr>
              <w:spacing w:after="150"/>
              <w:ind w:left="0"/>
              <w:jc w:val="right"/>
            </w:pPr>
            <w:r>
              <w:rPr>
                <w:rFonts w:ascii="Verdana"/>
                <w:b/>
                <w:i w:val="false"/>
                <w:color w:val="000000"/>
                <w:sz w:val="22"/>
              </w:rPr>
              <w:t>1.140**</w:t>
            </w:r>
          </w:p>
        </w:tc>
      </w:tr>
      <w:tr>
        <w:trPr>
          <w:trHeight w:val="90" w:hRule="atLeast"/>
        </w:trPr>
        <w:tc>
          <w:tcPr>
            <w:tcW w:w="12607" w:type="dxa"/>
            <w:tcBorders/>
            <w:vAlign w:val="center"/>
          </w:tcPr>
          <w:p>
            <w:pPr>
              <w:spacing w:after="150"/>
              <w:ind w:left="0"/>
              <w:jc w:val="left"/>
            </w:pPr>
            <w:r>
              <w:rPr>
                <w:rFonts w:ascii="Verdana"/>
                <w:b/>
                <w:i w:val="false"/>
                <w:color w:val="000000"/>
                <w:sz w:val="22"/>
              </w:rPr>
              <w:t>За металне таблице којима се обавља тестирање аутономног возила, са роком важења од једне године (пар)***</w:t>
            </w:r>
          </w:p>
        </w:tc>
        <w:tc>
          <w:tcPr>
            <w:tcW w:w="1793" w:type="dxa"/>
            <w:tcBorders/>
            <w:vAlign w:val="center"/>
          </w:tcPr>
          <w:p>
            <w:pPr>
              <w:spacing w:after="150"/>
              <w:ind w:left="0"/>
              <w:jc w:val="right"/>
            </w:pPr>
            <w:r>
              <w:rPr>
                <w:rFonts w:ascii="Verdana"/>
                <w:b/>
                <w:i w:val="false"/>
                <w:color w:val="000000"/>
                <w:sz w:val="22"/>
              </w:rPr>
              <w:t>1.140***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таблица „L” за обуку мотоциклиста и тракториста (које се враћају након употребе по једном дану) комад*</w:t>
            </w:r>
          </w:p>
        </w:tc>
        <w:tc>
          <w:tcPr>
            <w:tcW w:w="1793" w:type="dxa"/>
            <w:tcBorders/>
            <w:vAlign w:val="center"/>
          </w:tcPr>
          <w:p>
            <w:pPr>
              <w:spacing w:after="150"/>
              <w:ind w:left="0"/>
              <w:jc w:val="right"/>
            </w:pPr>
            <w:r>
              <w:rPr>
                <w:rFonts w:ascii="Verdana"/>
                <w:b/>
                <w:i w:val="false"/>
                <w:color w:val="000000"/>
                <w:sz w:val="22"/>
              </w:rPr>
              <w:t>490**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добијање овлашћења за издавање картонских таблица за привремено означавање возила „Проба”*</w:t>
            </w:r>
          </w:p>
        </w:tc>
        <w:tc>
          <w:tcPr>
            <w:tcW w:w="1793" w:type="dxa"/>
            <w:tcBorders/>
            <w:vAlign w:val="center"/>
          </w:tcPr>
          <w:p>
            <w:pPr>
              <w:spacing w:after="150"/>
              <w:ind w:left="0"/>
              <w:jc w:val="right"/>
            </w:pPr>
            <w:r>
              <w:rPr>
                <w:rFonts w:ascii="Verdana"/>
                <w:b/>
                <w:i w:val="false"/>
                <w:color w:val="000000"/>
                <w:sz w:val="22"/>
              </w:rPr>
              <w:t>7.240**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добијање овлашћења за издавање регистрационе налепнице*</w:t>
            </w:r>
          </w:p>
        </w:tc>
        <w:tc>
          <w:tcPr>
            <w:tcW w:w="1793" w:type="dxa"/>
            <w:tcBorders/>
            <w:vAlign w:val="center"/>
          </w:tcPr>
          <w:p>
            <w:pPr>
              <w:spacing w:after="150"/>
              <w:ind w:left="0"/>
              <w:jc w:val="right"/>
            </w:pPr>
            <w:r>
              <w:rPr>
                <w:rFonts w:ascii="Verdana"/>
                <w:b/>
                <w:i w:val="false"/>
                <w:color w:val="000000"/>
                <w:sz w:val="22"/>
              </w:rPr>
              <w:t>108.780**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дупликата саобраћајне дозволе, потврде о привременој регистрацији и регистрационе налепнице прописана такса увећава се за*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c>
          <w:tcPr>
            <w:tcW w:w="1793" w:type="dxa"/>
            <w:tcBorders/>
            <w:vAlign w:val="center"/>
          </w:tcPr>
          <w:p>
            <w:pPr>
              <w:spacing w:after="150"/>
              <w:ind w:left="0"/>
              <w:jc w:val="right"/>
            </w:pPr>
            <w:r>
              <w:rPr>
                <w:rFonts w:ascii="Verdana"/>
                <w:b/>
                <w:i w:val="false"/>
                <w:color w:val="000000"/>
                <w:sz w:val="22"/>
              </w:rPr>
              <w:t>2.390**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42.</w:t>
            </w:r>
          </w:p>
        </w:tc>
      </w:tr>
      <w:tr>
        <w:trPr>
          <w:trHeight w:val="90" w:hRule="atLeast"/>
        </w:trPr>
        <w:tc>
          <w:tcPr>
            <w:tcW w:w="12607" w:type="dxa"/>
            <w:tcBorders/>
            <w:vAlign w:val="center"/>
          </w:tcPr>
          <w:p>
            <w:pPr>
              <w:spacing w:after="0"/>
              <w:ind w:left="0"/>
              <w:jc w:val="left"/>
            </w:pPr>
          </w:p>
          <w:p>
            <w:pPr>
              <w:spacing w:after="150"/>
              <w:ind w:left="0"/>
              <w:jc w:val="left"/>
            </w:pPr>
            <w:r>
              <w:rPr>
                <w:rFonts w:ascii="Verdana"/>
                <w:b w:val="false"/>
                <w:i/>
                <w:color w:val="000000"/>
                <w:sz w:val="22"/>
              </w:rPr>
              <w:t>Брисани су ранији ст. 1. и 2. (види члан 4. Закона - 83/2015-6)</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утврђивање испуњености услова за издавање дозволе за обављање оспособљавања кандидата за возаче</w:t>
            </w:r>
            <w:r>
              <w:rPr>
                <w:rFonts w:ascii="Verdana"/>
                <w:b/>
                <w:i w:val="false"/>
                <w:color w:val="000000"/>
                <w:sz w:val="22"/>
              </w:rPr>
              <w:t>**</w:t>
            </w:r>
          </w:p>
        </w:tc>
        <w:tc>
          <w:tcPr>
            <w:tcW w:w="1793" w:type="dxa"/>
            <w:tcBorders/>
            <w:vAlign w:val="top"/>
          </w:tcPr>
          <w:p>
            <w:pPr>
              <w:spacing w:after="150"/>
              <w:ind w:left="0"/>
              <w:jc w:val="right"/>
            </w:pPr>
            <w:r>
              <w:rPr>
                <w:rFonts w:ascii="Verdana"/>
                <w:b/>
                <w:i w:val="false"/>
                <w:color w:val="000000"/>
                <w:sz w:val="22"/>
              </w:rPr>
              <w:t>107.65</w:t>
            </w:r>
            <w:r>
              <w:rPr>
                <w:rFonts w:ascii="Verdana"/>
                <w:b/>
                <w:i w:val="false"/>
                <w:color w:val="000000"/>
                <w:sz w:val="22"/>
              </w:rPr>
              <w:t>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жалбу на решење о отклањању недостатака и привременој забрани обављања оспособљавања возача*</w:t>
            </w:r>
          </w:p>
        </w:tc>
        <w:tc>
          <w:tcPr>
            <w:tcW w:w="1793" w:type="dxa"/>
            <w:tcBorders/>
            <w:vAlign w:val="top"/>
          </w:tcPr>
          <w:p>
            <w:pPr>
              <w:spacing w:after="150"/>
              <w:ind w:left="0"/>
              <w:jc w:val="right"/>
            </w:pPr>
            <w:r>
              <w:rPr>
                <w:rFonts w:ascii="Verdana"/>
                <w:b/>
                <w:i w:val="false"/>
                <w:color w:val="000000"/>
                <w:sz w:val="22"/>
              </w:rPr>
              <w:t>1.</w:t>
            </w:r>
            <w:r>
              <w:rPr>
                <w:rFonts w:ascii="Verdana"/>
                <w:b/>
                <w:i w:val="false"/>
                <w:color w:val="000000"/>
                <w:sz w:val="22"/>
              </w:rPr>
              <w:t>540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0"/>
              <w:ind w:left="0"/>
              <w:jc w:val="left"/>
            </w:pPr>
            <w:r>
              <w:rPr>
                <w:rFonts w:ascii="Verdana"/>
                <w:b w:val="false"/>
                <w:i w:val="false"/>
                <w:color w:val="000000"/>
                <w:sz w:val="22"/>
              </w:rPr>
              <w:t>За решење којим се утврђује да је правно лице коме је привремено забрањено обављање оспособљавања кандидата за возаче отклонило недостатак због којих му је забрана оспособљавања изречена*</w:t>
            </w:r>
          </w:p>
          <w:p>
            <w:pPr>
              <w:spacing w:after="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За решење по захтеву за утврђивање испуњености услова приликом промене полигона, учионице, односно места извођења полигонске радње „заустављање и полазак возилом на путу са успоном”, плаћа се такса у износу од 50% од таксе прописане ставом 1. oвог тарифног броја.**</w:t>
            </w:r>
          </w:p>
          <w:p>
            <w:pPr>
              <w:spacing w:after="0"/>
              <w:ind w:left="0"/>
              <w:jc w:val="left"/>
            </w:pPr>
            <w:r>
              <w:rPr>
                <w:rFonts w:ascii="Verdana"/>
                <w:b w:val="false"/>
                <w:i w:val="false"/>
                <w:color w:val="000000"/>
                <w:sz w:val="22"/>
              </w:rPr>
              <w:t> </w:t>
            </w:r>
          </w:p>
        </w:tc>
        <w:tc>
          <w:tcPr>
            <w:tcW w:w="1793" w:type="dxa"/>
            <w:tcBorders/>
            <w:vAlign w:val="top"/>
          </w:tcPr>
          <w:p>
            <w:pPr>
              <w:spacing w:after="150"/>
              <w:ind w:left="0"/>
              <w:jc w:val="right"/>
            </w:pPr>
            <w:r>
              <w:rPr>
                <w:rFonts w:ascii="Verdana"/>
                <w:b/>
                <w:i w:val="false"/>
                <w:color w:val="000000"/>
                <w:sz w:val="22"/>
              </w:rPr>
              <w:t>15.500*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83/2015</w:t>
            </w:r>
          </w:p>
          <w:p>
            <w:pPr>
              <w:shd w:fill="ffffff"/>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43.</w:t>
            </w:r>
          </w:p>
        </w:tc>
      </w:tr>
      <w:tr>
        <w:trPr>
          <w:trHeight w:val="90" w:hRule="atLeast"/>
        </w:trPr>
        <w:tc>
          <w:tcPr>
            <w:tcW w:w="12607" w:type="dxa"/>
            <w:tcBorders/>
            <w:vAlign w:val="center"/>
          </w:tcPr>
          <w:p>
            <w:pPr>
              <w:spacing w:after="0"/>
              <w:ind w:left="0"/>
              <w:jc w:val="left"/>
            </w:pPr>
          </w:p>
          <w:p>
            <w:pPr>
              <w:spacing w:after="150"/>
              <w:ind w:left="0"/>
              <w:jc w:val="left"/>
            </w:pPr>
            <w:r>
              <w:rPr>
                <w:rFonts w:ascii="Verdana"/>
                <w:b w:val="false"/>
                <w:i/>
                <w:color w:val="000000"/>
                <w:sz w:val="22"/>
              </w:rPr>
              <w:t>Брисан je ранији став 1. (види члан 5. Закона - 83/2015-6)</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утврђивање испуњености услова за давање овлашћења за вршење техничког прегледа возила**</w:t>
            </w:r>
          </w:p>
        </w:tc>
        <w:tc>
          <w:tcPr>
            <w:tcW w:w="1793" w:type="dxa"/>
            <w:tcBorders/>
            <w:vAlign w:val="top"/>
          </w:tcPr>
          <w:p>
            <w:pPr>
              <w:spacing w:after="150"/>
              <w:ind w:left="0"/>
              <w:jc w:val="right"/>
            </w:pPr>
            <w:r>
              <w:rPr>
                <w:rFonts w:ascii="Verdana"/>
                <w:b/>
                <w:i w:val="false"/>
                <w:color w:val="000000"/>
                <w:sz w:val="22"/>
              </w:rPr>
              <w:t>123.050***</w:t>
            </w:r>
          </w:p>
        </w:tc>
      </w:tr>
      <w:tr>
        <w:trPr>
          <w:trHeight w:val="90" w:hRule="atLeast"/>
        </w:trPr>
        <w:tc>
          <w:tcPr>
            <w:tcW w:w="12607" w:type="dxa"/>
            <w:tcBorders/>
            <w:vAlign w:val="center"/>
          </w:tcPr>
          <w:p>
            <w:pPr>
              <w:spacing w:after="0"/>
              <w:ind w:left="0"/>
              <w:jc w:val="left"/>
            </w:pPr>
          </w:p>
          <w:p>
            <w:pPr>
              <w:spacing w:after="150"/>
              <w:ind w:left="0"/>
              <w:jc w:val="left"/>
            </w:pPr>
            <w:r>
              <w:rPr>
                <w:rFonts w:ascii="Verdana"/>
                <w:b w:val="false"/>
                <w:i/>
                <w:color w:val="000000"/>
                <w:sz w:val="22"/>
              </w:rPr>
              <w:t>Брисани су ранији ст. 3. и 4. (види члан 5. Закона - 83/2015-6)</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издавање решења за утискивање идентификационе ознаке возила*</w:t>
            </w:r>
          </w:p>
        </w:tc>
        <w:tc>
          <w:tcPr>
            <w:tcW w:w="1793" w:type="dxa"/>
            <w:tcBorders/>
            <w:vAlign w:val="top"/>
          </w:tcPr>
          <w:p>
            <w:pPr>
              <w:spacing w:after="150"/>
              <w:ind w:left="0"/>
              <w:jc w:val="right"/>
            </w:pPr>
            <w:r>
              <w:rPr>
                <w:rFonts w:ascii="Verdana"/>
                <w:b/>
                <w:i w:val="false"/>
                <w:color w:val="000000"/>
                <w:sz w:val="22"/>
              </w:rPr>
              <w:t>107.650***</w:t>
            </w:r>
          </w:p>
        </w:tc>
      </w:tr>
      <w:tr>
        <w:trPr>
          <w:trHeight w:val="90" w:hRule="atLeast"/>
        </w:trPr>
        <w:tc>
          <w:tcPr>
            <w:tcW w:w="12607" w:type="dxa"/>
            <w:tcBorders/>
            <w:vAlign w:val="center"/>
          </w:tcPr>
          <w:p>
            <w:pPr>
              <w:spacing w:after="150"/>
              <w:ind w:left="0"/>
              <w:jc w:val="left"/>
            </w:pPr>
            <w:r>
              <w:rPr>
                <w:rFonts w:ascii="Verdana"/>
                <w:b/>
                <w:i w:val="false"/>
                <w:color w:val="000000"/>
                <w:sz w:val="22"/>
              </w:rPr>
              <w:t>За дозволу да се ванредни технички преглед возила које је искључено из саобраћаја због техничке неисправности, изврши у другом привредном друштву овлашћеном за вршење техничког прегледа*</w:t>
            </w:r>
          </w:p>
        </w:tc>
        <w:tc>
          <w:tcPr>
            <w:tcW w:w="1793" w:type="dxa"/>
            <w:tcBorders/>
            <w:vAlign w:val="top"/>
          </w:tcPr>
          <w:p>
            <w:pPr>
              <w:spacing w:after="150"/>
              <w:ind w:left="0"/>
              <w:jc w:val="right"/>
            </w:pPr>
            <w:r>
              <w:rPr>
                <w:rFonts w:ascii="Verdana"/>
                <w:b/>
                <w:i w:val="false"/>
                <w:color w:val="000000"/>
                <w:sz w:val="22"/>
              </w:rPr>
              <w:t>770</w:t>
            </w:r>
            <w:r>
              <w:rPr>
                <w:rFonts w:ascii="Verdana"/>
                <w:b/>
                <w:i w:val="false"/>
                <w:color w:val="000000"/>
                <w:sz w:val="22"/>
              </w:rPr>
              <w:t>*</w:t>
            </w:r>
            <w:r>
              <w:rPr>
                <w:rFonts w:ascii="Verdana"/>
                <w:b w:val="false"/>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 За жалбу против решења Агенције за безбедност саобраћаја</w:t>
            </w:r>
            <w:r>
              <w:rPr>
                <w:rFonts w:ascii="Verdana"/>
                <w:b/>
                <w:i w:val="false"/>
                <w:color w:val="000000"/>
                <w:sz w:val="22"/>
              </w:rPr>
              <w:t>*</w:t>
            </w:r>
          </w:p>
        </w:tc>
        <w:tc>
          <w:tcPr>
            <w:tcW w:w="1793" w:type="dxa"/>
            <w:tcBorders/>
            <w:vAlign w:val="top"/>
          </w:tcPr>
          <w:p>
            <w:pPr>
              <w:spacing w:after="150"/>
              <w:ind w:left="0"/>
              <w:jc w:val="right"/>
            </w:pPr>
            <w:r>
              <w:rPr>
                <w:rFonts w:ascii="Verdana"/>
                <w:b/>
                <w:i w:val="false"/>
                <w:color w:val="000000"/>
                <w:sz w:val="22"/>
              </w:rPr>
              <w:t>1.540**</w:t>
            </w:r>
            <w:r>
              <w:rPr>
                <w:rFonts w:ascii="Verdana"/>
                <w:b/>
                <w:i w:val="false"/>
                <w:color w:val="000000"/>
                <w:sz w:val="22"/>
              </w:rPr>
              <w:t>*</w:t>
            </w: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83/2015</w:t>
            </w:r>
          </w:p>
          <w:p>
            <w:pPr>
              <w:shd w:fill="ffffff"/>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both"/>
            </w:pPr>
          </w:p>
          <w:p>
            <w:pPr>
              <w:spacing w:after="150"/>
              <w:ind w:left="0"/>
              <w:jc w:val="both"/>
            </w:pPr>
            <w:r>
              <w:rPr>
                <w:rFonts w:ascii="Verdana"/>
                <w:b/>
                <w:i w:val="false"/>
                <w:color w:val="000000"/>
                <w:sz w:val="22"/>
              </w:rPr>
              <w:t>Тарифни број 43а</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које се доноси по захтеву,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добијање овлашћења за обављање обуке лица за вршење послова процене ризика у заштити лица, имовине и пословања*</w:t>
            </w:r>
          </w:p>
        </w:tc>
        <w:tc>
          <w:tcPr>
            <w:tcW w:w="1793" w:type="dxa"/>
            <w:tcBorders/>
            <w:vAlign w:val="center"/>
          </w:tcPr>
          <w:p>
            <w:pPr>
              <w:spacing w:after="150"/>
              <w:ind w:left="0"/>
              <w:jc w:val="right"/>
            </w:pPr>
            <w:r>
              <w:rPr>
                <w:rFonts w:ascii="Verdana"/>
                <w:b/>
                <w:i w:val="false"/>
                <w:color w:val="000000"/>
                <w:sz w:val="22"/>
              </w:rPr>
              <w:t>54.740***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добијање овлашћења за обављање обуке лица за вршење послова физичко-техничке заштите, редарске службе, транспорта и преноса новца и вредносних пошиљки*</w:t>
            </w:r>
          </w:p>
        </w:tc>
        <w:tc>
          <w:tcPr>
            <w:tcW w:w="1793" w:type="dxa"/>
            <w:tcBorders/>
            <w:vAlign w:val="center"/>
          </w:tcPr>
          <w:p>
            <w:pPr>
              <w:spacing w:after="150"/>
              <w:ind w:left="0"/>
              <w:jc w:val="right"/>
            </w:pPr>
            <w:r>
              <w:rPr>
                <w:rFonts w:ascii="Verdana"/>
                <w:b/>
                <w:i w:val="false"/>
                <w:color w:val="000000"/>
                <w:sz w:val="22"/>
              </w:rPr>
              <w:t>67.760***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добијање овлашћења за обављање обуке лица за вршење послова планирања, пројектовања и надзора над извођењем система техничке заштите, монтаже, пуштања у рад и одржавање система техничке заштите и обуке корисника*</w:t>
            </w:r>
          </w:p>
        </w:tc>
        <w:tc>
          <w:tcPr>
            <w:tcW w:w="1793" w:type="dxa"/>
            <w:tcBorders/>
            <w:vAlign w:val="center"/>
          </w:tcPr>
          <w:p>
            <w:pPr>
              <w:spacing w:after="150"/>
              <w:ind w:left="0"/>
              <w:jc w:val="right"/>
            </w:pPr>
            <w:r>
              <w:rPr>
                <w:rFonts w:ascii="Verdana"/>
                <w:b/>
                <w:i w:val="false"/>
                <w:color w:val="000000"/>
                <w:sz w:val="22"/>
              </w:rPr>
              <w:t>54.740***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добијање овлашћења из тач. 1) и 2) или из тач. 2) и 3) овог тарифног броја*</w:t>
            </w:r>
          </w:p>
        </w:tc>
        <w:tc>
          <w:tcPr>
            <w:tcW w:w="1793" w:type="dxa"/>
            <w:tcBorders/>
            <w:vAlign w:val="center"/>
          </w:tcPr>
          <w:p>
            <w:pPr>
              <w:spacing w:after="150"/>
              <w:ind w:left="0"/>
              <w:jc w:val="right"/>
            </w:pPr>
            <w:r>
              <w:rPr>
                <w:rFonts w:ascii="Verdana"/>
                <w:b/>
                <w:i w:val="false"/>
                <w:color w:val="000000"/>
                <w:sz w:val="22"/>
              </w:rPr>
              <w:t>77.690***</w:t>
            </w:r>
          </w:p>
        </w:tc>
      </w:tr>
      <w:tr>
        <w:trPr>
          <w:trHeight w:val="90" w:hRule="atLeast"/>
        </w:trPr>
        <w:tc>
          <w:tcPr>
            <w:tcW w:w="12607" w:type="dxa"/>
            <w:tcBorders/>
            <w:vAlign w:val="center"/>
          </w:tcPr>
          <w:p>
            <w:pPr>
              <w:spacing w:after="150"/>
              <w:ind w:left="0"/>
              <w:jc w:val="left"/>
            </w:pPr>
            <w:r>
              <w:rPr>
                <w:rFonts w:ascii="Verdana"/>
                <w:b/>
                <w:i w:val="false"/>
                <w:color w:val="000000"/>
                <w:sz w:val="22"/>
              </w:rPr>
              <w:t>5) за добијање овлашћења из тач. 1) и 3) овог тарифног броја*</w:t>
            </w:r>
          </w:p>
        </w:tc>
        <w:tc>
          <w:tcPr>
            <w:tcW w:w="1793" w:type="dxa"/>
            <w:tcBorders/>
            <w:vAlign w:val="center"/>
          </w:tcPr>
          <w:p>
            <w:pPr>
              <w:spacing w:after="150"/>
              <w:ind w:left="0"/>
              <w:jc w:val="right"/>
            </w:pPr>
            <w:r>
              <w:rPr>
                <w:rFonts w:ascii="Verdana"/>
                <w:b/>
                <w:i w:val="false"/>
                <w:color w:val="000000"/>
                <w:sz w:val="22"/>
              </w:rPr>
              <w:t>65.050***</w:t>
            </w:r>
          </w:p>
        </w:tc>
      </w:tr>
      <w:tr>
        <w:trPr>
          <w:trHeight w:val="90" w:hRule="atLeast"/>
        </w:trPr>
        <w:tc>
          <w:tcPr>
            <w:tcW w:w="12607" w:type="dxa"/>
            <w:tcBorders/>
            <w:vAlign w:val="center"/>
          </w:tcPr>
          <w:p>
            <w:pPr>
              <w:spacing w:after="150"/>
              <w:ind w:left="0"/>
              <w:jc w:val="left"/>
            </w:pPr>
            <w:r>
              <w:rPr>
                <w:rFonts w:ascii="Verdana"/>
                <w:b/>
                <w:i w:val="false"/>
                <w:color w:val="000000"/>
                <w:sz w:val="22"/>
              </w:rPr>
              <w:t>6) за добијање овлашћења из тач. 1)−3) овог тарифног броја*</w:t>
            </w:r>
          </w:p>
        </w:tc>
        <w:tc>
          <w:tcPr>
            <w:tcW w:w="1793" w:type="dxa"/>
            <w:tcBorders/>
            <w:vAlign w:val="center"/>
          </w:tcPr>
          <w:p>
            <w:pPr>
              <w:spacing w:after="150"/>
              <w:ind w:left="0"/>
              <w:jc w:val="right"/>
            </w:pPr>
            <w:r>
              <w:rPr>
                <w:rFonts w:ascii="Verdana"/>
                <w:b/>
                <w:i w:val="false"/>
                <w:color w:val="000000"/>
                <w:sz w:val="22"/>
              </w:rPr>
              <w:t>89.650***</w:t>
            </w:r>
          </w:p>
        </w:tc>
      </w:tr>
      <w:tr>
        <w:trPr>
          <w:trHeight w:val="90" w:hRule="atLeast"/>
        </w:trPr>
        <w:tc>
          <w:tcPr>
            <w:tcW w:w="12607" w:type="dxa"/>
            <w:tcBorders/>
            <w:vAlign w:val="center"/>
          </w:tcPr>
          <w:p>
            <w:pPr>
              <w:spacing w:after="150"/>
              <w:ind w:left="0"/>
              <w:jc w:val="left"/>
            </w:pPr>
            <w:r>
              <w:rPr>
                <w:rFonts w:ascii="Verdana"/>
                <w:b/>
                <w:i w:val="false"/>
                <w:color w:val="000000"/>
                <w:sz w:val="22"/>
              </w:rPr>
              <w:t>7) за промену података у издатом овлашћењу, које захтева спровођење поступка поновног утврђивања испуњености услова за издавање овлашћења*</w:t>
            </w:r>
          </w:p>
        </w:tc>
        <w:tc>
          <w:tcPr>
            <w:tcW w:w="1793" w:type="dxa"/>
            <w:tcBorders/>
            <w:vAlign w:val="center"/>
          </w:tcPr>
          <w:p>
            <w:pPr>
              <w:spacing w:after="150"/>
              <w:ind w:left="0"/>
              <w:jc w:val="right"/>
            </w:pPr>
            <w:r>
              <w:rPr>
                <w:rFonts w:ascii="Verdana"/>
                <w:b/>
                <w:i w:val="false"/>
                <w:color w:val="000000"/>
                <w:sz w:val="22"/>
              </w:rPr>
              <w:t>12.930***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За поновно добијање овлашћења за обављање обуке лица за вршење послова приватног обезбеђења из тач. 1)–6) овог тарифног броја, након истека рока важења овлашћења, наплаћује се такса у висини од 30% таксе прописане тач. 1)–6)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 xml:space="preserve">**Службени гласник РС, број </w:t>
            </w:r>
            <w:r>
              <w:rPr>
                <w:rFonts w:ascii="Verdana"/>
                <w:b w:val="false"/>
                <w:i w:val="false"/>
                <w:color w:val="000000"/>
                <w:sz w:val="22"/>
              </w:rPr>
              <w:t>144/2020</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lef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0"/>
              <w:ind w:left="0"/>
              <w:jc w:val="both"/>
            </w:pPr>
          </w:p>
          <w:p>
            <w:pPr>
              <w:spacing w:after="150"/>
              <w:ind w:left="0"/>
              <w:jc w:val="both"/>
            </w:pPr>
            <w:r>
              <w:rPr>
                <w:rFonts w:ascii="Verdana"/>
                <w:b w:val="false"/>
                <w:i w:val="false"/>
                <w:color w:val="000000"/>
                <w:sz w:val="22"/>
              </w:rPr>
              <w:t>Тарифни број 43б</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које се доноси по захтеву, и то:*</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лиценце правном лицу, односно предузетнику за вршење послова приватног обезбеђења</w:t>
            </w:r>
            <w:r>
              <w:rPr>
                <w:rFonts w:ascii="Verdana"/>
                <w:b w:val="false"/>
                <w:i w:val="false"/>
                <w:color w:val="000000"/>
                <w:sz w:val="22"/>
              </w:rPr>
              <w:t>*</w:t>
            </w:r>
          </w:p>
        </w:tc>
        <w:tc>
          <w:tcPr>
            <w:tcW w:w="1793" w:type="dxa"/>
            <w:tcBorders/>
            <w:vAlign w:val="top"/>
          </w:tcPr>
          <w:p>
            <w:pPr>
              <w:spacing w:after="0"/>
              <w:ind w:left="0"/>
              <w:jc w:val="right"/>
            </w:pPr>
          </w:p>
          <w:p>
            <w:pPr>
              <w:spacing w:after="150"/>
              <w:ind w:left="0"/>
              <w:jc w:val="right"/>
            </w:pPr>
            <w:r>
              <w:rPr>
                <w:rFonts w:ascii="Verdana"/>
                <w:b/>
                <w:i w:val="false"/>
                <w:color w:val="000000"/>
                <w:sz w:val="22"/>
              </w:rPr>
              <w:t>97.250***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издавање лиценце физичком лицу за вршење послова приватног обезбеђења* или редарске службе**</w:t>
            </w:r>
          </w:p>
        </w:tc>
        <w:tc>
          <w:tcPr>
            <w:tcW w:w="1793" w:type="dxa"/>
            <w:tcBorders/>
            <w:vAlign w:val="top"/>
          </w:tcPr>
          <w:p>
            <w:pPr>
              <w:spacing w:after="0"/>
              <w:ind w:left="0"/>
              <w:jc w:val="right"/>
            </w:pPr>
          </w:p>
          <w:p>
            <w:pPr>
              <w:spacing w:after="150"/>
              <w:ind w:left="0"/>
              <w:jc w:val="right"/>
            </w:pPr>
            <w:r>
              <w:rPr>
                <w:rFonts w:ascii="Verdana"/>
                <w:b/>
                <w:i w:val="false"/>
                <w:color w:val="000000"/>
                <w:sz w:val="22"/>
              </w:rPr>
              <w:t>3.250***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промену података у издатом решењу из тачке 1) овог тарифног броја, која захтева поновно утврђивање испуњености услова за издавање решења***</w:t>
            </w:r>
          </w:p>
        </w:tc>
        <w:tc>
          <w:tcPr>
            <w:tcW w:w="1793" w:type="dxa"/>
            <w:tcBorders/>
            <w:vAlign w:val="top"/>
          </w:tcPr>
          <w:p>
            <w:pPr>
              <w:spacing w:after="0"/>
              <w:ind w:left="0"/>
              <w:jc w:val="right"/>
            </w:pPr>
          </w:p>
          <w:p>
            <w:pPr>
              <w:spacing w:after="150"/>
              <w:ind w:left="0"/>
              <w:jc w:val="right"/>
            </w:pPr>
            <w:r>
              <w:rPr>
                <w:rFonts w:ascii="Verdana"/>
                <w:b/>
                <w:i w:val="false"/>
                <w:color w:val="000000"/>
                <w:sz w:val="22"/>
              </w:rPr>
              <w:t>12.930***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За поновно издавање лиценце правном лицу, односно предузетнику из тачке 1) овог тарифног броја, након истека рока важења лиценце, плаћа се такса у износу од 35% од таксе прописане у тачки 1) овог тарифног броја.*</w:t>
            </w:r>
          </w:p>
          <w:p>
            <w:pPr>
              <w:spacing w:after="150"/>
              <w:ind w:left="0"/>
              <w:jc w:val="left"/>
            </w:pPr>
            <w:r>
              <w:rPr>
                <w:rFonts w:ascii="Verdana"/>
                <w:b/>
                <w:i w:val="false"/>
                <w:color w:val="000000"/>
                <w:sz w:val="22"/>
              </w:rPr>
              <w:t>За поновно издавање лиценце физичком лицу из тачке 2) овог тарифног броја, након истека рока важења лиценце, плаћа се такса у износу од 50% од таксе прописане у тачки 2) овог тарифног броја.</w:t>
            </w:r>
            <w:r>
              <w:rPr>
                <w:rFonts w:ascii="Verdana"/>
                <w:b/>
                <w:i w:val="false"/>
                <w:color w:val="000000"/>
                <w:sz w:val="22"/>
              </w:rPr>
              <w:t>*</w:t>
            </w:r>
          </w:p>
          <w:p>
            <w:pPr>
              <w:spacing w:after="150"/>
              <w:ind w:left="0"/>
              <w:jc w:val="left"/>
            </w:pPr>
            <w:r>
              <w:rPr>
                <w:rFonts w:ascii="Verdana"/>
                <w:b/>
                <w:i w:val="false"/>
                <w:color w:val="000000"/>
                <w:sz w:val="22"/>
              </w:rPr>
              <w:t>Такса за издавање лиценце физичком лицу обухвата трошкове вршења безбедносне провере.**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both"/>
            </w:pPr>
          </w:p>
          <w:p>
            <w:pPr>
              <w:spacing w:after="150"/>
              <w:ind w:left="0"/>
              <w:jc w:val="both"/>
            </w:pPr>
            <w:r>
              <w:rPr>
                <w:rFonts w:ascii="Verdana"/>
                <w:b w:val="false"/>
                <w:i w:val="false"/>
                <w:color w:val="000000"/>
                <w:sz w:val="22"/>
              </w:rPr>
              <w:t>Тарифни број 43в</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које се доноси по захтеву, и то:*</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лиценце правном лицу за обављање детективске делатности</w:t>
            </w:r>
            <w:r>
              <w:rPr>
                <w:rFonts w:ascii="Verdana"/>
                <w:b w:val="false"/>
                <w:i w:val="false"/>
                <w:color w:val="000000"/>
                <w:sz w:val="22"/>
              </w:rPr>
              <w:t>*</w:t>
            </w:r>
          </w:p>
        </w:tc>
        <w:tc>
          <w:tcPr>
            <w:tcW w:w="1793" w:type="dxa"/>
            <w:tcBorders/>
            <w:vAlign w:val="top"/>
          </w:tcPr>
          <w:p>
            <w:pPr>
              <w:spacing w:after="0"/>
              <w:ind w:left="0"/>
              <w:jc w:val="right"/>
            </w:pPr>
          </w:p>
          <w:p>
            <w:pPr>
              <w:spacing w:after="150"/>
              <w:ind w:left="0"/>
              <w:jc w:val="right"/>
            </w:pPr>
            <w:r>
              <w:rPr>
                <w:rFonts w:ascii="Verdana"/>
                <w:b/>
                <w:i w:val="false"/>
                <w:color w:val="000000"/>
                <w:sz w:val="22"/>
              </w:rPr>
              <w:t>64.840***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издавање лиценце предузетнику за обављање детективске делатности</w:t>
            </w:r>
            <w:r>
              <w:rPr>
                <w:rFonts w:ascii="Verdana"/>
                <w:b w:val="false"/>
                <w:i w:val="false"/>
                <w:color w:val="000000"/>
                <w:sz w:val="22"/>
              </w:rPr>
              <w:t>*</w:t>
            </w:r>
          </w:p>
        </w:tc>
        <w:tc>
          <w:tcPr>
            <w:tcW w:w="1793" w:type="dxa"/>
            <w:tcBorders/>
            <w:vAlign w:val="top"/>
          </w:tcPr>
          <w:p>
            <w:pPr>
              <w:spacing w:after="0"/>
              <w:ind w:left="0"/>
              <w:jc w:val="right"/>
            </w:pPr>
          </w:p>
          <w:p>
            <w:pPr>
              <w:spacing w:after="150"/>
              <w:ind w:left="0"/>
              <w:jc w:val="right"/>
            </w:pPr>
            <w:r>
              <w:rPr>
                <w:rFonts w:ascii="Verdana"/>
                <w:b/>
                <w:i w:val="false"/>
                <w:color w:val="000000"/>
                <w:sz w:val="22"/>
              </w:rPr>
              <w:t>32.410***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издавање лиценце физичком лицу за вршење детективских послова</w:t>
            </w:r>
            <w:r>
              <w:rPr>
                <w:rFonts w:ascii="Verdana"/>
                <w:b w:val="false"/>
                <w:i w:val="false"/>
                <w:color w:val="000000"/>
                <w:sz w:val="22"/>
              </w:rPr>
              <w:t>*</w:t>
            </w:r>
          </w:p>
        </w:tc>
        <w:tc>
          <w:tcPr>
            <w:tcW w:w="1793" w:type="dxa"/>
            <w:tcBorders/>
            <w:vAlign w:val="top"/>
          </w:tcPr>
          <w:p>
            <w:pPr>
              <w:spacing w:after="0"/>
              <w:ind w:left="0"/>
              <w:jc w:val="right"/>
            </w:pPr>
          </w:p>
          <w:p>
            <w:pPr>
              <w:spacing w:after="150"/>
              <w:ind w:left="0"/>
              <w:jc w:val="right"/>
            </w:pPr>
            <w:r>
              <w:rPr>
                <w:rFonts w:ascii="Verdana"/>
                <w:b/>
                <w:i w:val="false"/>
                <w:color w:val="000000"/>
                <w:sz w:val="22"/>
              </w:rPr>
              <w:t>3.250***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промену података у издатом решењу из тач. 1) и 2) овог тарифног броја, које захтева поновно утврђивање испуњености услова за издавање решења**</w:t>
            </w:r>
          </w:p>
        </w:tc>
        <w:tc>
          <w:tcPr>
            <w:tcW w:w="1793" w:type="dxa"/>
            <w:tcBorders/>
            <w:vAlign w:val="top"/>
          </w:tcPr>
          <w:p>
            <w:pPr>
              <w:spacing w:after="0"/>
              <w:ind w:left="0"/>
              <w:jc w:val="right"/>
            </w:pPr>
          </w:p>
          <w:p>
            <w:pPr>
              <w:spacing w:after="150"/>
              <w:ind w:left="0"/>
              <w:jc w:val="right"/>
            </w:pPr>
            <w:r>
              <w:rPr>
                <w:rFonts w:ascii="Verdana"/>
                <w:b/>
                <w:i w:val="false"/>
                <w:color w:val="000000"/>
                <w:sz w:val="22"/>
              </w:rPr>
              <w:t>12.930***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За поновно издавање лиценце правном лицу, односно предузетнику из тач. 1) и 2) овог тарифног броја, након истека рока важења лиценце, плаћа се такса у износу од 30% од таксе прописане у тач. 1) и 2) овог тарифног броја.*</w:t>
            </w:r>
          </w:p>
          <w:p>
            <w:pPr>
              <w:spacing w:after="150"/>
              <w:ind w:left="0"/>
              <w:jc w:val="left"/>
            </w:pPr>
            <w:r>
              <w:rPr>
                <w:rFonts w:ascii="Verdana"/>
                <w:b/>
                <w:i w:val="false"/>
                <w:color w:val="000000"/>
                <w:sz w:val="22"/>
              </w:rPr>
              <w:t>За поновно издавање лиценце физичком лицу из тачке 3) овог тарифног броја, након истека рока важења лиценце, плаћа се такса у износу од 50% од таксе прописане у тачки 3) овог тарифног броја.*</w:t>
            </w:r>
          </w:p>
          <w:p>
            <w:pPr>
              <w:spacing w:after="150"/>
              <w:ind w:left="0"/>
              <w:jc w:val="left"/>
            </w:pPr>
            <w:r>
              <w:rPr>
                <w:rFonts w:ascii="Verdana"/>
                <w:b/>
                <w:i w:val="false"/>
                <w:color w:val="000000"/>
                <w:sz w:val="22"/>
              </w:rPr>
              <w:t>Такса за издавање лиценце физичком лицу обухвата трошкове вршења безбедносне провере.**</w:t>
            </w:r>
          </w:p>
        </w:tc>
        <w:tc>
          <w:tcPr>
            <w:tcW w:w="1793" w:type="dxa"/>
            <w:tcBorders/>
            <w:vAlign w:val="bottom"/>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83/2015</w:t>
            </w: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both"/>
            </w:pPr>
          </w:p>
          <w:p>
            <w:pPr>
              <w:spacing w:after="150"/>
              <w:ind w:left="0"/>
              <w:jc w:val="both"/>
            </w:pPr>
            <w:r>
              <w:rPr>
                <w:rFonts w:ascii="Verdana"/>
                <w:b w:val="false"/>
                <w:i w:val="false"/>
                <w:color w:val="000000"/>
                <w:sz w:val="22"/>
              </w:rPr>
              <w:t>Тарифни број 43г</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пријаву за спровођење обуке и оспособљавања за вршење детективских послова*</w:t>
            </w:r>
          </w:p>
        </w:tc>
        <w:tc>
          <w:tcPr>
            <w:tcW w:w="1793" w:type="dxa"/>
            <w:tcBorders/>
            <w:vAlign w:val="center"/>
          </w:tcPr>
          <w:p>
            <w:pPr>
              <w:spacing w:after="150"/>
              <w:ind w:left="0"/>
              <w:jc w:val="right"/>
            </w:pPr>
            <w:r>
              <w:rPr>
                <w:rFonts w:ascii="Verdana"/>
                <w:b/>
                <w:i w:val="false"/>
                <w:color w:val="000000"/>
                <w:sz w:val="22"/>
              </w:rPr>
              <w:t>32.570**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пријаву за полагање стручног испита за детектива и издавање уверења о положеном стручном испиту*</w:t>
            </w:r>
          </w:p>
        </w:tc>
        <w:tc>
          <w:tcPr>
            <w:tcW w:w="1793" w:type="dxa"/>
            <w:tcBorders/>
            <w:vAlign w:val="center"/>
          </w:tcPr>
          <w:p>
            <w:pPr>
              <w:spacing w:after="150"/>
              <w:ind w:left="0"/>
              <w:jc w:val="right"/>
            </w:pPr>
            <w:r>
              <w:rPr>
                <w:rFonts w:ascii="Verdana"/>
                <w:b/>
                <w:i w:val="false"/>
                <w:color w:val="000000"/>
                <w:sz w:val="22"/>
              </w:rPr>
              <w:t>9.780**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поновно полагање стручног испита за детектива*</w:t>
            </w:r>
          </w:p>
        </w:tc>
        <w:tc>
          <w:tcPr>
            <w:tcW w:w="1793" w:type="dxa"/>
            <w:tcBorders/>
            <w:vAlign w:val="center"/>
          </w:tcPr>
          <w:p>
            <w:pPr>
              <w:spacing w:after="150"/>
              <w:ind w:left="0"/>
              <w:jc w:val="right"/>
            </w:pPr>
            <w:r>
              <w:rPr>
                <w:rFonts w:ascii="Verdana"/>
                <w:b/>
                <w:i w:val="false"/>
                <w:color w:val="000000"/>
                <w:sz w:val="22"/>
              </w:rPr>
              <w:t>4.740**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пријаву за полагање стручног испита за приватно обезбеђење и издавање уверења о положеном стручном испиту*</w:t>
            </w:r>
          </w:p>
        </w:tc>
        <w:tc>
          <w:tcPr>
            <w:tcW w:w="1793" w:type="dxa"/>
            <w:tcBorders/>
            <w:vAlign w:val="center"/>
          </w:tcPr>
          <w:p>
            <w:pPr>
              <w:spacing w:after="150"/>
              <w:ind w:left="0"/>
              <w:jc w:val="right"/>
            </w:pPr>
            <w:r>
              <w:rPr>
                <w:rFonts w:ascii="Verdana"/>
                <w:b/>
                <w:i w:val="false"/>
                <w:color w:val="000000"/>
                <w:sz w:val="22"/>
              </w:rPr>
              <w:t>9.780**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поновно полагање стручног испита за приватно обезбеђење*</w:t>
            </w:r>
          </w:p>
        </w:tc>
        <w:tc>
          <w:tcPr>
            <w:tcW w:w="1793" w:type="dxa"/>
            <w:tcBorders/>
            <w:vAlign w:val="center"/>
          </w:tcPr>
          <w:p>
            <w:pPr>
              <w:spacing w:after="150"/>
              <w:ind w:left="0"/>
              <w:jc w:val="right"/>
            </w:pPr>
            <w:r>
              <w:rPr>
                <w:rFonts w:ascii="Verdana"/>
                <w:b/>
                <w:i w:val="false"/>
                <w:color w:val="000000"/>
                <w:sz w:val="22"/>
              </w:rPr>
              <w:t>4.740**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пријаву за полагање стручног испита за редара и издавање уверења о положеном стручном испиту*</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поновно полагање стручног испита за редара*</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промену података у решењу које се доноси по захтеву за издавање лиценце које захтева поновно утврђивање испуњености услова за издавање решења*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12.930**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43д*</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легитимације службеника приватног обезбеђења (ФТО)*</w:t>
            </w:r>
          </w:p>
        </w:tc>
        <w:tc>
          <w:tcPr>
            <w:tcW w:w="1793" w:type="dxa"/>
            <w:tcBorders/>
            <w:vAlign w:val="top"/>
          </w:tcPr>
          <w:p>
            <w:pPr>
              <w:spacing w:after="150"/>
              <w:ind w:left="0"/>
              <w:jc w:val="right"/>
            </w:pPr>
            <w:r>
              <w:rPr>
                <w:rFonts w:ascii="Verdana"/>
                <w:b/>
                <w:i w:val="false"/>
                <w:color w:val="000000"/>
                <w:sz w:val="22"/>
              </w:rPr>
              <w:t>730**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детективске легитимације*</w:t>
            </w:r>
          </w:p>
        </w:tc>
        <w:tc>
          <w:tcPr>
            <w:tcW w:w="1793" w:type="dxa"/>
            <w:tcBorders/>
            <w:vAlign w:val="top"/>
          </w:tcPr>
          <w:p>
            <w:pPr>
              <w:spacing w:after="150"/>
              <w:ind w:left="0"/>
              <w:jc w:val="right"/>
            </w:pPr>
            <w:r>
              <w:rPr>
                <w:rFonts w:ascii="Verdana"/>
                <w:b/>
                <w:i w:val="false"/>
                <w:color w:val="000000"/>
                <w:sz w:val="22"/>
              </w:rPr>
              <w:t>730**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дупликата лиценце, овлашћења и других аката по закону којим се уређује приватно обезбеђење и закону којим се уређује детективска делатност*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610**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43ђ*</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пријаву за полагање испита припадника добровољне ватрогасне јединице*</w:t>
            </w:r>
          </w:p>
        </w:tc>
        <w:tc>
          <w:tcPr>
            <w:tcW w:w="1793" w:type="dxa"/>
            <w:tcBorders/>
            <w:vAlign w:val="center"/>
          </w:tcPr>
          <w:p>
            <w:pPr>
              <w:spacing w:after="150"/>
              <w:ind w:left="0"/>
              <w:jc w:val="right"/>
            </w:pPr>
            <w:r>
              <w:rPr>
                <w:rFonts w:ascii="Verdana"/>
                <w:b/>
                <w:i w:val="false"/>
                <w:color w:val="000000"/>
                <w:sz w:val="22"/>
              </w:rPr>
              <w:t>380*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44.</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1. (види члан 20. Закона - 86/2019-11)</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одобрење за одржавање спортских и других приредби на путевима</w:t>
            </w:r>
          </w:p>
        </w:tc>
        <w:tc>
          <w:tcPr>
            <w:tcW w:w="1793" w:type="dxa"/>
            <w:tcBorders/>
            <w:vAlign w:val="top"/>
          </w:tcPr>
          <w:p>
            <w:pPr>
              <w:spacing w:after="150"/>
              <w:ind w:left="0"/>
              <w:jc w:val="right"/>
            </w:pPr>
            <w:r>
              <w:rPr>
                <w:rFonts w:ascii="Verdana"/>
                <w:b/>
                <w:i w:val="false"/>
                <w:color w:val="000000"/>
                <w:sz w:val="22"/>
              </w:rPr>
              <w:t>8.130**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одобрење за пробну вожњу</w:t>
            </w:r>
          </w:p>
        </w:tc>
        <w:tc>
          <w:tcPr>
            <w:tcW w:w="1793" w:type="dxa"/>
            <w:tcBorders/>
            <w:vAlign w:val="top"/>
          </w:tcPr>
          <w:p>
            <w:pPr>
              <w:spacing w:after="150"/>
              <w:ind w:left="0"/>
              <w:jc w:val="right"/>
            </w:pPr>
            <w:r>
              <w:rPr>
                <w:rFonts w:ascii="Verdana"/>
                <w:b/>
                <w:i w:val="false"/>
                <w:color w:val="000000"/>
                <w:sz w:val="22"/>
              </w:rPr>
              <w:t>3.310**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одобрење за тестирање аутономног возила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3.</w:t>
            </w:r>
            <w:r>
              <w:rPr>
                <w:rFonts w:ascii="Verdana"/>
                <w:b/>
                <w:i w:val="false"/>
                <w:color w:val="000000"/>
                <w:sz w:val="22"/>
              </w:rPr>
              <w:t>310***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4. (види члан 20. Закона - 86/2019-11)</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45.</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давање овлашћења за израду печата државних и других органа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9.910*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из области заштите од пожара које се доноси,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по захтеву за одобрење локација објеката</w:t>
            </w:r>
          </w:p>
        </w:tc>
        <w:tc>
          <w:tcPr>
            <w:tcW w:w="1793" w:type="dxa"/>
            <w:tcBorders/>
            <w:vAlign w:val="top"/>
          </w:tcPr>
          <w:p>
            <w:pPr>
              <w:spacing w:after="150"/>
              <w:ind w:left="0"/>
              <w:jc w:val="right"/>
            </w:pPr>
            <w:r>
              <w:rPr>
                <w:rFonts w:ascii="Verdana"/>
                <w:b/>
                <w:i w:val="false"/>
                <w:color w:val="000000"/>
                <w:sz w:val="22"/>
              </w:rPr>
              <w:t>34</w:t>
            </w:r>
            <w:r>
              <w:rPr>
                <w:rFonts w:ascii="Verdana"/>
                <w:b/>
                <w:i w:val="false"/>
                <w:color w:val="000000"/>
                <w:sz w:val="22"/>
              </w:rPr>
              <w:t>.700***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по захтеву за одобрење - давање сагласности на инвестиционо-техничку документацију</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односно на план заштите од пожара*</w:t>
            </w:r>
            <w:r>
              <w:rPr>
                <w:rFonts w:ascii="Verdana"/>
                <w:b w:val="false"/>
                <w:i w:val="false"/>
                <w:color w:val="000000"/>
                <w:sz w:val="22"/>
              </w:rPr>
              <w:t xml:space="preserve"> за објекте бруто површине</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150 m</w:t>
            </w:r>
            <w:r>
              <w:rPr>
                <w:rFonts w:ascii="Verdana"/>
                <w:b w:val="false"/>
                <w:i w:val="false"/>
                <w:color w:val="000000"/>
                <w:vertAlign w:val="superscript"/>
              </w:rPr>
              <w:t>2</w:t>
            </w:r>
          </w:p>
        </w:tc>
        <w:tc>
          <w:tcPr>
            <w:tcW w:w="1793" w:type="dxa"/>
            <w:tcBorders/>
            <w:vAlign w:val="top"/>
          </w:tcPr>
          <w:p>
            <w:pPr>
              <w:spacing w:after="150"/>
              <w:ind w:left="0"/>
              <w:jc w:val="right"/>
            </w:pPr>
            <w:r>
              <w:rPr>
                <w:rFonts w:ascii="Verdana"/>
                <w:b/>
                <w:i w:val="false"/>
                <w:color w:val="000000"/>
                <w:sz w:val="22"/>
              </w:rPr>
              <w:t>14.200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преко 150 m</w:t>
            </w:r>
            <w:r>
              <w:rPr>
                <w:rFonts w:ascii="Verdana"/>
                <w:b w:val="false"/>
                <w:i w:val="false"/>
                <w:color w:val="000000"/>
                <w:vertAlign w:val="superscript"/>
              </w:rPr>
              <w:t>2</w:t>
            </w:r>
            <w:r>
              <w:rPr>
                <w:rFonts w:ascii="Verdana"/>
                <w:b w:val="false"/>
                <w:i w:val="false"/>
                <w:color w:val="000000"/>
                <w:sz w:val="22"/>
              </w:rPr>
              <w:t xml:space="preserve"> до 1.000 m</w:t>
            </w:r>
            <w:r>
              <w:rPr>
                <w:rFonts w:ascii="Verdana"/>
                <w:b w:val="false"/>
                <w:i w:val="false"/>
                <w:color w:val="000000"/>
                <w:vertAlign w:val="superscript"/>
              </w:rPr>
              <w:t>2</w:t>
            </w:r>
          </w:p>
        </w:tc>
        <w:tc>
          <w:tcPr>
            <w:tcW w:w="1793" w:type="dxa"/>
            <w:tcBorders/>
            <w:vAlign w:val="top"/>
          </w:tcPr>
          <w:p>
            <w:pPr>
              <w:spacing w:after="150"/>
              <w:ind w:left="0"/>
              <w:jc w:val="right"/>
            </w:pPr>
            <w:r>
              <w:rPr>
                <w:rFonts w:ascii="Verdana"/>
                <w:b/>
                <w:i w:val="false"/>
                <w:color w:val="000000"/>
                <w:sz w:val="22"/>
              </w:rPr>
              <w:t>29.980***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преко 1.000 m</w:t>
            </w:r>
            <w:r>
              <w:rPr>
                <w:rFonts w:ascii="Verdana"/>
                <w:b w:val="false"/>
                <w:i w:val="false"/>
                <w:color w:val="000000"/>
                <w:vertAlign w:val="superscript"/>
              </w:rPr>
              <w:t>2</w:t>
            </w:r>
            <w:r>
              <w:rPr>
                <w:rFonts w:ascii="Verdana"/>
                <w:b w:val="false"/>
                <w:i w:val="false"/>
                <w:color w:val="000000"/>
                <w:sz w:val="22"/>
              </w:rPr>
              <w:t xml:space="preserve"> до 5.000 m</w:t>
            </w:r>
            <w:r>
              <w:rPr>
                <w:rFonts w:ascii="Verdana"/>
                <w:b w:val="false"/>
                <w:i w:val="false"/>
                <w:color w:val="000000"/>
                <w:vertAlign w:val="superscript"/>
              </w:rPr>
              <w:t>2</w:t>
            </w:r>
          </w:p>
        </w:tc>
        <w:tc>
          <w:tcPr>
            <w:tcW w:w="1793" w:type="dxa"/>
            <w:tcBorders/>
            <w:vAlign w:val="top"/>
          </w:tcPr>
          <w:p>
            <w:pPr>
              <w:spacing w:after="150"/>
              <w:ind w:left="0"/>
              <w:jc w:val="right"/>
            </w:pPr>
            <w:r>
              <w:rPr>
                <w:rFonts w:ascii="Verdana"/>
                <w:b/>
                <w:i w:val="false"/>
                <w:color w:val="000000"/>
                <w:sz w:val="22"/>
              </w:rPr>
              <w:t>59</w:t>
            </w:r>
            <w:r>
              <w:rPr>
                <w:rFonts w:ascii="Verdana"/>
                <w:b/>
                <w:i w:val="false"/>
                <w:color w:val="000000"/>
                <w:sz w:val="22"/>
              </w:rPr>
              <w:t>.940***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(4) преко 5.000 m</w:t>
            </w:r>
            <w:r>
              <w:rPr>
                <w:rFonts w:ascii="Verdana"/>
                <w:b w:val="false"/>
                <w:i w:val="false"/>
                <w:color w:val="000000"/>
                <w:vertAlign w:val="superscript"/>
              </w:rPr>
              <w:t>2</w:t>
            </w:r>
          </w:p>
        </w:tc>
        <w:tc>
          <w:tcPr>
            <w:tcW w:w="1793" w:type="dxa"/>
            <w:tcBorders/>
            <w:vAlign w:val="top"/>
          </w:tcPr>
          <w:p>
            <w:pPr>
              <w:spacing w:after="150"/>
              <w:ind w:left="0"/>
              <w:jc w:val="right"/>
            </w:pPr>
            <w:r>
              <w:rPr>
                <w:rFonts w:ascii="Verdana"/>
                <w:b/>
                <w:i w:val="false"/>
                <w:color w:val="000000"/>
                <w:sz w:val="22"/>
              </w:rPr>
              <w:t>113.59</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по захтеву за технички пријем објеката бруто површине</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150 m</w:t>
            </w:r>
            <w:r>
              <w:rPr>
                <w:rFonts w:ascii="Verdana"/>
                <w:b w:val="false"/>
                <w:i w:val="false"/>
                <w:color w:val="000000"/>
                <w:vertAlign w:val="superscript"/>
              </w:rPr>
              <w:t>2</w:t>
            </w:r>
          </w:p>
        </w:tc>
        <w:tc>
          <w:tcPr>
            <w:tcW w:w="1793" w:type="dxa"/>
            <w:tcBorders/>
            <w:vAlign w:val="top"/>
          </w:tcPr>
          <w:p>
            <w:pPr>
              <w:spacing w:after="150"/>
              <w:ind w:left="0"/>
              <w:jc w:val="right"/>
            </w:pPr>
            <w:r>
              <w:rPr>
                <w:rFonts w:ascii="Verdana"/>
                <w:b/>
                <w:i w:val="false"/>
                <w:color w:val="000000"/>
                <w:sz w:val="22"/>
              </w:rPr>
              <w:t>14.200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преко 150 m</w:t>
            </w:r>
            <w:r>
              <w:rPr>
                <w:rFonts w:ascii="Verdana"/>
                <w:b w:val="false"/>
                <w:i w:val="false"/>
                <w:color w:val="000000"/>
                <w:vertAlign w:val="superscript"/>
              </w:rPr>
              <w:t>2</w:t>
            </w:r>
            <w:r>
              <w:rPr>
                <w:rFonts w:ascii="Verdana"/>
                <w:b w:val="false"/>
                <w:i w:val="false"/>
                <w:color w:val="000000"/>
                <w:sz w:val="22"/>
              </w:rPr>
              <w:t xml:space="preserve"> до 1.000 m</w:t>
            </w:r>
            <w:r>
              <w:rPr>
                <w:rFonts w:ascii="Verdana"/>
                <w:b w:val="false"/>
                <w:i w:val="false"/>
                <w:color w:val="000000"/>
                <w:vertAlign w:val="superscript"/>
              </w:rPr>
              <w:t>2</w:t>
            </w:r>
          </w:p>
        </w:tc>
        <w:tc>
          <w:tcPr>
            <w:tcW w:w="1793" w:type="dxa"/>
            <w:tcBorders/>
            <w:vAlign w:val="top"/>
          </w:tcPr>
          <w:p>
            <w:pPr>
              <w:spacing w:after="150"/>
              <w:ind w:left="0"/>
              <w:jc w:val="right"/>
            </w:pPr>
            <w:r>
              <w:rPr>
                <w:rFonts w:ascii="Verdana"/>
                <w:b/>
                <w:i w:val="false"/>
                <w:color w:val="000000"/>
                <w:sz w:val="22"/>
              </w:rPr>
              <w:t>29.980***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преко 1.000 m</w:t>
            </w:r>
            <w:r>
              <w:rPr>
                <w:rFonts w:ascii="Verdana"/>
                <w:b w:val="false"/>
                <w:i w:val="false"/>
                <w:color w:val="000000"/>
                <w:vertAlign w:val="superscript"/>
              </w:rPr>
              <w:t>2</w:t>
            </w:r>
            <w:r>
              <w:rPr>
                <w:rFonts w:ascii="Verdana"/>
                <w:b w:val="false"/>
                <w:i w:val="false"/>
                <w:color w:val="000000"/>
                <w:sz w:val="22"/>
              </w:rPr>
              <w:t xml:space="preserve"> до 5.000 m</w:t>
            </w:r>
            <w:r>
              <w:rPr>
                <w:rFonts w:ascii="Verdana"/>
                <w:b w:val="false"/>
                <w:i w:val="false"/>
                <w:color w:val="000000"/>
                <w:vertAlign w:val="superscript"/>
              </w:rPr>
              <w:t>2</w:t>
            </w:r>
          </w:p>
        </w:tc>
        <w:tc>
          <w:tcPr>
            <w:tcW w:w="1793" w:type="dxa"/>
            <w:tcBorders/>
            <w:vAlign w:val="top"/>
          </w:tcPr>
          <w:p>
            <w:pPr>
              <w:spacing w:after="150"/>
              <w:ind w:left="0"/>
              <w:jc w:val="right"/>
            </w:pPr>
            <w:r>
              <w:rPr>
                <w:rFonts w:ascii="Verdana"/>
                <w:b/>
                <w:i w:val="false"/>
                <w:color w:val="000000"/>
                <w:sz w:val="22"/>
              </w:rPr>
              <w:t>59</w:t>
            </w:r>
            <w:r>
              <w:rPr>
                <w:rFonts w:ascii="Verdana"/>
                <w:b/>
                <w:i w:val="false"/>
                <w:color w:val="000000"/>
                <w:sz w:val="22"/>
              </w:rPr>
              <w:t>.940***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(4) преко 5.000 m</w:t>
            </w:r>
            <w:r>
              <w:rPr>
                <w:rFonts w:ascii="Verdana"/>
                <w:b w:val="false"/>
                <w:i w:val="false"/>
                <w:color w:val="000000"/>
                <w:vertAlign w:val="superscript"/>
              </w:rPr>
              <w:t>2</w:t>
            </w:r>
          </w:p>
        </w:tc>
        <w:tc>
          <w:tcPr>
            <w:tcW w:w="1793" w:type="dxa"/>
            <w:tcBorders/>
            <w:vAlign w:val="top"/>
          </w:tcPr>
          <w:p>
            <w:pPr>
              <w:spacing w:after="150"/>
              <w:ind w:left="0"/>
              <w:jc w:val="right"/>
            </w:pPr>
            <w:r>
              <w:rPr>
                <w:rFonts w:ascii="Verdana"/>
                <w:b/>
                <w:i w:val="false"/>
                <w:color w:val="000000"/>
                <w:sz w:val="22"/>
              </w:rPr>
              <w:t>113.59</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4) по захтеву за </w:t>
            </w:r>
            <w:r>
              <w:rPr>
                <w:rFonts w:ascii="Verdana"/>
                <w:b/>
                <w:i w:val="false"/>
                <w:color w:val="000000"/>
                <w:sz w:val="22"/>
              </w:rPr>
              <w:t>давање сагласности на инвестиционо-техничку документацију, односно</w:t>
            </w:r>
            <w:r>
              <w:rPr>
                <w:rFonts w:ascii="Verdana"/>
                <w:b/>
                <w:i w:val="false"/>
                <w:color w:val="000000"/>
                <w:sz w:val="22"/>
              </w:rPr>
              <w:t>**</w:t>
            </w:r>
            <w:r>
              <w:rPr>
                <w:rFonts w:ascii="Verdana"/>
                <w:b w:val="false"/>
                <w:i w:val="false"/>
                <w:color w:val="000000"/>
                <w:sz w:val="22"/>
              </w:rPr>
              <w:t xml:space="preserve"> технички пријем инсталација и уређаја</w:t>
            </w:r>
          </w:p>
        </w:tc>
        <w:tc>
          <w:tcPr>
            <w:tcW w:w="1793" w:type="dxa"/>
            <w:tcBorders/>
            <w:vAlign w:val="top"/>
          </w:tcPr>
          <w:p>
            <w:pPr>
              <w:spacing w:after="150"/>
              <w:ind w:left="0"/>
              <w:jc w:val="right"/>
            </w:pPr>
            <w:r>
              <w:rPr>
                <w:rFonts w:ascii="Verdana"/>
                <w:b/>
                <w:i w:val="false"/>
                <w:color w:val="000000"/>
                <w:sz w:val="22"/>
              </w:rPr>
              <w:t>29.980***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5) по захтеву за бављење пословима производње експлозивних материја</w:t>
            </w:r>
          </w:p>
        </w:tc>
        <w:tc>
          <w:tcPr>
            <w:tcW w:w="1793" w:type="dxa"/>
            <w:tcBorders/>
            <w:vAlign w:val="top"/>
          </w:tcPr>
          <w:p>
            <w:pPr>
              <w:spacing w:after="150"/>
              <w:ind w:left="0"/>
              <w:jc w:val="right"/>
            </w:pPr>
            <w:r>
              <w:rPr>
                <w:rFonts w:ascii="Verdana"/>
                <w:b/>
                <w:i w:val="false"/>
                <w:color w:val="000000"/>
                <w:sz w:val="22"/>
              </w:rPr>
              <w:t>1.008.170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6) по захтеву за бављење пословима промета експлозивних материја</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односно по захтеву за давање овлашћења правном лицу за израду главног пројекта заштите од пожара, односно по захтеву за давање овлашћења правном лицу за обављање послова пројектовања и извођења посебних система и мера заштите од пожара* **</w:t>
            </w:r>
          </w:p>
        </w:tc>
        <w:tc>
          <w:tcPr>
            <w:tcW w:w="1793" w:type="dxa"/>
            <w:tcBorders/>
            <w:vAlign w:val="top"/>
          </w:tcPr>
          <w:p>
            <w:pPr>
              <w:spacing w:after="150"/>
              <w:ind w:left="0"/>
              <w:jc w:val="right"/>
            </w:pPr>
            <w:r>
              <w:rPr>
                <w:rFonts w:ascii="Verdana"/>
                <w:b/>
                <w:i w:val="false"/>
                <w:color w:val="000000"/>
                <w:sz w:val="22"/>
              </w:rPr>
              <w:t>69</w:t>
            </w:r>
            <w:r>
              <w:rPr>
                <w:rFonts w:ascii="Verdana"/>
                <w:b/>
                <w:i w:val="false"/>
                <w:color w:val="000000"/>
                <w:sz w:val="22"/>
              </w:rPr>
              <w:t>4.150***</w:t>
            </w:r>
          </w:p>
        </w:tc>
      </w:tr>
      <w:tr>
        <w:trPr>
          <w:trHeight w:val="90" w:hRule="atLeast"/>
        </w:trPr>
        <w:tc>
          <w:tcPr>
            <w:tcW w:w="12607" w:type="dxa"/>
            <w:tcBorders/>
            <w:vAlign w:val="center"/>
          </w:tcPr>
          <w:p>
            <w:pPr>
              <w:spacing w:after="0"/>
              <w:ind w:left="0"/>
              <w:jc w:val="left"/>
            </w:pPr>
            <w:r>
              <w:rPr>
                <w:rFonts w:ascii="Verdana"/>
                <w:b w:val="false"/>
                <w:i w:val="false"/>
                <w:color w:val="000000"/>
                <w:sz w:val="22"/>
              </w:rPr>
              <w:t>7) по захтеву за бављење пословима промета експлозивних материја за сопствене потребе</w:t>
            </w:r>
          </w:p>
        </w:tc>
        <w:tc>
          <w:tcPr>
            <w:tcW w:w="1793" w:type="dxa"/>
            <w:tcBorders/>
            <w:vAlign w:val="top"/>
          </w:tcPr>
          <w:p>
            <w:pPr>
              <w:spacing w:after="150"/>
              <w:ind w:left="0"/>
              <w:jc w:val="right"/>
            </w:pPr>
            <w:r>
              <w:rPr>
                <w:rFonts w:ascii="Verdana"/>
                <w:b/>
                <w:i w:val="false"/>
                <w:color w:val="000000"/>
                <w:sz w:val="22"/>
              </w:rPr>
              <w:t>34</w:t>
            </w:r>
            <w:r>
              <w:rPr>
                <w:rFonts w:ascii="Verdana"/>
                <w:b/>
                <w:i w:val="false"/>
                <w:color w:val="000000"/>
                <w:sz w:val="22"/>
              </w:rPr>
              <w:t>7.080***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из области заштите од пожара које се доноси по захтеву за проширење обима издатог овлашћења правном лицу за обављање послова пројектовања и извођења посебних система и мера заштите од пожара*</w:t>
            </w:r>
          </w:p>
        </w:tc>
        <w:tc>
          <w:tcPr>
            <w:tcW w:w="1793" w:type="dxa"/>
            <w:tcBorders/>
            <w:vAlign w:val="top"/>
          </w:tcPr>
          <w:p>
            <w:pPr>
              <w:spacing w:after="150"/>
              <w:ind w:left="0"/>
              <w:jc w:val="right"/>
            </w:pPr>
            <w:r>
              <w:rPr>
                <w:rFonts w:ascii="Verdana"/>
                <w:b/>
                <w:i w:val="false"/>
                <w:color w:val="000000"/>
                <w:sz w:val="22"/>
              </w:rPr>
              <w:t>26.700***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овог тарифног броја прописана тач. 1), 2), 3) и 4) плаћа се и по часу и рачуна за сваки цео или започети радни час сваког инспектора који учествује у процесу рада по</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w:t>
            </w:r>
            <w:r>
              <w:rPr>
                <w:rFonts w:ascii="Verdana"/>
                <w:b/>
                <w:i w:val="false"/>
                <w:color w:val="000000"/>
                <w:sz w:val="22"/>
              </w:rPr>
              <w:t>.</w:t>
            </w:r>
            <w:r>
              <w:rPr>
                <w:rFonts w:ascii="Verdana"/>
                <w:b/>
                <w:i w:val="false"/>
                <w:color w:val="000000"/>
                <w:sz w:val="22"/>
              </w:rPr>
              <w:t>99</w:t>
            </w:r>
            <w:r>
              <w:rPr>
                <w:rFonts w:ascii="Verdana"/>
                <w:b/>
                <w:i w:val="false"/>
                <w:color w:val="000000"/>
                <w:sz w:val="22"/>
              </w:rPr>
              <w:t>0</w:t>
            </w:r>
            <w:r>
              <w:rPr>
                <w:rFonts w:ascii="Verdana"/>
                <w:b w:val="false"/>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46а**</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Брисани су ранији ст. 1-6. (види члан 21. Закона - 86/2019-11)</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сагласност на План заштите од удеса привредних друштава и других правних лица</w:t>
            </w:r>
            <w:r>
              <w:rPr>
                <w:rFonts w:ascii="Verdana"/>
                <w:b/>
                <w:i w:val="false"/>
                <w:color w:val="000000"/>
                <w:sz w:val="22"/>
              </w:rPr>
              <w:t>*</w:t>
            </w:r>
          </w:p>
        </w:tc>
        <w:tc>
          <w:tcPr>
            <w:tcW w:w="1793" w:type="dxa"/>
            <w:tcBorders/>
            <w:vAlign w:val="top"/>
          </w:tcPr>
          <w:p>
            <w:pPr>
              <w:spacing w:after="150"/>
              <w:ind w:left="0"/>
              <w:jc w:val="right"/>
            </w:pPr>
            <w:r>
              <w:rPr>
                <w:rFonts w:ascii="Verdana"/>
                <w:b/>
                <w:i w:val="false"/>
                <w:color w:val="000000"/>
                <w:sz w:val="22"/>
              </w:rPr>
              <w:t>15.500***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издавање услова у погледу мера заштите од пожара и експлозија за безбедно постављање објеката са запаљивим и горивим течностима, запаљивим гасовима и експлозивним материјама**</w:t>
            </w:r>
          </w:p>
        </w:tc>
        <w:tc>
          <w:tcPr>
            <w:tcW w:w="1793" w:type="dxa"/>
            <w:tcBorders/>
            <w:vAlign w:val="top"/>
          </w:tcPr>
          <w:p>
            <w:pPr>
              <w:spacing w:after="150"/>
              <w:ind w:left="0"/>
              <w:jc w:val="right"/>
            </w:pPr>
            <w:r>
              <w:rPr>
                <w:rFonts w:ascii="Verdana"/>
                <w:b/>
                <w:i w:val="false"/>
                <w:color w:val="000000"/>
                <w:sz w:val="22"/>
              </w:rPr>
              <w:t>39.670***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услова у погледу мера заштите од пожара за изградњу објеката за које је прописана обавеза давања сагласности на техничку документацију**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54/2023</w:t>
            </w:r>
          </w:p>
        </w:tc>
        <w:tc>
          <w:tcPr>
            <w:tcW w:w="1793" w:type="dxa"/>
            <w:tcBorders/>
            <w:vAlign w:val="top"/>
          </w:tcPr>
          <w:p>
            <w:pPr>
              <w:spacing w:after="150"/>
              <w:ind w:left="0"/>
              <w:jc w:val="right"/>
            </w:pPr>
            <w:r>
              <w:rPr>
                <w:rFonts w:ascii="Verdana"/>
                <w:b/>
                <w:i w:val="false"/>
                <w:color w:val="000000"/>
                <w:sz w:val="22"/>
              </w:rPr>
              <w:t>20.560***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које се доноси по захтеву,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1) брисана је (види члан 9. Закона - 83/2015-6)</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вршење организоване стручне наставе за полагање стручних испита у области заштите од пожара</w:t>
            </w:r>
          </w:p>
        </w:tc>
        <w:tc>
          <w:tcPr>
            <w:tcW w:w="1793" w:type="dxa"/>
            <w:tcBorders/>
            <w:vAlign w:val="top"/>
          </w:tcPr>
          <w:p>
            <w:pPr>
              <w:spacing w:after="150"/>
              <w:ind w:left="0"/>
              <w:jc w:val="right"/>
            </w:pPr>
            <w:r>
              <w:rPr>
                <w:rFonts w:ascii="Verdana"/>
                <w:b/>
                <w:i w:val="false"/>
                <w:color w:val="000000"/>
                <w:sz w:val="22"/>
              </w:rPr>
              <w:t>33.03</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3)  </w:t>
            </w:r>
            <w:r>
              <w:rPr>
                <w:rFonts w:ascii="Verdana"/>
                <w:b w:val="false"/>
                <w:i/>
                <w:color w:val="000000"/>
                <w:sz w:val="22"/>
              </w:rPr>
              <w:t>брисана је (види члан 9. Закона - 83/2015-6)</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4) за одобрење вишекратне набавке експлозивних материја</w:t>
            </w:r>
          </w:p>
        </w:tc>
        <w:tc>
          <w:tcPr>
            <w:tcW w:w="1793" w:type="dxa"/>
            <w:tcBorders/>
            <w:vAlign w:val="top"/>
          </w:tcPr>
          <w:p>
            <w:pPr>
              <w:spacing w:after="150"/>
              <w:ind w:left="0"/>
              <w:jc w:val="right"/>
            </w:pPr>
            <w:r>
              <w:rPr>
                <w:rFonts w:ascii="Verdana"/>
                <w:b/>
                <w:i w:val="false"/>
                <w:color w:val="000000"/>
                <w:sz w:val="22"/>
              </w:rPr>
              <w:t>11.57</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5) за одобрење појединачне набавке експлозивних материја</w:t>
            </w:r>
          </w:p>
        </w:tc>
        <w:tc>
          <w:tcPr>
            <w:tcW w:w="1793" w:type="dxa"/>
            <w:tcBorders/>
            <w:vAlign w:val="top"/>
          </w:tcPr>
          <w:p>
            <w:pPr>
              <w:spacing w:after="150"/>
              <w:ind w:left="0"/>
              <w:jc w:val="right"/>
            </w:pPr>
            <w:r>
              <w:rPr>
                <w:rFonts w:ascii="Verdana"/>
                <w:b/>
                <w:i w:val="false"/>
                <w:color w:val="000000"/>
                <w:sz w:val="22"/>
              </w:rPr>
              <w:t>6</w:t>
            </w:r>
            <w:r>
              <w:rPr>
                <w:rFonts w:ascii="Verdana"/>
                <w:b/>
                <w:i w:val="false"/>
                <w:color w:val="000000"/>
                <w:sz w:val="22"/>
              </w:rPr>
              <w:t>.950***</w:t>
            </w:r>
          </w:p>
        </w:tc>
      </w:tr>
      <w:tr>
        <w:trPr>
          <w:trHeight w:val="90" w:hRule="atLeast"/>
        </w:trPr>
        <w:tc>
          <w:tcPr>
            <w:tcW w:w="12607" w:type="dxa"/>
            <w:tcBorders/>
            <w:vAlign w:val="center"/>
          </w:tcPr>
          <w:p>
            <w:pPr>
              <w:spacing w:after="150"/>
              <w:ind w:left="0"/>
              <w:jc w:val="left"/>
            </w:pPr>
            <w:r>
              <w:rPr>
                <w:rFonts w:ascii="Verdana"/>
                <w:b/>
                <w:i w:val="false"/>
                <w:color w:val="000000"/>
                <w:sz w:val="22"/>
              </w:rPr>
              <w:t>6) за појединачни транспорт експлозивних материја**</w:t>
            </w:r>
          </w:p>
        </w:tc>
        <w:tc>
          <w:tcPr>
            <w:tcW w:w="1793" w:type="dxa"/>
            <w:tcBorders/>
            <w:vAlign w:val="top"/>
          </w:tcPr>
          <w:p>
            <w:pPr>
              <w:spacing w:after="150"/>
              <w:ind w:left="0"/>
              <w:jc w:val="right"/>
            </w:pPr>
            <w:r>
              <w:rPr>
                <w:rFonts w:ascii="Verdana"/>
                <w:b/>
                <w:i w:val="false"/>
                <w:color w:val="000000"/>
                <w:sz w:val="22"/>
              </w:rPr>
              <w:t>6</w:t>
            </w:r>
            <w:r>
              <w:rPr>
                <w:rFonts w:ascii="Verdana"/>
                <w:b/>
                <w:i w:val="false"/>
                <w:color w:val="000000"/>
                <w:sz w:val="22"/>
              </w:rPr>
              <w:t>.95</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i w:val="false"/>
                <w:color w:val="000000"/>
                <w:sz w:val="22"/>
              </w:rPr>
              <w:t>6а) за вишекратни транспорт експлозивних материја**</w:t>
            </w:r>
          </w:p>
        </w:tc>
        <w:tc>
          <w:tcPr>
            <w:tcW w:w="1793" w:type="dxa"/>
            <w:tcBorders/>
            <w:vAlign w:val="top"/>
          </w:tcPr>
          <w:p>
            <w:pPr>
              <w:spacing w:after="150"/>
              <w:ind w:left="0"/>
              <w:jc w:val="right"/>
            </w:pPr>
            <w:r>
              <w:rPr>
                <w:rFonts w:ascii="Verdana"/>
                <w:b/>
                <w:i w:val="false"/>
                <w:color w:val="000000"/>
                <w:sz w:val="22"/>
              </w:rPr>
              <w:t>11.</w:t>
            </w:r>
            <w:r>
              <w:rPr>
                <w:rFonts w:ascii="Verdana"/>
                <w:b/>
                <w:i w:val="false"/>
                <w:color w:val="000000"/>
                <w:sz w:val="22"/>
              </w:rPr>
              <w:t>280***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7)  </w:t>
            </w:r>
            <w:r>
              <w:rPr>
                <w:rFonts w:ascii="Verdana"/>
                <w:b w:val="false"/>
                <w:i w:val="false"/>
                <w:color w:val="000000"/>
                <w:sz w:val="22"/>
              </w:rPr>
              <w:t>за издавање овлашћења правном лицу за бављење пословима контролисања изведених стабилних инсталација намењених гашењу, односно за бављење пословима контролисања изведених стабилних инсталација за аутоматско откривање и дојаву пожара, односно за бављење пословима контролисања изведених стабилних инсталација за детекцију експлозивних и запаљивих гасова, односно за бављење пословима контролисања изведених инсталација за одвођење дима и топлоте, односно за бављење пословима контролисања изведених инсталација у зонама опасности од експлозије, односно за бављење пословима контролисања изведених инсталација хидрантске мреже за гашење пожара, односно за бављење пословима контролисања мобилних уређаја за гашење пожара, по сваком појединачном послу</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3</w:t>
            </w:r>
            <w:r>
              <w:rPr>
                <w:rFonts w:ascii="Verdana"/>
                <w:b/>
                <w:i w:val="false"/>
                <w:color w:val="000000"/>
                <w:sz w:val="22"/>
              </w:rPr>
              <w:t>9.650***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8) за издавање сертификата за превоз опасних материја држављанину Републике Србије</w:t>
            </w:r>
          </w:p>
        </w:tc>
        <w:tc>
          <w:tcPr>
            <w:tcW w:w="1793" w:type="dxa"/>
            <w:tcBorders/>
            <w:vAlign w:val="top"/>
          </w:tcPr>
          <w:p>
            <w:pPr>
              <w:spacing w:after="150"/>
              <w:ind w:left="0"/>
              <w:jc w:val="right"/>
            </w:pPr>
            <w:r>
              <w:rPr>
                <w:rFonts w:ascii="Verdana"/>
                <w:b/>
                <w:i w:val="false"/>
                <w:color w:val="000000"/>
                <w:sz w:val="22"/>
              </w:rPr>
              <w:t>1.32</w:t>
            </w:r>
            <w:r>
              <w:rPr>
                <w:rFonts w:ascii="Verdana"/>
                <w:b/>
                <w:i w:val="false"/>
                <w:color w:val="000000"/>
                <w:sz w:val="22"/>
              </w:rPr>
              <w:t>0***</w:t>
            </w:r>
          </w:p>
        </w:tc>
      </w:tr>
      <w:tr>
        <w:trPr>
          <w:trHeight w:val="90" w:hRule="atLeast"/>
        </w:trPr>
        <w:tc>
          <w:tcPr>
            <w:tcW w:w="12607" w:type="dxa"/>
            <w:tcBorders/>
            <w:vAlign w:val="center"/>
          </w:tcPr>
          <w:p>
            <w:pPr>
              <w:spacing w:after="0"/>
              <w:ind w:left="0"/>
              <w:jc w:val="left"/>
            </w:pPr>
            <w:r>
              <w:rPr>
                <w:rFonts w:ascii="Verdana"/>
                <w:b w:val="false"/>
                <w:i w:val="false"/>
                <w:color w:val="000000"/>
                <w:sz w:val="22"/>
              </w:rPr>
              <w:t>9) за издавање дупликата сертификата за превоз опасних материја</w:t>
            </w:r>
          </w:p>
        </w:tc>
        <w:tc>
          <w:tcPr>
            <w:tcW w:w="1793" w:type="dxa"/>
            <w:tcBorders/>
            <w:vAlign w:val="top"/>
          </w:tcPr>
          <w:p>
            <w:pPr>
              <w:spacing w:after="150"/>
              <w:ind w:left="0"/>
              <w:jc w:val="right"/>
            </w:pPr>
            <w:r>
              <w:rPr>
                <w:rFonts w:ascii="Verdana"/>
                <w:b/>
                <w:i w:val="false"/>
                <w:color w:val="000000"/>
                <w:sz w:val="22"/>
              </w:rPr>
              <w:t>1.000***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10) за давање сагласности на програм основне обуке запослених из области заштите од пожара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3.04</w:t>
            </w:r>
            <w:r>
              <w:rPr>
                <w:rFonts w:ascii="Verdana"/>
                <w:b w:val="false"/>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11) за промену података у решењу из тачке 7) овог тарифног броја које захтева поновно утврђивање испуњености услова за издавање решења**</w:t>
            </w:r>
          </w:p>
        </w:tc>
        <w:tc>
          <w:tcPr>
            <w:tcW w:w="1793" w:type="dxa"/>
            <w:tcBorders/>
            <w:vAlign w:val="top"/>
          </w:tcPr>
          <w:p>
            <w:pPr>
              <w:spacing w:after="150"/>
              <w:ind w:left="0"/>
              <w:jc w:val="right"/>
            </w:pPr>
            <w:r>
              <w:rPr>
                <w:rFonts w:ascii="Verdana"/>
                <w:b w:val="false"/>
                <w:i w:val="false"/>
                <w:color w:val="000000"/>
                <w:sz w:val="22"/>
              </w:rPr>
              <w:t>12.930***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2. (види члан 9. Закона - 83/2015-6)</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0"/>
              <w:ind w:left="0"/>
              <w:jc w:val="left"/>
            </w:pPr>
            <w:r>
              <w:rPr>
                <w:rFonts w:ascii="Verdana"/>
                <w:b w:val="false"/>
                <w:i w:val="false"/>
                <w:color w:val="000000"/>
                <w:sz w:val="22"/>
              </w:rPr>
              <w:t>За захтев за издавање лиценце за израду главног пројекта заштите од пожара, односно лиценце за пројектовање и извођење посебних система и мера заштите од пожара*</w:t>
            </w:r>
          </w:p>
        </w:tc>
        <w:tc>
          <w:tcPr>
            <w:tcW w:w="1793" w:type="dxa"/>
            <w:tcBorders/>
            <w:vAlign w:val="top"/>
          </w:tcPr>
          <w:p>
            <w:pPr>
              <w:spacing w:after="150"/>
              <w:ind w:left="0"/>
              <w:jc w:val="right"/>
            </w:pPr>
            <w:r>
              <w:rPr>
                <w:rFonts w:ascii="Verdana"/>
                <w:b w:val="false"/>
                <w:i w:val="false"/>
                <w:color w:val="000000"/>
                <w:sz w:val="22"/>
              </w:rPr>
              <w:t>3.940***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издавање дупликата лиценце за израду главног пројекта заштите од пожара, односно лиценце за пројектовање и извођење посебних система и мера заштите од пожара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2.13</w:t>
            </w:r>
            <w:r>
              <w:rPr>
                <w:rFonts w:ascii="Verdana"/>
                <w:b w:val="false"/>
                <w:i w:val="false"/>
                <w:color w:val="000000"/>
                <w:sz w:val="22"/>
              </w:rPr>
              <w:t>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које се доноси по жалби на решење из става 1.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3.31</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47а*</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давању овлашћења за обављање послова заштите од експлозивних остатака рата (ЕОР)*</w:t>
            </w:r>
          </w:p>
        </w:tc>
        <w:tc>
          <w:tcPr>
            <w:tcW w:w="1793" w:type="dxa"/>
            <w:tcBorders/>
            <w:vAlign w:val="top"/>
          </w:tcPr>
          <w:p>
            <w:pPr>
              <w:spacing w:after="150"/>
              <w:ind w:left="0"/>
              <w:jc w:val="right"/>
            </w:pPr>
            <w:r>
              <w:rPr>
                <w:rFonts w:ascii="Verdana"/>
                <w:b/>
                <w:i w:val="false"/>
                <w:color w:val="000000"/>
                <w:sz w:val="22"/>
              </w:rPr>
              <w:t>6.230**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сагласност на процену ризика од катастрофа, односно на план заштите и спасавања*</w:t>
            </w:r>
          </w:p>
        </w:tc>
        <w:tc>
          <w:tcPr>
            <w:tcW w:w="1793" w:type="dxa"/>
            <w:tcBorders/>
            <w:vAlign w:val="top"/>
          </w:tcPr>
          <w:p>
            <w:pPr>
              <w:spacing w:after="150"/>
              <w:ind w:left="0"/>
              <w:jc w:val="right"/>
            </w:pPr>
            <w:r>
              <w:rPr>
                <w:rFonts w:ascii="Verdana"/>
                <w:b/>
                <w:i w:val="false"/>
                <w:color w:val="000000"/>
                <w:sz w:val="22"/>
              </w:rPr>
              <w:t>15.570**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давању овлашћења привредном друштву и другом правном лицу за обављање послова израде процене ризика од катастрофа и плана заштите и спасавања*</w:t>
            </w:r>
          </w:p>
        </w:tc>
        <w:tc>
          <w:tcPr>
            <w:tcW w:w="1793" w:type="dxa"/>
            <w:tcBorders/>
            <w:vAlign w:val="top"/>
          </w:tcPr>
          <w:p>
            <w:pPr>
              <w:spacing w:after="150"/>
              <w:ind w:left="0"/>
              <w:jc w:val="right"/>
            </w:pPr>
            <w:r>
              <w:rPr>
                <w:rFonts w:ascii="Verdana"/>
                <w:b/>
                <w:i w:val="false"/>
                <w:color w:val="000000"/>
                <w:sz w:val="22"/>
              </w:rPr>
              <w:t>34.210**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давању овлашћења привредном друштву и другом правном лицу која израђују сопствене процене ризика од катастрофа и плана заштите и спасавања за обављање послова израде процене ризика од катастрофа и плана заштите и спасавања*</w:t>
            </w:r>
          </w:p>
        </w:tc>
        <w:tc>
          <w:tcPr>
            <w:tcW w:w="1793" w:type="dxa"/>
            <w:tcBorders/>
            <w:vAlign w:val="top"/>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давању овлашћења привредном друштву и другом правном лицу за израду плана заштите од удеса*</w:t>
            </w:r>
          </w:p>
        </w:tc>
        <w:tc>
          <w:tcPr>
            <w:tcW w:w="1793" w:type="dxa"/>
            <w:tcBorders/>
            <w:vAlign w:val="top"/>
          </w:tcPr>
          <w:p>
            <w:pPr>
              <w:spacing w:after="150"/>
              <w:ind w:left="0"/>
              <w:jc w:val="right"/>
            </w:pPr>
            <w:r>
              <w:rPr>
                <w:rFonts w:ascii="Verdana"/>
                <w:b/>
                <w:i w:val="false"/>
                <w:color w:val="000000"/>
                <w:sz w:val="22"/>
              </w:rPr>
              <w:t>34.210**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давању овлашћења привредном друштву и другом правном лицу која израђују сопствени план заштите од удеса, за израду плана заштите од удеса*</w:t>
            </w:r>
          </w:p>
        </w:tc>
        <w:tc>
          <w:tcPr>
            <w:tcW w:w="1793" w:type="dxa"/>
            <w:tcBorders/>
            <w:vAlign w:val="top"/>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давању овлашћења привредном друштву и другом правном лицу за организовање и спровођење обуке за израду процене ризика од катастрофа и плана заштите и спасавања*</w:t>
            </w:r>
          </w:p>
        </w:tc>
        <w:tc>
          <w:tcPr>
            <w:tcW w:w="1793" w:type="dxa"/>
            <w:tcBorders/>
            <w:vAlign w:val="top"/>
          </w:tcPr>
          <w:p>
            <w:pPr>
              <w:spacing w:after="150"/>
              <w:ind w:left="0"/>
              <w:jc w:val="right"/>
            </w:pPr>
            <w:r>
              <w:rPr>
                <w:rFonts w:ascii="Verdana"/>
                <w:b/>
                <w:i w:val="false"/>
                <w:color w:val="000000"/>
                <w:sz w:val="22"/>
              </w:rPr>
              <w:t>34.210**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сагласност за пројектну документацију за изградњу система за јавно узбуњивање*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15.110**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47б*</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давању овлашћења за обављање послова организовања заштите од пожара у субјектима прве категорије угрожености од пожара*</w:t>
            </w:r>
          </w:p>
        </w:tc>
        <w:tc>
          <w:tcPr>
            <w:tcW w:w="1793" w:type="dxa"/>
            <w:tcBorders/>
            <w:vAlign w:val="top"/>
          </w:tcPr>
          <w:p>
            <w:pPr>
              <w:spacing w:after="150"/>
              <w:ind w:left="0"/>
              <w:jc w:val="right"/>
            </w:pPr>
            <w:r>
              <w:rPr>
                <w:rFonts w:ascii="Verdana"/>
                <w:b/>
                <w:i w:val="false"/>
                <w:color w:val="000000"/>
                <w:sz w:val="22"/>
              </w:rPr>
              <w:t>59.820**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давању овлашћења за обављање послова организовања заштите од пожара у субјектима друге и треће категорије угрожености од пожара*</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35.890**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48.</w:t>
            </w:r>
          </w:p>
        </w:tc>
      </w:tr>
      <w:tr>
        <w:trPr>
          <w:trHeight w:val="90" w:hRule="atLeast"/>
        </w:trPr>
        <w:tc>
          <w:tcPr>
            <w:tcW w:w="12607" w:type="dxa"/>
            <w:tcBorders/>
            <w:vAlign w:val="center"/>
          </w:tcPr>
          <w:p>
            <w:pPr>
              <w:spacing w:after="150"/>
              <w:ind w:left="0"/>
              <w:jc w:val="left"/>
            </w:pPr>
            <w:r>
              <w:rPr>
                <w:rFonts w:ascii="Verdana"/>
                <w:b/>
                <w:i w:val="false"/>
                <w:color w:val="000000"/>
                <w:sz w:val="22"/>
              </w:rPr>
              <w:t>За уверење о подацима из казнене евиденције ради остваривања права грађана**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6</w:t>
            </w:r>
            <w:r>
              <w:rPr>
                <w:rFonts w:ascii="Verdana"/>
                <w:b/>
                <w:i w:val="false"/>
                <w:color w:val="000000"/>
                <w:sz w:val="22"/>
              </w:rPr>
              <w:t>60*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49.</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извод са подацима из казнене евиденције о физичком лицу, а по захтеву правног лица**</w:t>
            </w:r>
          </w:p>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i w:val="false"/>
                <w:color w:val="000000"/>
                <w:sz w:val="22"/>
              </w:rPr>
              <w:t>**</w:t>
            </w:r>
          </w:p>
          <w:p>
            <w:pPr>
              <w:spacing w:after="150"/>
              <w:ind w:left="0"/>
              <w:jc w:val="left"/>
            </w:pPr>
            <w:r>
              <w:rPr>
                <w:rFonts w:ascii="Verdana"/>
                <w:b/>
                <w:i w:val="false"/>
                <w:color w:val="000000"/>
                <w:sz w:val="22"/>
              </w:rPr>
              <w:t>Tакса из овог тарифног броја плаћа се за свако појединачно физичко лице за које се издаје извод са подацима из казнене евиденције.</w:t>
            </w:r>
            <w:r>
              <w:rPr>
                <w:rFonts w:ascii="Verdana"/>
                <w:b/>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62/2021</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490*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49а*</w:t>
            </w:r>
          </w:p>
        </w:tc>
      </w:tr>
      <w:tr>
        <w:trPr>
          <w:trHeight w:val="90" w:hRule="atLeast"/>
        </w:trPr>
        <w:tc>
          <w:tcPr>
            <w:tcW w:w="12607" w:type="dxa"/>
            <w:tcBorders/>
            <w:vAlign w:val="center"/>
          </w:tcPr>
          <w:p>
            <w:pPr>
              <w:spacing w:after="150"/>
              <w:ind w:left="0"/>
              <w:jc w:val="left"/>
            </w:pPr>
            <w:r>
              <w:rPr>
                <w:rFonts w:ascii="Verdana"/>
                <w:b/>
                <w:i w:val="false"/>
                <w:color w:val="000000"/>
                <w:sz w:val="22"/>
              </w:rPr>
              <w:t>За давање података физичким лицима из евиденције министарства надлежног за унутрашње послове*</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плаћа се по појединачном захтеву за давање, односно достављање података из евиденције министарства надлежног за унутрашње послове, осим за податке из тарифног бр. 48. и 49. овe тарифе.*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IX. СПИСИ И РАДЊЕ У ЦАРИНСКОМ ПОСТУПКУ</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50.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1. (види члан 14. Закона - 113/2017-192)</w:t>
            </w:r>
          </w:p>
        </w:tc>
        <w:tc>
          <w:tcPr>
            <w:tcW w:w="1793" w:type="dxa"/>
            <w:tcBorders/>
            <w:vAlign w:val="top"/>
          </w:tcP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потврду која се издаје на захтев странке у вези са:</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извршеним уплатама</w:t>
            </w:r>
          </w:p>
        </w:tc>
        <w:tc>
          <w:tcPr>
            <w:tcW w:w="1793" w:type="dxa"/>
            <w:tcBorders/>
            <w:vAlign w:val="top"/>
          </w:tcPr>
          <w:p>
            <w:pPr>
              <w:spacing w:after="150"/>
              <w:ind w:left="0"/>
              <w:jc w:val="right"/>
            </w:pPr>
            <w:r>
              <w:rPr>
                <w:rFonts w:ascii="Verdana"/>
                <w:b/>
                <w:i w:val="false"/>
                <w:color w:val="000000"/>
                <w:sz w:val="22"/>
              </w:rPr>
              <w:t>6.60</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листама о неплаћеним рачунима (листа дуговања)</w:t>
            </w:r>
          </w:p>
        </w:tc>
        <w:tc>
          <w:tcPr>
            <w:tcW w:w="1793" w:type="dxa"/>
            <w:tcBorders/>
            <w:vAlign w:val="top"/>
          </w:tcPr>
          <w:p>
            <w:pPr>
              <w:spacing w:after="150"/>
              <w:ind w:left="0"/>
              <w:jc w:val="right"/>
            </w:pPr>
            <w:r>
              <w:rPr>
                <w:rFonts w:ascii="Verdana"/>
                <w:b/>
                <w:i w:val="false"/>
                <w:color w:val="000000"/>
                <w:sz w:val="22"/>
              </w:rPr>
              <w:t>6.60</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подацима из области статистике (о увозу, извозу и сл.)</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броj 54/2023</w:t>
            </w:r>
          </w:p>
        </w:tc>
        <w:tc>
          <w:tcPr>
            <w:tcW w:w="1793" w:type="dxa"/>
            <w:tcBorders/>
            <w:vAlign w:val="top"/>
          </w:tcPr>
          <w:p>
            <w:pPr>
              <w:spacing w:after="150"/>
              <w:ind w:left="0"/>
              <w:jc w:val="right"/>
            </w:pPr>
            <w:r>
              <w:rPr>
                <w:rFonts w:ascii="Verdana"/>
                <w:b/>
                <w:i w:val="false"/>
                <w:color w:val="000000"/>
                <w:sz w:val="22"/>
              </w:rPr>
              <w:t>6.60</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51.</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26.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52.</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27.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брoj 53</w:t>
            </w:r>
            <w:r>
              <w:rPr>
                <w:rFonts w:ascii="Verdana"/>
                <w:b w:val="false"/>
                <w:i/>
                <w:color w:val="000000"/>
                <w:sz w:val="22"/>
              </w:rPr>
              <w:t>.</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w:t>
            </w:r>
            <w:r>
              <w:rPr>
                <w:rFonts w:ascii="Verdana"/>
                <w:b w:val="false"/>
                <w:i/>
                <w:color w:val="000000"/>
                <w:sz w:val="22"/>
              </w:rPr>
              <w:t>8</w:t>
            </w:r>
            <w:r>
              <w:rPr>
                <w:rFonts w:ascii="Verdana"/>
                <w:b w:val="false"/>
                <w:i/>
                <w:color w:val="000000"/>
                <w:sz w:val="22"/>
              </w:rPr>
              <w:t>.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брoj</w:t>
            </w:r>
            <w:r>
              <w:rPr>
                <w:rFonts w:ascii="Verdana"/>
                <w:b w:val="false"/>
                <w:i w:val="false"/>
                <w:color w:val="000000"/>
                <w:sz w:val="22"/>
              </w:rPr>
              <w:t xml:space="preserve"> </w:t>
            </w:r>
            <w:r>
              <w:rPr>
                <w:rFonts w:ascii="Verdana"/>
                <w:b w:val="false"/>
                <w:i/>
                <w:color w:val="000000"/>
                <w:sz w:val="22"/>
              </w:rPr>
              <w:t>54</w:t>
            </w:r>
            <w:r>
              <w:rPr>
                <w:rFonts w:ascii="Verdana"/>
                <w:b w:val="false"/>
                <w:i/>
                <w:color w:val="000000"/>
                <w:sz w:val="22"/>
              </w:rPr>
              <w:t>.</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w:t>
            </w:r>
            <w:r>
              <w:rPr>
                <w:rFonts w:ascii="Verdana"/>
                <w:b w:val="false"/>
                <w:i/>
                <w:color w:val="000000"/>
                <w:sz w:val="22"/>
              </w:rPr>
              <w:t>8</w:t>
            </w:r>
            <w:r>
              <w:rPr>
                <w:rFonts w:ascii="Verdana"/>
                <w:b w:val="false"/>
                <w:i/>
                <w:color w:val="000000"/>
                <w:sz w:val="22"/>
              </w:rPr>
              <w:t>.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брoj 55.</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w:t>
            </w:r>
            <w:r>
              <w:rPr>
                <w:rFonts w:ascii="Verdana"/>
                <w:b w:val="false"/>
                <w:i/>
                <w:color w:val="000000"/>
                <w:sz w:val="22"/>
              </w:rPr>
              <w:t>8</w:t>
            </w:r>
            <w:r>
              <w:rPr>
                <w:rFonts w:ascii="Verdana"/>
                <w:b w:val="false"/>
                <w:i/>
                <w:color w:val="000000"/>
                <w:sz w:val="22"/>
              </w:rPr>
              <w:t>.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56.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утврђивање испуњености просторних и енергетских услова, услова заштите животне околине и других техничких услова, услова за рад царинске службе, као и услова у погледу спровођења мера царинског надзора, ради почетка рада слободне зоне</w:t>
            </w:r>
          </w:p>
        </w:tc>
        <w:tc>
          <w:tcPr>
            <w:tcW w:w="1793" w:type="dxa"/>
            <w:tcBorders/>
            <w:vAlign w:val="top"/>
          </w:tcPr>
          <w:p>
            <w:pPr>
              <w:spacing w:after="150"/>
              <w:ind w:left="0"/>
              <w:jc w:val="right"/>
            </w:pPr>
            <w:r>
              <w:rPr>
                <w:rFonts w:ascii="Verdana"/>
                <w:b/>
                <w:i w:val="false"/>
                <w:color w:val="000000"/>
                <w:sz w:val="22"/>
              </w:rPr>
              <w:t>28.38</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давање сагласности за одређивање подручја слободне зоне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28.38</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57.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раздужење АТА карнета (регулациона такса)</w:t>
            </w:r>
          </w:p>
        </w:tc>
        <w:tc>
          <w:tcPr>
            <w:tcW w:w="1793" w:type="dxa"/>
            <w:tcBorders/>
            <w:vAlign w:val="top"/>
          </w:tcPr>
          <w:p>
            <w:pPr>
              <w:spacing w:after="150"/>
              <w:ind w:left="0"/>
              <w:jc w:val="right"/>
            </w:pPr>
            <w:r>
              <w:rPr>
                <w:rFonts w:ascii="Verdana"/>
                <w:b/>
                <w:i w:val="false"/>
                <w:color w:val="000000"/>
                <w:sz w:val="22"/>
              </w:rPr>
              <w:t>9.45</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Сходно члану 11. Прилога А. Конвенције о привременом увозу, плаћа се такса за раздужење АТА карнета (регулациона такса) из овог тарифног броја. *</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плаћа се, сходно члану 11. Прилога А, Конвенције о привременом увозу, у случају кад АТА карнет није прописно раздужен и кад се као доказ о извозу робе прихвате подаци о увозу или поновном увозу које су царински органи друге стране уговорнице унеле у АТА карнет, или потврду коју су издали царински органи на основу података из купона (ваучер) откинутог са карнета приликом увоза или поновног увоза на њихову територију, или на основу другог доказа којим се потврђује да се роба налази изван земље увоза (случајеви из члана 10. став 2. Прилога А. Конвенције о привременом увозу).*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58.</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уверење (сертификат) да друмско моторно возило испуњава техничке услове да се може користити за превоз робе на основу карнета TIR</w:t>
            </w:r>
          </w:p>
        </w:tc>
        <w:tc>
          <w:tcPr>
            <w:tcW w:w="1793" w:type="dxa"/>
            <w:tcBorders/>
            <w:vAlign w:val="top"/>
          </w:tcPr>
          <w:p>
            <w:pPr>
              <w:spacing w:after="150"/>
              <w:ind w:left="0"/>
              <w:jc w:val="right"/>
            </w:pPr>
            <w:r>
              <w:rPr>
                <w:rFonts w:ascii="Verdana"/>
                <w:b/>
                <w:i w:val="false"/>
                <w:color w:val="000000"/>
                <w:sz w:val="22"/>
              </w:rPr>
              <w:t>9.920*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одобрење превознику да може да врши превоз робе под карнетом TIR</w:t>
            </w:r>
          </w:p>
        </w:tc>
        <w:tc>
          <w:tcPr>
            <w:tcW w:w="1793" w:type="dxa"/>
            <w:tcBorders/>
            <w:vAlign w:val="top"/>
          </w:tcPr>
          <w:p>
            <w:pPr>
              <w:spacing w:after="150"/>
              <w:ind w:left="0"/>
              <w:jc w:val="right"/>
            </w:pPr>
            <w:r>
              <w:rPr>
                <w:rFonts w:ascii="Verdana"/>
                <w:b/>
                <w:i w:val="false"/>
                <w:color w:val="000000"/>
                <w:sz w:val="22"/>
              </w:rPr>
              <w:t>2.</w:t>
            </w:r>
            <w:r>
              <w:rPr>
                <w:rFonts w:ascii="Verdana"/>
                <w:b/>
                <w:i w:val="false"/>
                <w:color w:val="000000"/>
                <w:sz w:val="22"/>
              </w:rPr>
              <w:t>84</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одобрење којим се одобрава контејнер за превоз робе под царинским обележјем, сходно одредбама Прилога 4. и 5. Конвенције о контејнерима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4.300*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58а*</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излaзaк нa тeрeн, нa зaхтeв лицa, oвлaшћeнoг цaринскoг службeникa вaн рeдoвнoг рaднoг врeмeнa или вaн мeстa, oднoснo прoстoриja и прoстoрa у кojимa цaрински oргaн рeдoвнo врши цaрински нaдзoр и кoнтрoлу или цaрињeњe рoбe, рaди спрoвoђeњa цaринских фoрмaлнoсти (зa свaки зaпoчeти чaс рaдa oвлaшћeнoг цaринскoг службeникa)*</w:t>
            </w:r>
          </w:p>
        </w:tc>
        <w:tc>
          <w:tcPr>
            <w:tcW w:w="1793" w:type="dxa"/>
            <w:tcBorders/>
            <w:vAlign w:val="top"/>
          </w:tcPr>
          <w:p>
            <w:pPr>
              <w:spacing w:after="150"/>
              <w:ind w:left="0"/>
              <w:jc w:val="right"/>
            </w:pPr>
            <w:r>
              <w:rPr>
                <w:rFonts w:ascii="Verdana"/>
                <w:b/>
                <w:i w:val="false"/>
                <w:color w:val="000000"/>
                <w:sz w:val="22"/>
              </w:rPr>
              <w:t>1.460***</w:t>
            </w:r>
          </w:p>
        </w:tc>
      </w:tr>
      <w:tr>
        <w:trPr>
          <w:trHeight w:val="90" w:hRule="atLeast"/>
        </w:trPr>
        <w:tc>
          <w:tcPr>
            <w:tcW w:w="12607" w:type="dxa"/>
            <w:tcBorders/>
            <w:vAlign w:val="center"/>
          </w:tcPr>
          <w:p>
            <w:pPr>
              <w:spacing w:after="150"/>
              <w:ind w:left="0"/>
              <w:jc w:val="left"/>
            </w:pPr>
            <w:r>
              <w:rPr>
                <w:rFonts w:ascii="Verdana"/>
                <w:b/>
                <w:i w:val="false"/>
                <w:color w:val="000000"/>
                <w:sz w:val="22"/>
              </w:rPr>
              <w:t>За давање сагласности за обављање граничне царинске контроле ван царинског подручја граничног прелаза изласком овлашћеног царинског службеника**</w:t>
            </w:r>
          </w:p>
        </w:tc>
        <w:tc>
          <w:tcPr>
            <w:tcW w:w="1793" w:type="dxa"/>
            <w:tcBorders/>
            <w:vAlign w:val="top"/>
          </w:tcPr>
          <w:p>
            <w:pPr>
              <w:spacing w:after="150"/>
              <w:ind w:left="0"/>
              <w:jc w:val="right"/>
            </w:pPr>
            <w:r>
              <w:rPr>
                <w:rFonts w:ascii="Verdana"/>
                <w:b/>
                <w:i w:val="false"/>
                <w:color w:val="000000"/>
                <w:sz w:val="22"/>
              </w:rPr>
              <w:t>7.320***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3. (види члан 12. Закона - 138/2022-274)</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За oргaнизoвaњe и пoлaгaњe, односно поновно полагање стручнoг испитa зa зaступaњe у цaринскoм пoступку*</w:t>
            </w:r>
          </w:p>
        </w:tc>
        <w:tc>
          <w:tcPr>
            <w:tcW w:w="1793" w:type="dxa"/>
            <w:tcBorders/>
            <w:vAlign w:val="top"/>
          </w:tcPr>
          <w:p>
            <w:pPr>
              <w:spacing w:after="150"/>
              <w:ind w:left="0"/>
              <w:jc w:val="right"/>
            </w:pPr>
            <w:r>
              <w:rPr>
                <w:rFonts w:ascii="Verdana"/>
                <w:b/>
                <w:i w:val="false"/>
                <w:color w:val="000000"/>
                <w:sz w:val="22"/>
              </w:rPr>
              <w:t>37.700****</w:t>
            </w:r>
          </w:p>
        </w:tc>
      </w:tr>
      <w:tr>
        <w:trPr>
          <w:trHeight w:val="90" w:hRule="atLeast"/>
        </w:trPr>
        <w:tc>
          <w:tcPr>
            <w:tcW w:w="12607" w:type="dxa"/>
            <w:tcBorders/>
            <w:vAlign w:val="center"/>
          </w:tcPr>
          <w:p>
            <w:pPr>
              <w:spacing w:after="150"/>
              <w:ind w:left="0"/>
              <w:jc w:val="left"/>
            </w:pPr>
            <w:r>
              <w:rPr>
                <w:rFonts w:ascii="Verdana"/>
                <w:b/>
                <w:i w:val="false"/>
                <w:color w:val="000000"/>
                <w:sz w:val="22"/>
              </w:rPr>
              <w:t>За oргaнизoвaњe и пoлaгaњe поправног стручног испита из једне или две области*</w:t>
            </w:r>
          </w:p>
        </w:tc>
        <w:tc>
          <w:tcPr>
            <w:tcW w:w="1793" w:type="dxa"/>
            <w:tcBorders/>
            <w:vAlign w:val="top"/>
          </w:tcPr>
          <w:p>
            <w:pPr>
              <w:spacing w:after="150"/>
              <w:ind w:left="0"/>
              <w:jc w:val="right"/>
            </w:pPr>
            <w:r>
              <w:rPr>
                <w:rFonts w:ascii="Verdana"/>
                <w:b/>
                <w:i w:val="false"/>
                <w:color w:val="000000"/>
                <w:sz w:val="22"/>
              </w:rPr>
              <w:t>24.900****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издaвaњe дoзвoлe зa цaринскo зaступaњe*</w:t>
            </w:r>
          </w:p>
        </w:tc>
        <w:tc>
          <w:tcPr>
            <w:tcW w:w="1793" w:type="dxa"/>
            <w:tcBorders/>
            <w:vAlign w:val="top"/>
          </w:tcPr>
          <w:p>
            <w:pPr>
              <w:spacing w:after="150"/>
              <w:ind w:left="0"/>
              <w:jc w:val="right"/>
            </w:pPr>
            <w:r>
              <w:rPr>
                <w:rFonts w:ascii="Verdana"/>
                <w:b/>
                <w:i w:val="false"/>
                <w:color w:val="000000"/>
                <w:sz w:val="22"/>
              </w:rPr>
              <w:t>3.260****</w:t>
            </w: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****Службени гласник РС, број 92/2023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59.</w:t>
            </w:r>
            <w:r>
              <w:rPr>
                <w:rFonts w:ascii="Verdana"/>
                <w:b w:val="false"/>
                <w:i w:val="false"/>
                <w:color w:val="000000"/>
                <w:sz w:val="22"/>
              </w:rPr>
              <w:t> </w:t>
            </w:r>
          </w:p>
        </w:tc>
      </w:tr>
      <w:tr>
        <w:trPr>
          <w:trHeight w:val="90" w:hRule="atLeast"/>
        </w:trPr>
        <w:tc>
          <w:tcPr>
            <w:tcW w:w="0" w:type="auto"/>
            <w:gridSpan w:val="2"/>
            <w:tcBorders/>
            <w:vAlign w:val="top"/>
          </w:tcPr>
          <w:p>
            <w:pPr>
              <w:spacing w:after="0"/>
              <w:ind w:left="0"/>
              <w:jc w:val="center"/>
            </w:pPr>
          </w:p>
          <w:p>
            <w:pPr>
              <w:spacing w:after="150"/>
              <w:ind w:left="0"/>
              <w:jc w:val="center"/>
            </w:pPr>
            <w:r>
              <w:rPr>
                <w:rFonts w:ascii="Verdana"/>
                <w:b w:val="false"/>
                <w:i w:val="false"/>
                <w:color w:val="000000"/>
                <w:sz w:val="22"/>
              </w:rPr>
              <w:t>Брисан је (види члан 29. Закона - 50/2011-7)</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 СПИСИ И РАДЊЕ У ВЕЗИ СА РАДОМ ПРЕДУЗЕЋА ЗА РЕВИЗИЈУ И РЕВИЗОРА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издавање дозволе за рад предузећа за ревизију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54/2023</w:t>
            </w:r>
          </w:p>
        </w:tc>
        <w:tc>
          <w:tcPr>
            <w:tcW w:w="1793" w:type="dxa"/>
            <w:tcBorders/>
            <w:vAlign w:val="top"/>
          </w:tcPr>
          <w:p>
            <w:pPr>
              <w:spacing w:after="150"/>
              <w:ind w:left="0"/>
              <w:jc w:val="right"/>
            </w:pPr>
            <w:r>
              <w:rPr>
                <w:rFonts w:ascii="Verdana"/>
                <w:b/>
                <w:i w:val="false"/>
                <w:color w:val="000000"/>
                <w:sz w:val="22"/>
              </w:rPr>
              <w:t>46.28</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61.</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упис у Регистар предузећа за ревизију,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упис у Регистар предузећа за ревизију</w:t>
            </w:r>
          </w:p>
        </w:tc>
        <w:tc>
          <w:tcPr>
            <w:tcW w:w="1793" w:type="dxa"/>
            <w:tcBorders/>
            <w:vAlign w:val="top"/>
          </w:tcPr>
          <w:p>
            <w:pPr>
              <w:spacing w:after="150"/>
              <w:ind w:left="0"/>
              <w:jc w:val="right"/>
            </w:pPr>
            <w:r>
              <w:rPr>
                <w:rFonts w:ascii="Verdana"/>
                <w:b/>
                <w:i w:val="false"/>
                <w:color w:val="000000"/>
                <w:sz w:val="22"/>
              </w:rPr>
              <w:t>4.830*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упис промена података у Регистру предузећа за ревизију</w:t>
            </w:r>
          </w:p>
        </w:tc>
        <w:tc>
          <w:tcPr>
            <w:tcW w:w="1793" w:type="dxa"/>
            <w:tcBorders/>
            <w:vAlign w:val="top"/>
          </w:tcPr>
          <w:p>
            <w:pPr>
              <w:spacing w:after="150"/>
              <w:ind w:left="0"/>
              <w:jc w:val="right"/>
            </w:pPr>
            <w:r>
              <w:rPr>
                <w:rFonts w:ascii="Verdana"/>
                <w:b/>
                <w:i w:val="false"/>
                <w:color w:val="000000"/>
                <w:sz w:val="22"/>
              </w:rPr>
              <w:t>560*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брисање из Регистра предузећа за ревизију</w:t>
            </w:r>
          </w:p>
        </w:tc>
        <w:tc>
          <w:tcPr>
            <w:tcW w:w="1793" w:type="dxa"/>
            <w:tcBorders/>
            <w:vAlign w:val="top"/>
          </w:tcPr>
          <w:p>
            <w:pPr>
              <w:spacing w:after="150"/>
              <w:ind w:left="0"/>
              <w:jc w:val="right"/>
            </w:pPr>
            <w:r>
              <w:rPr>
                <w:rFonts w:ascii="Verdana"/>
                <w:b/>
                <w:i w:val="false"/>
                <w:color w:val="000000"/>
                <w:sz w:val="22"/>
              </w:rPr>
              <w:t>2.370*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издавање извода из Регистра предузећа за ревизију</w:t>
            </w:r>
          </w:p>
        </w:tc>
        <w:tc>
          <w:tcPr>
            <w:tcW w:w="1793" w:type="dxa"/>
            <w:tcBorders/>
            <w:vAlign w:val="top"/>
          </w:tcPr>
          <w:p>
            <w:pPr>
              <w:spacing w:after="150"/>
              <w:ind w:left="0"/>
              <w:jc w:val="right"/>
            </w:pPr>
            <w:r>
              <w:rPr>
                <w:rFonts w:ascii="Verdana"/>
                <w:b/>
                <w:i w:val="false"/>
                <w:color w:val="000000"/>
                <w:sz w:val="22"/>
              </w:rPr>
              <w:t>1.44</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копију сертификата за звање овлашћени ревизор, односно ревизор, издатог у складу са Законом о ревизији рачуноводствених извештаја ("Службени лист СРЈ", бр. 30/96, 74/99, 1/00 и 71/01)</w:t>
            </w:r>
          </w:p>
        </w:tc>
        <w:tc>
          <w:tcPr>
            <w:tcW w:w="1793" w:type="dxa"/>
            <w:tcBorders/>
            <w:vAlign w:val="top"/>
          </w:tcPr>
          <w:p>
            <w:pPr>
              <w:spacing w:after="150"/>
              <w:ind w:left="0"/>
              <w:jc w:val="right"/>
            </w:pPr>
            <w:r>
              <w:rPr>
                <w:rFonts w:ascii="Verdana"/>
                <w:b/>
                <w:i w:val="false"/>
                <w:color w:val="000000"/>
                <w:sz w:val="22"/>
              </w:rPr>
              <w:t>1.44</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уверење о положеним испитима за звање овлашћени ревизор, односно ревизор, издатог у складу са Законом о ревизији рачуноводствених извештаја ("Службени лист СРЈ", бр. 30/96, 74/99, 1/00 и 71/01)</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1.44</w:t>
            </w:r>
            <w:r>
              <w:rPr>
                <w:rFonts w:ascii="Verdana"/>
                <w:b/>
                <w:i w:val="false"/>
                <w:color w:val="000000"/>
                <w:sz w:val="22"/>
              </w:rPr>
              <w:t>0*</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XА СПИСИ И РАДЊЕ У ВЕЗИ СА ПРОЦЕНИТЕЉИМА ВРЕДНОСТИ НЕПОКРЕТНОСТИ*</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61а*</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полагање испита за стицање звања лиценцирани проценитељ*</w:t>
            </w:r>
          </w:p>
        </w:tc>
        <w:tc>
          <w:tcPr>
            <w:tcW w:w="1793" w:type="dxa"/>
            <w:tcBorders/>
            <w:vAlign w:val="top"/>
          </w:tcPr>
          <w:p>
            <w:pPr>
              <w:spacing w:after="150"/>
              <w:ind w:left="0"/>
              <w:jc w:val="right"/>
            </w:pPr>
            <w:r>
              <w:rPr>
                <w:rFonts w:ascii="Verdana"/>
                <w:b/>
                <w:i w:val="false"/>
                <w:color w:val="000000"/>
                <w:sz w:val="22"/>
              </w:rPr>
              <w:t>19.870**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односно обнављање лиценце*</w:t>
            </w:r>
          </w:p>
        </w:tc>
        <w:tc>
          <w:tcPr>
            <w:tcW w:w="1793" w:type="dxa"/>
            <w:tcBorders/>
            <w:vAlign w:val="top"/>
          </w:tcPr>
          <w:p>
            <w:pPr>
              <w:spacing w:after="150"/>
              <w:ind w:left="0"/>
              <w:jc w:val="right"/>
            </w:pPr>
            <w:r>
              <w:rPr>
                <w:rFonts w:ascii="Verdana"/>
                <w:b/>
                <w:i w:val="false"/>
                <w:color w:val="000000"/>
                <w:sz w:val="22"/>
              </w:rPr>
              <w:t>7.090**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статус акредитованих удружења, и то за:*</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добијање статуса акредитованог удружења*</w:t>
            </w:r>
          </w:p>
        </w:tc>
        <w:tc>
          <w:tcPr>
            <w:tcW w:w="1793" w:type="dxa"/>
            <w:tcBorders/>
            <w:vAlign w:val="top"/>
          </w:tcPr>
          <w:p>
            <w:pPr>
              <w:spacing w:after="150"/>
              <w:ind w:left="0"/>
              <w:jc w:val="right"/>
            </w:pPr>
            <w:r>
              <w:rPr>
                <w:rFonts w:ascii="Verdana"/>
                <w:b/>
                <w:i w:val="false"/>
                <w:color w:val="000000"/>
                <w:sz w:val="22"/>
              </w:rPr>
              <w:t>43.470**</w:t>
            </w:r>
          </w:p>
        </w:tc>
      </w:tr>
      <w:tr>
        <w:trPr>
          <w:trHeight w:val="90" w:hRule="atLeast"/>
        </w:trPr>
        <w:tc>
          <w:tcPr>
            <w:tcW w:w="12607" w:type="dxa"/>
            <w:tcBorders/>
            <w:vAlign w:val="center"/>
          </w:tcPr>
          <w:p>
            <w:pPr>
              <w:spacing w:after="150"/>
              <w:ind w:left="0"/>
              <w:jc w:val="left"/>
            </w:pPr>
            <w:r>
              <w:rPr>
                <w:rFonts w:ascii="Verdana"/>
                <w:b/>
                <w:i w:val="false"/>
                <w:color w:val="000000"/>
                <w:sz w:val="22"/>
              </w:rPr>
              <w:t>2) годишње одржавање статуса акредитованог удружења*</w:t>
            </w:r>
          </w:p>
        </w:tc>
        <w:tc>
          <w:tcPr>
            <w:tcW w:w="1793" w:type="dxa"/>
            <w:tcBorders/>
            <w:vAlign w:val="top"/>
          </w:tcPr>
          <w:p>
            <w:pPr>
              <w:spacing w:after="150"/>
              <w:ind w:left="0"/>
              <w:jc w:val="right"/>
            </w:pPr>
            <w:r>
              <w:rPr>
                <w:rFonts w:ascii="Verdana"/>
                <w:b/>
                <w:i w:val="false"/>
                <w:color w:val="000000"/>
                <w:sz w:val="22"/>
              </w:rPr>
              <w:t>20.490**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упис у именик, и то за:*</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упис у именик организатора стручне обуке*</w:t>
            </w:r>
          </w:p>
        </w:tc>
        <w:tc>
          <w:tcPr>
            <w:tcW w:w="1793" w:type="dxa"/>
            <w:tcBorders/>
            <w:vAlign w:val="top"/>
          </w:tcPr>
          <w:p>
            <w:pPr>
              <w:spacing w:after="150"/>
              <w:ind w:left="0"/>
              <w:jc w:val="right"/>
            </w:pPr>
            <w:r>
              <w:rPr>
                <w:rFonts w:ascii="Verdana"/>
                <w:b/>
                <w:i w:val="false"/>
                <w:color w:val="000000"/>
                <w:sz w:val="22"/>
              </w:rPr>
              <w:t>43.470**</w:t>
            </w:r>
          </w:p>
        </w:tc>
      </w:tr>
      <w:tr>
        <w:trPr>
          <w:trHeight w:val="90" w:hRule="atLeast"/>
        </w:trPr>
        <w:tc>
          <w:tcPr>
            <w:tcW w:w="12607" w:type="dxa"/>
            <w:tcBorders/>
            <w:vAlign w:val="center"/>
          </w:tcPr>
          <w:p>
            <w:pPr>
              <w:spacing w:after="150"/>
              <w:ind w:left="0"/>
              <w:jc w:val="left"/>
            </w:pPr>
            <w:r>
              <w:rPr>
                <w:rFonts w:ascii="Verdana"/>
                <w:b/>
                <w:i w:val="false"/>
                <w:color w:val="000000"/>
                <w:sz w:val="22"/>
              </w:rPr>
              <w:t>2) упис у именик организатора континуираног професионалног усавршавања*</w:t>
            </w:r>
          </w:p>
        </w:tc>
        <w:tc>
          <w:tcPr>
            <w:tcW w:w="1793" w:type="dxa"/>
            <w:tcBorders/>
            <w:vAlign w:val="top"/>
          </w:tcPr>
          <w:p>
            <w:pPr>
              <w:spacing w:after="150"/>
              <w:ind w:left="0"/>
              <w:jc w:val="right"/>
            </w:pPr>
            <w:r>
              <w:rPr>
                <w:rFonts w:ascii="Verdana"/>
                <w:b/>
                <w:i w:val="false"/>
                <w:color w:val="000000"/>
                <w:sz w:val="22"/>
              </w:rPr>
              <w:t>43.470**</w:t>
            </w: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d9d9d9"/>
            <w:vAlign w:val="top"/>
          </w:tcPr>
          <w:p>
            <w:pPr>
              <w:spacing w:after="150"/>
              <w:ind w:left="0"/>
              <w:jc w:val="center"/>
            </w:pPr>
            <w:r>
              <w:rPr>
                <w:rFonts w:ascii="Verdana"/>
                <w:b w:val="false"/>
                <w:i/>
                <w:color w:val="000000"/>
                <w:sz w:val="22"/>
              </w:rPr>
              <w:t>Брисан је назив главе XI. СПИСИ И РАДЊЕ У ОБЛАСТИ ОСИГУРАЊА (види члан 17. Закона - 113/2017-192)</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62.</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17. Закона - 113/2017-192)</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63.</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17. Закона - 113/2017-192)</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XII. СПИСИ И РАДЊЕ У ОБЛАСТИ ПОЉОПРИВРЕДЕ, ШУМАРСТВА И ВОДОПРИВРЕДЕ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64.</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утврђивање ветеринарско – санитарних услова за увоз или провоз (транзит) пошиљака животиња, производа животињског порекла, хране животињског порекла, хране за животиње, споредних производа животињског порекла, јаја за приплод и репродуктивног материјала и пратећих предмета којима се може пренети заразна болест*</w:t>
            </w:r>
          </w:p>
        </w:tc>
        <w:tc>
          <w:tcPr>
            <w:tcW w:w="1793" w:type="dxa"/>
            <w:tcBorders/>
            <w:vAlign w:val="top"/>
          </w:tcPr>
          <w:p>
            <w:pPr>
              <w:spacing w:after="150"/>
              <w:ind w:left="0"/>
              <w:jc w:val="right"/>
            </w:pPr>
            <w:r>
              <w:rPr>
                <w:rFonts w:ascii="Verdana"/>
                <w:b/>
                <w:i w:val="false"/>
                <w:color w:val="000000"/>
                <w:sz w:val="22"/>
              </w:rPr>
              <w:t>8.78</w:t>
            </w:r>
            <w:r>
              <w:rPr>
                <w:rFonts w:ascii="Verdana"/>
                <w:b/>
                <w:i w:val="false"/>
                <w:color w:val="000000"/>
                <w:sz w:val="22"/>
              </w:rPr>
              <w:t>0</w:t>
            </w:r>
            <w:r>
              <w:rPr>
                <w:rFonts w:ascii="Verdana"/>
                <w:b w:val="false"/>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утврђивање ветеринарско – санитарних услова за привремени увоз или провоз (транзит) пошиљака животиња намењених за спортска такмичења, сајмове и изложбе (коњи, рибе и сл.)*</w:t>
            </w:r>
          </w:p>
        </w:tc>
        <w:tc>
          <w:tcPr>
            <w:tcW w:w="1793" w:type="dxa"/>
            <w:tcBorders/>
            <w:vAlign w:val="top"/>
          </w:tcPr>
          <w:p>
            <w:pPr>
              <w:spacing w:after="150"/>
              <w:ind w:left="0"/>
              <w:jc w:val="right"/>
            </w:pPr>
            <w:r>
              <w:rPr>
                <w:rFonts w:ascii="Verdana"/>
                <w:b/>
                <w:i w:val="false"/>
                <w:color w:val="000000"/>
                <w:sz w:val="22"/>
              </w:rPr>
              <w:t>1.430</w:t>
            </w:r>
            <w:r>
              <w:rPr>
                <w:rFonts w:ascii="Verdana"/>
                <w:b w:val="false"/>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3. (види члан 25. Закона - 86/2019-11)</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4. (види члан 4. Закона - 93/2012-21)</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5. (види члан 4. Закона - 93/2012-21)</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5. (види члан 30. Закона - 50/2011-7)</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6. (види члан 4. Закона - 93/2012-21)</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4. (види члан 18. Закона - 113/2017-192)</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животиње и људе, а за храну животињског порекла да је та храна безбедна за исхрану*</w:t>
            </w:r>
          </w:p>
        </w:tc>
        <w:tc>
          <w:tcPr>
            <w:tcW w:w="1793" w:type="dxa"/>
            <w:tcBorders/>
            <w:vAlign w:val="top"/>
          </w:tcPr>
          <w:p>
            <w:pPr>
              <w:spacing w:after="150"/>
              <w:ind w:left="0"/>
              <w:jc w:val="right"/>
            </w:pPr>
            <w:r>
              <w:rPr>
                <w:rFonts w:ascii="Verdana"/>
                <w:b/>
                <w:i w:val="false"/>
                <w:color w:val="000000"/>
                <w:sz w:val="22"/>
              </w:rPr>
              <w:t>4.370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допуну постојећег решења по захтеву странке којим се утврђују ветеринарско – санитарни услови за увоз или провоз (транзит)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других предмета којима се може преносити заразна болест*</w:t>
            </w:r>
          </w:p>
        </w:tc>
        <w:tc>
          <w:tcPr>
            <w:tcW w:w="1793" w:type="dxa"/>
            <w:tcBorders/>
            <w:vAlign w:val="top"/>
          </w:tcPr>
          <w:p>
            <w:pPr>
              <w:spacing w:after="150"/>
              <w:ind w:left="0"/>
              <w:jc w:val="right"/>
            </w:pPr>
            <w:r>
              <w:rPr>
                <w:rFonts w:ascii="Verdana"/>
                <w:b/>
                <w:i w:val="false"/>
                <w:color w:val="000000"/>
                <w:sz w:val="22"/>
              </w:rPr>
              <w:t>7.65</w:t>
            </w:r>
            <w:r>
              <w:rPr>
                <w:rFonts w:ascii="Verdana"/>
                <w:b/>
                <w:i w:val="false"/>
                <w:color w:val="000000"/>
                <w:sz w:val="22"/>
              </w:rPr>
              <w:t>0</w:t>
            </w:r>
            <w:r>
              <w:rPr>
                <w:rFonts w:ascii="Verdana"/>
                <w:b/>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Ако земља увозница захтева да робни узорак биља прати фитосертификат, за тај фитосертификат плаћа се такса у износу умањеном за 50% од таксе прописане </w:t>
            </w:r>
            <w:r>
              <w:rPr>
                <w:rFonts w:ascii="Verdana"/>
                <w:b/>
                <w:i w:val="false"/>
                <w:color w:val="000000"/>
                <w:sz w:val="22"/>
              </w:rPr>
              <w:t>ставом 4.**</w:t>
            </w:r>
            <w:r>
              <w:rPr>
                <w:rFonts w:ascii="Verdana"/>
                <w:b w:val="false"/>
                <w:i w:val="false"/>
                <w:color w:val="000000"/>
                <w:sz w:val="22"/>
              </w:rPr>
              <w:t xml:space="preserve">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 xml:space="preserve">Службени гласник РС, број </w:t>
            </w:r>
            <w:r>
              <w:rPr>
                <w:rFonts w:ascii="Verdana"/>
                <w:b w:val="false"/>
                <w:i w:val="false"/>
                <w:color w:val="000000"/>
                <w:sz w:val="22"/>
              </w:rPr>
              <w:t>113</w:t>
            </w:r>
            <w:r>
              <w:rPr>
                <w:rFonts w:ascii="Verdana"/>
                <w:b w:val="false"/>
                <w:i w:val="false"/>
                <w:color w:val="000000"/>
                <w:sz w:val="22"/>
              </w:rPr>
              <w:t>/2017</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64а</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преглед и узорковање у поступку контроле производње, унутрашњег промета и примене средстава за заштиту биља*</w:t>
            </w:r>
          </w:p>
        </w:tc>
        <w:tc>
          <w:tcPr>
            <w:tcW w:w="1793" w:type="dxa"/>
            <w:tcBorders/>
            <w:vAlign w:val="center"/>
          </w:tcPr>
          <w:p>
            <w:pPr>
              <w:spacing w:after="150"/>
              <w:ind w:left="0"/>
              <w:jc w:val="right"/>
            </w:pPr>
            <w:r>
              <w:rPr>
                <w:rFonts w:ascii="Verdana"/>
                <w:b/>
                <w:i w:val="false"/>
                <w:color w:val="000000"/>
                <w:sz w:val="22"/>
              </w:rPr>
              <w:t>2.510***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преглед и узорковање вагонских, камионских, контејнерских и бродских пошиљки до 10 тона, као и за авионске и денчане пошиљке до три колета у поступку контроле увоза, и то средстава за заштиту биља, активних супстанци, односно основних супстанци и претконцентрата за производњу средства за заштиту биља*</w:t>
            </w:r>
          </w:p>
        </w:tc>
        <w:tc>
          <w:tcPr>
            <w:tcW w:w="1793" w:type="dxa"/>
            <w:tcBorders/>
            <w:vAlign w:val="center"/>
          </w:tcPr>
          <w:p>
            <w:pPr>
              <w:spacing w:after="150"/>
              <w:ind w:left="0"/>
              <w:jc w:val="right"/>
            </w:pPr>
            <w:r>
              <w:rPr>
                <w:rFonts w:ascii="Verdana"/>
                <w:b/>
                <w:i w:val="false"/>
                <w:color w:val="000000"/>
                <w:sz w:val="22"/>
              </w:rPr>
              <w:t>2.090***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преглед, узорковање, испитивање, супер анализу узорака и потврдно испитивање узорака узетих у поступку контроле биља, биљних производа, прописаних објеката, земљишта, воде за наводњавање, хране и хране за животиње на остатке средстава за заштиту биља*</w:t>
            </w:r>
          </w:p>
        </w:tc>
        <w:tc>
          <w:tcPr>
            <w:tcW w:w="1793" w:type="dxa"/>
            <w:tcBorders/>
            <w:vAlign w:val="center"/>
          </w:tcPr>
          <w:p>
            <w:pPr>
              <w:spacing w:after="150"/>
              <w:ind w:left="0"/>
              <w:jc w:val="right"/>
            </w:pPr>
            <w:r>
              <w:rPr>
                <w:rFonts w:ascii="Verdana"/>
                <w:b/>
                <w:i w:val="false"/>
                <w:color w:val="000000"/>
                <w:sz w:val="22"/>
              </w:rPr>
              <w:t>3.650***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проверу испуњености услова ради издавања сертификата о поступању у складу са смерницама добре експерименталне праксе*</w:t>
            </w:r>
          </w:p>
        </w:tc>
        <w:tc>
          <w:tcPr>
            <w:tcW w:w="1793" w:type="dxa"/>
            <w:tcBorders/>
            <w:vAlign w:val="center"/>
          </w:tcPr>
          <w:p>
            <w:pPr>
              <w:spacing w:after="150"/>
              <w:ind w:left="0"/>
              <w:jc w:val="right"/>
            </w:pPr>
            <w:r>
              <w:rPr>
                <w:rFonts w:ascii="Verdana"/>
                <w:b/>
                <w:i w:val="false"/>
                <w:color w:val="000000"/>
                <w:sz w:val="22"/>
              </w:rPr>
              <w:t>9.400***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процену средства за заштиту биља ради регистрације*</w:t>
            </w:r>
          </w:p>
        </w:tc>
        <w:tc>
          <w:tcPr>
            <w:tcW w:w="1793" w:type="dxa"/>
            <w:tcBorders/>
            <w:vAlign w:val="center"/>
          </w:tcPr>
          <w:p>
            <w:pPr>
              <w:spacing w:after="150"/>
              <w:ind w:left="0"/>
              <w:jc w:val="right"/>
            </w:pPr>
            <w:r>
              <w:rPr>
                <w:rFonts w:ascii="Verdana"/>
                <w:b/>
                <w:i w:val="false"/>
                <w:color w:val="000000"/>
                <w:sz w:val="22"/>
              </w:rPr>
              <w:t>27.760***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процену средства за заштиту биља ради продужења важења рока регистрације*</w:t>
            </w:r>
          </w:p>
        </w:tc>
        <w:tc>
          <w:tcPr>
            <w:tcW w:w="1793" w:type="dxa"/>
            <w:tcBorders/>
            <w:vAlign w:val="center"/>
          </w:tcPr>
          <w:p>
            <w:pPr>
              <w:spacing w:after="150"/>
              <w:ind w:left="0"/>
              <w:jc w:val="right"/>
            </w:pPr>
            <w:r>
              <w:rPr>
                <w:rFonts w:ascii="Verdana"/>
                <w:b/>
                <w:i w:val="false"/>
                <w:color w:val="000000"/>
                <w:sz w:val="22"/>
              </w:rPr>
              <w:t>42.750***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процену средства за заштиту биља ради измене, односно допуне решења о регистрацији*</w:t>
            </w:r>
          </w:p>
        </w:tc>
        <w:tc>
          <w:tcPr>
            <w:tcW w:w="1793" w:type="dxa"/>
            <w:tcBorders/>
            <w:vAlign w:val="center"/>
          </w:tcPr>
          <w:p>
            <w:pPr>
              <w:spacing w:after="150"/>
              <w:ind w:left="0"/>
              <w:jc w:val="right"/>
            </w:pPr>
            <w:r>
              <w:rPr>
                <w:rFonts w:ascii="Verdana"/>
                <w:b/>
                <w:i w:val="false"/>
                <w:color w:val="000000"/>
                <w:sz w:val="22"/>
              </w:rPr>
              <w:t>27.760***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измену, односно допуну решења о регистрацији средства за заштиту биља, када измена нема утицаја на здравље људи и животну средину*</w:t>
            </w:r>
          </w:p>
        </w:tc>
        <w:tc>
          <w:tcPr>
            <w:tcW w:w="1793" w:type="dxa"/>
            <w:tcBorders/>
            <w:vAlign w:val="center"/>
          </w:tcPr>
          <w:p>
            <w:pPr>
              <w:spacing w:after="150"/>
              <w:ind w:left="0"/>
              <w:jc w:val="right"/>
            </w:pPr>
            <w:r>
              <w:rPr>
                <w:rFonts w:ascii="Verdana"/>
                <w:b/>
                <w:i w:val="false"/>
                <w:color w:val="000000"/>
                <w:sz w:val="22"/>
              </w:rPr>
              <w:t>5.130***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признавање регистрације*</w:t>
            </w:r>
          </w:p>
        </w:tc>
        <w:tc>
          <w:tcPr>
            <w:tcW w:w="1793" w:type="dxa"/>
            <w:tcBorders/>
            <w:vAlign w:val="center"/>
          </w:tcPr>
          <w:p>
            <w:pPr>
              <w:spacing w:after="150"/>
              <w:ind w:left="0"/>
              <w:jc w:val="right"/>
            </w:pPr>
            <w:r>
              <w:rPr>
                <w:rFonts w:ascii="Verdana"/>
                <w:b/>
                <w:i w:val="false"/>
                <w:color w:val="000000"/>
                <w:sz w:val="22"/>
              </w:rPr>
              <w:t>163.840****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процену ради примене средстава за заштиту биља за мале усеве и мање значајне намене*</w:t>
            </w:r>
          </w:p>
        </w:tc>
        <w:tc>
          <w:tcPr>
            <w:tcW w:w="1793" w:type="dxa"/>
            <w:tcBorders/>
            <w:vAlign w:val="center"/>
          </w:tcPr>
          <w:p>
            <w:pPr>
              <w:spacing w:after="150"/>
              <w:ind w:left="0"/>
              <w:jc w:val="right"/>
            </w:pPr>
            <w:r>
              <w:rPr>
                <w:rFonts w:ascii="Verdana"/>
                <w:b/>
                <w:i w:val="false"/>
                <w:color w:val="000000"/>
                <w:sz w:val="22"/>
              </w:rPr>
              <w:t>27.760***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процену средства за заштиту биља у поступку преиспитивања регистрације средства за заштиту биља*</w:t>
            </w:r>
          </w:p>
        </w:tc>
        <w:tc>
          <w:tcPr>
            <w:tcW w:w="1793" w:type="dxa"/>
            <w:tcBorders/>
            <w:vAlign w:val="center"/>
          </w:tcPr>
          <w:p>
            <w:pPr>
              <w:spacing w:after="150"/>
              <w:ind w:left="0"/>
              <w:jc w:val="right"/>
            </w:pPr>
            <w:r>
              <w:rPr>
                <w:rFonts w:ascii="Verdana"/>
                <w:b/>
                <w:i w:val="false"/>
                <w:color w:val="000000"/>
                <w:sz w:val="22"/>
              </w:rPr>
              <w:t>13.420***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процену средстава за заштиту биља ради издавања решења о дозволи за истраживање и развој*</w:t>
            </w:r>
          </w:p>
        </w:tc>
        <w:tc>
          <w:tcPr>
            <w:tcW w:w="1793" w:type="dxa"/>
            <w:tcBorders/>
            <w:vAlign w:val="center"/>
          </w:tcPr>
          <w:p>
            <w:pPr>
              <w:spacing w:after="150"/>
              <w:ind w:left="0"/>
              <w:jc w:val="right"/>
            </w:pPr>
            <w:r>
              <w:rPr>
                <w:rFonts w:ascii="Verdana"/>
                <w:b/>
                <w:i w:val="false"/>
                <w:color w:val="000000"/>
                <w:sz w:val="22"/>
              </w:rPr>
              <w:t>6.320***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процену података ради издавања решења о одобрењу ограничене и контролисане примене нерегистрованих средстава за заштиту биља или регистрованог средства за заштиту биља за примене које нису наведене у решењу о регистрацији*</w:t>
            </w:r>
          </w:p>
        </w:tc>
        <w:tc>
          <w:tcPr>
            <w:tcW w:w="1793" w:type="dxa"/>
            <w:tcBorders/>
            <w:vAlign w:val="center"/>
          </w:tcPr>
          <w:p>
            <w:pPr>
              <w:spacing w:after="150"/>
              <w:ind w:left="0"/>
              <w:jc w:val="right"/>
            </w:pPr>
            <w:r>
              <w:rPr>
                <w:rFonts w:ascii="Verdana"/>
                <w:b/>
                <w:i w:val="false"/>
                <w:color w:val="000000"/>
                <w:sz w:val="22"/>
              </w:rPr>
              <w:t>21.320***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проверу испуњености услова за издавање решења о одобрењу промета нарочито опасних средстава за заштиту биља*</w:t>
            </w:r>
          </w:p>
        </w:tc>
        <w:tc>
          <w:tcPr>
            <w:tcW w:w="1793" w:type="dxa"/>
            <w:tcBorders/>
            <w:vAlign w:val="center"/>
          </w:tcPr>
          <w:p>
            <w:pPr>
              <w:spacing w:after="150"/>
              <w:ind w:left="0"/>
              <w:jc w:val="right"/>
            </w:pPr>
            <w:r>
              <w:rPr>
                <w:rFonts w:ascii="Verdana"/>
                <w:b/>
                <w:i w:val="false"/>
                <w:color w:val="000000"/>
                <w:sz w:val="22"/>
              </w:rPr>
              <w:t>9.800***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проверу испуњености услова за издавање решења о одобрењу примене нарочито опасних средстава за заштиту биља*</w:t>
            </w:r>
          </w:p>
        </w:tc>
        <w:tc>
          <w:tcPr>
            <w:tcW w:w="1793" w:type="dxa"/>
            <w:tcBorders/>
            <w:vAlign w:val="center"/>
          </w:tcPr>
          <w:p>
            <w:pPr>
              <w:spacing w:after="150"/>
              <w:ind w:left="0"/>
              <w:jc w:val="right"/>
            </w:pPr>
            <w:r>
              <w:rPr>
                <w:rFonts w:ascii="Verdana"/>
                <w:b/>
                <w:i w:val="false"/>
                <w:color w:val="000000"/>
                <w:sz w:val="22"/>
              </w:rPr>
              <w:t>9.800***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проверу, преглед и узорковање средстава за заштиту биља којима је истекао рок употребе ради издавања решења о одобрењу њихове примене*</w:t>
            </w:r>
          </w:p>
        </w:tc>
        <w:tc>
          <w:tcPr>
            <w:tcW w:w="1793" w:type="dxa"/>
            <w:tcBorders/>
            <w:vAlign w:val="center"/>
          </w:tcPr>
          <w:p>
            <w:pPr>
              <w:spacing w:after="150"/>
              <w:ind w:left="0"/>
              <w:jc w:val="right"/>
            </w:pPr>
            <w:r>
              <w:rPr>
                <w:rFonts w:ascii="Verdana"/>
                <w:b/>
                <w:i w:val="false"/>
                <w:color w:val="000000"/>
                <w:sz w:val="22"/>
              </w:rPr>
              <w:t>2.510***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преглед и узорковање одвијају државним празницима, током ноћи (од 22 часа до 6 часова идућег дана) и недељом, такса из ст. 1. и 2. овог тарифног броја увећава се 100%.*</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Износ из става 2. овог тарифног броја се за сваку наредну тону или колето увећава по тони, односно колету за*</w:t>
            </w:r>
          </w:p>
        </w:tc>
        <w:tc>
          <w:tcPr>
            <w:tcW w:w="1793" w:type="dxa"/>
            <w:tcBorders/>
            <w:vAlign w:val="center"/>
          </w:tcPr>
          <w:p>
            <w:pPr>
              <w:spacing w:after="150"/>
              <w:ind w:left="0"/>
              <w:jc w:val="right"/>
            </w:pPr>
            <w:r>
              <w:rPr>
                <w:rFonts w:ascii="Verdana"/>
                <w:b/>
                <w:i w:val="false"/>
                <w:color w:val="000000"/>
                <w:sz w:val="22"/>
              </w:rPr>
              <w:t>160***</w:t>
            </w:r>
          </w:p>
        </w:tc>
      </w:tr>
      <w:tr>
        <w:trPr>
          <w:trHeight w:val="90" w:hRule="atLeast"/>
        </w:trPr>
        <w:tc>
          <w:tcPr>
            <w:tcW w:w="12607" w:type="dxa"/>
            <w:tcBorders/>
            <w:vAlign w:val="center"/>
          </w:tcPr>
          <w:p>
            <w:pPr>
              <w:spacing w:after="150"/>
              <w:ind w:left="0"/>
              <w:jc w:val="left"/>
            </w:pPr>
            <w:r>
              <w:rPr>
                <w:rFonts w:ascii="Verdana"/>
                <w:b/>
                <w:i w:val="false"/>
                <w:color w:val="000000"/>
                <w:sz w:val="22"/>
              </w:rPr>
              <w:t>Износ из става 5. овог тарифног броја увећава се зависно од врсте процене која се врши и од броја активних супстанци у средству које се региструје,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процену еквивалентности за сваки извор активне супстанце, процену физичких – хемијских особина и аналитичких метода, процену токсиколошких података и процену ефикасности и додатних података, увећава се по процени за****</w:t>
            </w:r>
          </w:p>
        </w:tc>
        <w:tc>
          <w:tcPr>
            <w:tcW w:w="1793" w:type="dxa"/>
            <w:tcBorders/>
            <w:vAlign w:val="center"/>
          </w:tcPr>
          <w:p>
            <w:pPr>
              <w:spacing w:after="150"/>
              <w:ind w:left="0"/>
              <w:jc w:val="right"/>
            </w:pPr>
            <w:r>
              <w:rPr>
                <w:rFonts w:ascii="Verdana"/>
                <w:b/>
                <w:i w:val="false"/>
                <w:color w:val="000000"/>
                <w:sz w:val="22"/>
              </w:rPr>
              <w:t>47.850***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процену изложености оператера, других присутних лица и пољопривредних радника, процену екотоксиколошких података, процену судбине и понашања у животној средини и процену остатака и изложености потрошача са једном активном супстанцом увећава се по процени за*</w:t>
            </w:r>
          </w:p>
        </w:tc>
        <w:tc>
          <w:tcPr>
            <w:tcW w:w="1793" w:type="dxa"/>
            <w:tcBorders/>
            <w:vAlign w:val="center"/>
          </w:tcPr>
          <w:p>
            <w:pPr>
              <w:spacing w:after="150"/>
              <w:ind w:left="0"/>
              <w:jc w:val="right"/>
            </w:pPr>
            <w:r>
              <w:rPr>
                <w:rFonts w:ascii="Verdana"/>
                <w:b/>
                <w:i w:val="false"/>
                <w:color w:val="000000"/>
                <w:sz w:val="22"/>
              </w:rPr>
              <w:t>35.890***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процену 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података, за сваку наредну активну супстанцу, увећава се по процени за***</w:t>
            </w:r>
          </w:p>
        </w:tc>
        <w:tc>
          <w:tcPr>
            <w:tcW w:w="1793" w:type="dxa"/>
            <w:tcBorders/>
            <w:vAlign w:val="center"/>
          </w:tcPr>
          <w:p>
            <w:pPr>
              <w:spacing w:after="150"/>
              <w:ind w:left="0"/>
              <w:jc w:val="right"/>
            </w:pPr>
            <w:r>
              <w:rPr>
                <w:rFonts w:ascii="Verdana"/>
                <w:b/>
                <w:i w:val="false"/>
                <w:color w:val="000000"/>
                <w:sz w:val="22"/>
              </w:rPr>
              <w:t>23.930***</w:t>
            </w:r>
          </w:p>
        </w:tc>
      </w:tr>
      <w:tr>
        <w:trPr>
          <w:trHeight w:val="90" w:hRule="atLeast"/>
        </w:trPr>
        <w:tc>
          <w:tcPr>
            <w:tcW w:w="0" w:type="auto"/>
            <w:gridSpan w:val="2"/>
            <w:tcBorders/>
            <w:vAlign w:val="center"/>
          </w:tcPr>
          <w:p>
            <w:pPr>
              <w:spacing w:after="150"/>
              <w:ind w:left="0"/>
              <w:jc w:val="left"/>
            </w:pPr>
            <w:r>
              <w:rPr>
                <w:rFonts w:ascii="Verdana"/>
                <w:b w:val="false"/>
                <w:i/>
                <w:color w:val="000000"/>
                <w:sz w:val="22"/>
              </w:rPr>
              <w:t>4) брисана је (види члан 7. Закона - 92/2023-237)</w:t>
            </w:r>
          </w:p>
        </w:tc>
      </w:tr>
      <w:tr>
        <w:trPr>
          <w:trHeight w:val="90" w:hRule="atLeast"/>
        </w:trPr>
        <w:tc>
          <w:tcPr>
            <w:tcW w:w="12607" w:type="dxa"/>
            <w:tcBorders/>
            <w:vAlign w:val="center"/>
          </w:tcPr>
          <w:p>
            <w:pPr>
              <w:spacing w:after="150"/>
              <w:ind w:left="0"/>
              <w:jc w:val="left"/>
            </w:pPr>
            <w:r>
              <w:rPr>
                <w:rFonts w:ascii="Verdana"/>
                <w:b/>
                <w:i w:val="false"/>
                <w:color w:val="000000"/>
                <w:sz w:val="22"/>
              </w:rPr>
              <w:t>5) за процену ефикасности и додатних података* сваки наредни усев** увећава се по процени за*</w:t>
            </w:r>
          </w:p>
        </w:tc>
        <w:tc>
          <w:tcPr>
            <w:tcW w:w="1793" w:type="dxa"/>
            <w:tcBorders/>
            <w:vAlign w:val="center"/>
          </w:tcPr>
          <w:p>
            <w:pPr>
              <w:spacing w:after="150"/>
              <w:ind w:left="0"/>
              <w:jc w:val="right"/>
            </w:pPr>
            <w:r>
              <w:rPr>
                <w:rFonts w:ascii="Verdana"/>
                <w:b/>
                <w:i w:val="false"/>
                <w:color w:val="000000"/>
                <w:sz w:val="22"/>
              </w:rPr>
              <w:t>23.930***</w:t>
            </w:r>
          </w:p>
        </w:tc>
      </w:tr>
      <w:tr>
        <w:trPr>
          <w:trHeight w:val="90" w:hRule="atLeast"/>
        </w:trPr>
        <w:tc>
          <w:tcPr>
            <w:tcW w:w="12607" w:type="dxa"/>
            <w:tcBorders/>
            <w:vAlign w:val="center"/>
          </w:tcPr>
          <w:p>
            <w:pPr>
              <w:spacing w:after="150"/>
              <w:ind w:left="0"/>
              <w:jc w:val="left"/>
            </w:pPr>
            <w:r>
              <w:rPr>
                <w:rFonts w:ascii="Verdana"/>
                <w:b/>
                <w:i w:val="false"/>
                <w:color w:val="000000"/>
                <w:sz w:val="22"/>
              </w:rPr>
              <w:t>Износ таксе из става 6. овог тарифног броја увећава се у зависности од врсте процене која се врши и од броја активних супстанци у средству које се региструје,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процену физичких и хемијских особина и аналитичких метода, процену 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података, процену ефикасности и додатних података, са једном активном супстанцом увећава се по процени за*</w:t>
            </w:r>
          </w:p>
        </w:tc>
        <w:tc>
          <w:tcPr>
            <w:tcW w:w="1793" w:type="dxa"/>
            <w:tcBorders/>
            <w:vAlign w:val="center"/>
          </w:tcPr>
          <w:p>
            <w:pPr>
              <w:spacing w:after="150"/>
              <w:ind w:left="0"/>
              <w:jc w:val="right"/>
            </w:pPr>
            <w:r>
              <w:rPr>
                <w:rFonts w:ascii="Verdana"/>
                <w:b/>
                <w:i w:val="false"/>
                <w:color w:val="000000"/>
                <w:sz w:val="22"/>
              </w:rPr>
              <w:t>23.930***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процену физичких и хемијских особина и аналитичких метода, процену токсиколошких података, процену изложености оператера, других присутних лица и пољопривредних радника, процена остатака и изложености потрошача, процена судбине и понашања у животној средини, процена екотоксиколошких података,* *** за сваку наредну активну супстанцу увећава се по процени за*</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процену ефикасности и додатних података за сваки наведени усев увећава се по процени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Укупан износ таксе из става 6. овог тарифног броја зависи од врсте процена које су извршене за свако конкретно средство за заштиту биља.*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Износ таксе из става 7. овог тарифног броја увећава се у зависности од врсте процене која се врши:*</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процену физичких и хемијских особина и аналитичких метода, процена токсиколошких података, процена изложености оператера, других присутних лица и пољопривредних радника, процена остатака и изложености потрошача, процена судбине и понашања у животној средини, процена екотоксиколошких података, увећава се по процени за*</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процену ефикасности и додатних података* за сваки наведени усев** увећава се за*</w:t>
            </w:r>
          </w:p>
        </w:tc>
        <w:tc>
          <w:tcPr>
            <w:tcW w:w="1793" w:type="dxa"/>
            <w:tcBorders/>
            <w:vAlign w:val="center"/>
          </w:tcPr>
          <w:p>
            <w:pPr>
              <w:spacing w:after="150"/>
              <w:ind w:left="0"/>
              <w:jc w:val="right"/>
            </w:pPr>
            <w:r>
              <w:rPr>
                <w:rFonts w:ascii="Verdana"/>
                <w:b/>
                <w:i w:val="false"/>
                <w:color w:val="000000"/>
                <w:sz w:val="22"/>
              </w:rPr>
              <w:t>23.930***</w:t>
            </w:r>
          </w:p>
        </w:tc>
      </w:tr>
      <w:tr>
        <w:trPr>
          <w:trHeight w:val="90" w:hRule="atLeast"/>
        </w:trPr>
        <w:tc>
          <w:tcPr>
            <w:tcW w:w="12607" w:type="dxa"/>
            <w:tcBorders/>
            <w:vAlign w:val="center"/>
          </w:tcPr>
          <w:p>
            <w:pPr>
              <w:spacing w:after="150"/>
              <w:ind w:left="0"/>
              <w:jc w:val="left"/>
            </w:pPr>
            <w:r>
              <w:rPr>
                <w:rFonts w:ascii="Verdana"/>
                <w:b/>
                <w:i w:val="false"/>
                <w:color w:val="000000"/>
                <w:sz w:val="22"/>
              </w:rPr>
              <w:t>Износ таксе из става 9. овог тарифног броја увећава се зависно од врсте процене којa се врши,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процену екотоксиколошких података увећава се за*</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процену ефикасности и додатних података увећава се за*</w:t>
            </w:r>
          </w:p>
        </w:tc>
        <w:tc>
          <w:tcPr>
            <w:tcW w:w="1793" w:type="dxa"/>
            <w:tcBorders/>
            <w:vAlign w:val="center"/>
          </w:tcPr>
          <w:p>
            <w:pPr>
              <w:spacing w:after="150"/>
              <w:ind w:left="0"/>
              <w:jc w:val="right"/>
            </w:pPr>
            <w:r>
              <w:rPr>
                <w:rFonts w:ascii="Verdana"/>
                <w:b/>
                <w:i w:val="false"/>
                <w:color w:val="000000"/>
                <w:sz w:val="22"/>
              </w:rPr>
              <w:t>23.930***</w:t>
            </w:r>
          </w:p>
        </w:tc>
      </w:tr>
      <w:tr>
        <w:trPr>
          <w:trHeight w:val="90" w:hRule="atLeast"/>
        </w:trPr>
        <w:tc>
          <w:tcPr>
            <w:tcW w:w="12607" w:type="dxa"/>
            <w:tcBorders/>
            <w:vAlign w:val="center"/>
          </w:tcPr>
          <w:p>
            <w:pPr>
              <w:spacing w:after="150"/>
              <w:ind w:left="0"/>
              <w:jc w:val="left"/>
            </w:pPr>
            <w:r>
              <w:rPr>
                <w:rFonts w:ascii="Verdana"/>
                <w:b/>
                <w:i w:val="false"/>
                <w:color w:val="000000"/>
                <w:sz w:val="22"/>
              </w:rPr>
              <w:t>Износ таксе из става 10. овог тарифног броја увећава се зависно од врсте процене којa се врши,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процену остатака и изложености потрошача увећава се за*</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процену ефикасности и додатних података увећава се за*</w:t>
            </w:r>
          </w:p>
        </w:tc>
        <w:tc>
          <w:tcPr>
            <w:tcW w:w="1793" w:type="dxa"/>
            <w:tcBorders/>
            <w:vAlign w:val="center"/>
          </w:tcPr>
          <w:p>
            <w:pPr>
              <w:spacing w:after="150"/>
              <w:ind w:left="0"/>
              <w:jc w:val="right"/>
            </w:pPr>
            <w:r>
              <w:rPr>
                <w:rFonts w:ascii="Verdana"/>
                <w:b/>
                <w:i w:val="false"/>
                <w:color w:val="000000"/>
                <w:sz w:val="22"/>
              </w:rPr>
              <w:t>23.930***</w:t>
            </w:r>
          </w:p>
        </w:tc>
      </w:tr>
      <w:tr>
        <w:trPr>
          <w:trHeight w:val="90" w:hRule="atLeast"/>
        </w:trPr>
        <w:tc>
          <w:tcPr>
            <w:tcW w:w="12607" w:type="dxa"/>
            <w:tcBorders/>
            <w:vAlign w:val="center"/>
          </w:tcPr>
          <w:p>
            <w:pPr>
              <w:spacing w:after="150"/>
              <w:ind w:left="0"/>
              <w:jc w:val="left"/>
            </w:pPr>
            <w:r>
              <w:rPr>
                <w:rFonts w:ascii="Verdana"/>
                <w:b/>
                <w:i w:val="false"/>
                <w:color w:val="000000"/>
                <w:sz w:val="22"/>
              </w:rPr>
              <w:t>Износ таксе из става 11. овог тарифног броја за једну активну супстанцу увећава се зависно од врсте процене која се врши,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процену еквивалентности извора активне супстанце увећава се за*</w:t>
            </w:r>
          </w:p>
        </w:tc>
        <w:tc>
          <w:tcPr>
            <w:tcW w:w="1793" w:type="dxa"/>
            <w:tcBorders/>
            <w:vAlign w:val="center"/>
          </w:tcPr>
          <w:p>
            <w:pPr>
              <w:spacing w:after="150"/>
              <w:ind w:left="0"/>
              <w:jc w:val="right"/>
            </w:pPr>
            <w:r>
              <w:rPr>
                <w:rFonts w:ascii="Verdana"/>
                <w:b/>
                <w:i w:val="false"/>
                <w:color w:val="000000"/>
                <w:sz w:val="22"/>
              </w:rPr>
              <w:t>47.850***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процену токсиколошких података, односно за процену екотоксиколошких података увећава се по процени за*</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процену усклађености са добром пољопривредном праксом увећава се за*</w:t>
            </w:r>
          </w:p>
        </w:tc>
        <w:tc>
          <w:tcPr>
            <w:tcW w:w="1793" w:type="dxa"/>
            <w:tcBorders/>
            <w:vAlign w:val="center"/>
          </w:tcPr>
          <w:p>
            <w:pPr>
              <w:spacing w:after="150"/>
              <w:ind w:left="0"/>
              <w:jc w:val="right"/>
            </w:pPr>
            <w:r>
              <w:rPr>
                <w:rFonts w:ascii="Verdana"/>
                <w:b/>
                <w:i w:val="false"/>
                <w:color w:val="000000"/>
                <w:sz w:val="22"/>
              </w:rPr>
              <w:t>23.930***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сваку наредну активну супстанцу у средству за заштиту биља износ таксе из става 11. овог тарифног броја увећава се за износ из става 9. тач. 1) и 2) ове напомене.*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64б*</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проверу испуњености услова за упис у регистар:*</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промета средстава за заштиту биља на мало*</w:t>
            </w:r>
          </w:p>
        </w:tc>
        <w:tc>
          <w:tcPr>
            <w:tcW w:w="1793" w:type="dxa"/>
            <w:tcBorders/>
            <w:vAlign w:val="top"/>
          </w:tcPr>
          <w:p>
            <w:pPr>
              <w:spacing w:after="150"/>
              <w:ind w:left="0"/>
              <w:jc w:val="right"/>
            </w:pPr>
            <w:r>
              <w:rPr>
                <w:rFonts w:ascii="Verdana"/>
                <w:b/>
                <w:i w:val="false"/>
                <w:color w:val="000000"/>
                <w:sz w:val="22"/>
              </w:rPr>
              <w:t>4.660**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промета средстава за заштиту биља на велико*</w:t>
            </w:r>
          </w:p>
        </w:tc>
        <w:tc>
          <w:tcPr>
            <w:tcW w:w="1793" w:type="dxa"/>
            <w:tcBorders/>
            <w:vAlign w:val="top"/>
          </w:tcPr>
          <w:p>
            <w:pPr>
              <w:spacing w:after="150"/>
              <w:ind w:left="0"/>
              <w:jc w:val="right"/>
            </w:pPr>
            <w:r>
              <w:rPr>
                <w:rFonts w:ascii="Verdana"/>
                <w:b/>
                <w:i w:val="false"/>
                <w:color w:val="000000"/>
                <w:sz w:val="22"/>
              </w:rPr>
              <w:t>5.850**</w:t>
            </w:r>
          </w:p>
        </w:tc>
      </w:tr>
      <w:tr>
        <w:trPr>
          <w:trHeight w:val="90" w:hRule="atLeast"/>
        </w:trPr>
        <w:tc>
          <w:tcPr>
            <w:tcW w:w="12607" w:type="dxa"/>
            <w:tcBorders/>
            <w:vAlign w:val="center"/>
          </w:tcPr>
          <w:p>
            <w:pPr>
              <w:spacing w:after="150"/>
              <w:ind w:left="0"/>
              <w:jc w:val="left"/>
            </w:pPr>
            <w:r>
              <w:rPr>
                <w:rFonts w:ascii="Verdana"/>
                <w:b/>
                <w:i w:val="false"/>
                <w:color w:val="000000"/>
                <w:sz w:val="22"/>
              </w:rPr>
              <w:t>3) пружаоца саветодавних услуга у области средстава за заштиту биља*</w:t>
            </w:r>
          </w:p>
        </w:tc>
        <w:tc>
          <w:tcPr>
            <w:tcW w:w="1793" w:type="dxa"/>
            <w:tcBorders/>
            <w:vAlign w:val="top"/>
          </w:tcPr>
          <w:p>
            <w:pPr>
              <w:spacing w:after="150"/>
              <w:ind w:left="0"/>
              <w:jc w:val="right"/>
            </w:pPr>
            <w:r>
              <w:rPr>
                <w:rFonts w:ascii="Verdana"/>
                <w:b/>
                <w:i w:val="false"/>
                <w:color w:val="000000"/>
                <w:sz w:val="22"/>
              </w:rPr>
              <w:t>6.250**</w:t>
            </w:r>
          </w:p>
        </w:tc>
      </w:tr>
      <w:tr>
        <w:trPr>
          <w:trHeight w:val="90" w:hRule="atLeast"/>
        </w:trPr>
        <w:tc>
          <w:tcPr>
            <w:tcW w:w="12607" w:type="dxa"/>
            <w:tcBorders/>
            <w:vAlign w:val="center"/>
          </w:tcPr>
          <w:p>
            <w:pPr>
              <w:spacing w:after="150"/>
              <w:ind w:left="0"/>
              <w:jc w:val="left"/>
            </w:pPr>
            <w:r>
              <w:rPr>
                <w:rFonts w:ascii="Verdana"/>
                <w:b/>
                <w:i w:val="false"/>
                <w:color w:val="000000"/>
                <w:sz w:val="22"/>
              </w:rPr>
              <w:t>4) пружаоца оперативних услуга у области средстава за заштиту биља*</w:t>
            </w:r>
          </w:p>
        </w:tc>
        <w:tc>
          <w:tcPr>
            <w:tcW w:w="1793" w:type="dxa"/>
            <w:tcBorders/>
            <w:vAlign w:val="top"/>
          </w:tcPr>
          <w:p>
            <w:pPr>
              <w:spacing w:after="150"/>
              <w:ind w:left="0"/>
              <w:jc w:val="right"/>
            </w:pPr>
            <w:r>
              <w:rPr>
                <w:rFonts w:ascii="Verdana"/>
                <w:b/>
                <w:i w:val="false"/>
                <w:color w:val="000000"/>
                <w:sz w:val="22"/>
              </w:rPr>
              <w:t>9.400**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проверу испуњености услова за обављање послова периодичног прегледа уређаја за примену средстава за заштиту биља*</w:t>
            </w:r>
          </w:p>
        </w:tc>
        <w:tc>
          <w:tcPr>
            <w:tcW w:w="1793" w:type="dxa"/>
            <w:tcBorders/>
            <w:vAlign w:val="top"/>
          </w:tcPr>
          <w:p>
            <w:pPr>
              <w:spacing w:after="150"/>
              <w:ind w:left="0"/>
              <w:jc w:val="right"/>
            </w:pPr>
            <w:r>
              <w:rPr>
                <w:rFonts w:ascii="Verdana"/>
                <w:b/>
                <w:i w:val="false"/>
                <w:color w:val="000000"/>
                <w:sz w:val="22"/>
              </w:rPr>
              <w:t>9.400**</w:t>
            </w:r>
          </w:p>
        </w:tc>
      </w:tr>
      <w:tr>
        <w:trPr>
          <w:trHeight w:val="90" w:hRule="atLeast"/>
        </w:trPr>
        <w:tc>
          <w:tcPr>
            <w:tcW w:w="12607" w:type="dxa"/>
            <w:tcBorders/>
            <w:vAlign w:val="center"/>
          </w:tcPr>
          <w:p>
            <w:pPr>
              <w:spacing w:after="150"/>
              <w:ind w:left="0"/>
              <w:jc w:val="left"/>
            </w:pPr>
            <w:r>
              <w:rPr>
                <w:rFonts w:ascii="Verdana"/>
                <w:b/>
                <w:i w:val="false"/>
                <w:color w:val="000000"/>
                <w:sz w:val="22"/>
              </w:rPr>
              <w:t>За штампање маркица за обележавање уређаја за примену средстава за заштиту биља*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70**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64в*</w:t>
            </w:r>
          </w:p>
        </w:tc>
      </w:tr>
      <w:tr>
        <w:trPr>
          <w:trHeight w:val="90" w:hRule="atLeast"/>
        </w:trPr>
        <w:tc>
          <w:tcPr>
            <w:tcW w:w="12607" w:type="dxa"/>
            <w:tcBorders/>
            <w:vAlign w:val="center"/>
          </w:tcPr>
          <w:p>
            <w:pPr>
              <w:spacing w:after="150"/>
              <w:ind w:left="0"/>
              <w:jc w:val="left"/>
            </w:pPr>
            <w:r>
              <w:rPr>
                <w:rFonts w:ascii="Verdana"/>
                <w:b/>
                <w:i w:val="false"/>
                <w:color w:val="000000"/>
                <w:sz w:val="22"/>
              </w:rPr>
              <w:t>За обуку и полагање стручних испита који се спроводе у области средстава за заштиту биља*</w:t>
            </w:r>
          </w:p>
        </w:tc>
        <w:tc>
          <w:tcPr>
            <w:tcW w:w="1793" w:type="dxa"/>
            <w:tcBorders/>
            <w:vAlign w:val="top"/>
          </w:tcPr>
          <w:p>
            <w:pPr>
              <w:spacing w:after="150"/>
              <w:ind w:left="0"/>
              <w:jc w:val="right"/>
            </w:pPr>
            <w:r>
              <w:rPr>
                <w:rFonts w:ascii="Verdana"/>
                <w:b/>
                <w:i w:val="false"/>
                <w:color w:val="000000"/>
                <w:sz w:val="22"/>
              </w:rPr>
              <w:t>6.320**</w:t>
            </w:r>
          </w:p>
        </w:tc>
      </w:tr>
      <w:tr>
        <w:trPr>
          <w:trHeight w:val="90" w:hRule="atLeast"/>
        </w:trPr>
        <w:tc>
          <w:tcPr>
            <w:tcW w:w="12607" w:type="dxa"/>
            <w:tcBorders/>
            <w:vAlign w:val="center"/>
          </w:tcPr>
          <w:p>
            <w:pPr>
              <w:spacing w:after="150"/>
              <w:ind w:left="0"/>
              <w:jc w:val="left"/>
            </w:pPr>
            <w:r>
              <w:rPr>
                <w:rFonts w:ascii="Verdana"/>
                <w:b/>
                <w:i w:val="false"/>
                <w:color w:val="000000"/>
                <w:sz w:val="22"/>
              </w:rPr>
              <w:t>За обуку и проверу знања ради издавања сертификата професионалног корисника који користи средства за заштиту биља*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3.150**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64г*</w:t>
            </w:r>
          </w:p>
        </w:tc>
      </w:tr>
      <w:tr>
        <w:trPr>
          <w:trHeight w:val="90" w:hRule="atLeast"/>
        </w:trPr>
        <w:tc>
          <w:tcPr>
            <w:tcW w:w="12607" w:type="dxa"/>
            <w:tcBorders/>
            <w:vAlign w:val="center"/>
          </w:tcPr>
          <w:p>
            <w:pPr>
              <w:spacing w:after="150"/>
              <w:ind w:left="0"/>
              <w:jc w:val="left"/>
            </w:pPr>
            <w:r>
              <w:rPr>
                <w:rFonts w:ascii="Verdana"/>
                <w:b/>
                <w:i w:val="false"/>
                <w:color w:val="000000"/>
                <w:sz w:val="22"/>
              </w:rPr>
              <w:t>По захтеву за извршен фитосанитарни преглед пошиљке биља, биљних производа и прописаних објеката приликом увоза, извоза и реекспорта,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проверу документације по пошиљци*</w:t>
            </w:r>
          </w:p>
        </w:tc>
        <w:tc>
          <w:tcPr>
            <w:tcW w:w="1793" w:type="dxa"/>
            <w:tcBorders/>
            <w:vAlign w:val="center"/>
          </w:tcPr>
          <w:p>
            <w:pPr>
              <w:spacing w:after="150"/>
              <w:ind w:left="0"/>
              <w:jc w:val="right"/>
            </w:pPr>
            <w:r>
              <w:rPr>
                <w:rFonts w:ascii="Verdana"/>
                <w:b/>
                <w:i w:val="false"/>
                <w:color w:val="000000"/>
                <w:sz w:val="22"/>
              </w:rPr>
              <w:t>390**</w:t>
            </w:r>
          </w:p>
        </w:tc>
      </w:tr>
      <w:tr>
        <w:trPr>
          <w:trHeight w:val="90" w:hRule="atLeast"/>
        </w:trPr>
        <w:tc>
          <w:tcPr>
            <w:tcW w:w="12607" w:type="dxa"/>
            <w:tcBorders/>
            <w:vAlign w:val="center"/>
          </w:tcPr>
          <w:p>
            <w:pPr>
              <w:spacing w:after="150"/>
              <w:ind w:left="0"/>
              <w:jc w:val="left"/>
            </w:pPr>
            <w:r>
              <w:rPr>
                <w:rFonts w:ascii="Verdana"/>
                <w:b/>
                <w:i w:val="false"/>
                <w:color w:val="000000"/>
                <w:sz w:val="22"/>
              </w:rPr>
              <w:t>2) проверу идентитета по пошиљци*</w:t>
            </w:r>
          </w:p>
        </w:tc>
        <w:tc>
          <w:tcPr>
            <w:tcW w:w="1793" w:type="dxa"/>
            <w:tcBorders/>
            <w:vAlign w:val="center"/>
          </w:tcPr>
          <w:p>
            <w:pPr>
              <w:spacing w:after="150"/>
              <w:ind w:left="0"/>
              <w:jc w:val="right"/>
            </w:pPr>
            <w:r>
              <w:rPr>
                <w:rFonts w:ascii="Verdana"/>
                <w:b/>
                <w:i w:val="false"/>
                <w:color w:val="000000"/>
                <w:sz w:val="22"/>
              </w:rPr>
              <w:t>390**</w:t>
            </w:r>
          </w:p>
        </w:tc>
      </w:tr>
      <w:tr>
        <w:trPr>
          <w:trHeight w:val="90" w:hRule="atLeast"/>
        </w:trPr>
        <w:tc>
          <w:tcPr>
            <w:tcW w:w="12607" w:type="dxa"/>
            <w:tcBorders/>
            <w:vAlign w:val="center"/>
          </w:tcPr>
          <w:p>
            <w:pPr>
              <w:spacing w:after="150"/>
              <w:ind w:left="0"/>
              <w:jc w:val="left"/>
            </w:pPr>
            <w:r>
              <w:rPr>
                <w:rFonts w:ascii="Verdana"/>
                <w:b/>
                <w:i w:val="false"/>
                <w:color w:val="000000"/>
                <w:sz w:val="22"/>
              </w:rPr>
              <w:t>3) проверу здравственог стања пошиљке биља, биљних производа и прописаних објеката у зависности од врсте пошиљке,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вaгoнскe и кaмиoнскe пoшиљкe и зa пoшиљкe у кoнтejнeримa дo 10 тoнa*</w:t>
            </w:r>
          </w:p>
        </w:tc>
        <w:tc>
          <w:tcPr>
            <w:tcW w:w="1793" w:type="dxa"/>
            <w:tcBorders/>
            <w:vAlign w:val="center"/>
          </w:tcPr>
          <w:p>
            <w:pPr>
              <w:spacing w:after="150"/>
              <w:ind w:left="0"/>
              <w:jc w:val="right"/>
            </w:pPr>
            <w:r>
              <w:rPr>
                <w:rFonts w:ascii="Verdana"/>
                <w:b/>
                <w:i w:val="false"/>
                <w:color w:val="000000"/>
                <w:sz w:val="22"/>
              </w:rPr>
              <w:t>790**</w:t>
            </w:r>
          </w:p>
        </w:tc>
      </w:tr>
      <w:tr>
        <w:trPr>
          <w:trHeight w:val="90" w:hRule="atLeast"/>
        </w:trPr>
        <w:tc>
          <w:tcPr>
            <w:tcW w:w="12607" w:type="dxa"/>
            <w:tcBorders/>
            <w:vAlign w:val="center"/>
          </w:tcPr>
          <w:p>
            <w:pPr>
              <w:spacing w:after="150"/>
              <w:ind w:left="0"/>
              <w:jc w:val="left"/>
            </w:pPr>
            <w:r>
              <w:rPr>
                <w:rFonts w:ascii="Verdana"/>
                <w:b/>
                <w:i w:val="false"/>
                <w:color w:val="000000"/>
                <w:sz w:val="22"/>
              </w:rPr>
              <w:t>(2) зa брoдскe пoшиљкe, по пошиљци тежине до 10 тона*</w:t>
            </w:r>
          </w:p>
        </w:tc>
        <w:tc>
          <w:tcPr>
            <w:tcW w:w="1793" w:type="dxa"/>
            <w:tcBorders/>
            <w:vAlign w:val="center"/>
          </w:tcPr>
          <w:p>
            <w:pPr>
              <w:spacing w:after="150"/>
              <w:ind w:left="0"/>
              <w:jc w:val="right"/>
            </w:pPr>
            <w:r>
              <w:rPr>
                <w:rFonts w:ascii="Verdana"/>
                <w:b/>
                <w:i w:val="false"/>
                <w:color w:val="000000"/>
                <w:sz w:val="22"/>
              </w:rPr>
              <w:t>790**</w:t>
            </w:r>
          </w:p>
        </w:tc>
      </w:tr>
      <w:tr>
        <w:trPr>
          <w:trHeight w:val="90" w:hRule="atLeast"/>
        </w:trPr>
        <w:tc>
          <w:tcPr>
            <w:tcW w:w="12607" w:type="dxa"/>
            <w:tcBorders/>
            <w:vAlign w:val="center"/>
          </w:tcPr>
          <w:p>
            <w:pPr>
              <w:spacing w:after="150"/>
              <w:ind w:left="0"/>
              <w:jc w:val="left"/>
            </w:pPr>
            <w:r>
              <w:rPr>
                <w:rFonts w:ascii="Verdana"/>
                <w:b/>
                <w:i w:val="false"/>
                <w:color w:val="000000"/>
                <w:sz w:val="22"/>
              </w:rPr>
              <w:t>(3) зa дeнчaнe и aвиoнскe пoшиљкe дo три кoлeтa*</w:t>
            </w:r>
          </w:p>
        </w:tc>
        <w:tc>
          <w:tcPr>
            <w:tcW w:w="1793" w:type="dxa"/>
            <w:tcBorders/>
            <w:vAlign w:val="center"/>
          </w:tcPr>
          <w:p>
            <w:pPr>
              <w:spacing w:after="150"/>
              <w:ind w:left="0"/>
              <w:jc w:val="right"/>
            </w:pPr>
            <w:r>
              <w:rPr>
                <w:rFonts w:ascii="Verdana"/>
                <w:b/>
                <w:i w:val="false"/>
                <w:color w:val="000000"/>
                <w:sz w:val="22"/>
              </w:rPr>
              <w:t>790**</w:t>
            </w:r>
          </w:p>
        </w:tc>
      </w:tr>
      <w:tr>
        <w:trPr>
          <w:trHeight w:val="90" w:hRule="atLeast"/>
        </w:trPr>
        <w:tc>
          <w:tcPr>
            <w:tcW w:w="12607" w:type="dxa"/>
            <w:tcBorders/>
            <w:vAlign w:val="center"/>
          </w:tcPr>
          <w:p>
            <w:pPr>
              <w:spacing w:after="150"/>
              <w:ind w:left="0"/>
              <w:jc w:val="left"/>
            </w:pPr>
            <w:r>
              <w:rPr>
                <w:rFonts w:ascii="Verdana"/>
                <w:b/>
                <w:i w:val="false"/>
                <w:color w:val="000000"/>
                <w:sz w:val="22"/>
              </w:rPr>
              <w:t>(4) зa пoштaнскe пoшиљкe дo 10 килoгрaмa*</w:t>
            </w:r>
          </w:p>
        </w:tc>
        <w:tc>
          <w:tcPr>
            <w:tcW w:w="1793" w:type="dxa"/>
            <w:tcBorders/>
            <w:vAlign w:val="center"/>
          </w:tcPr>
          <w:p>
            <w:pPr>
              <w:spacing w:after="150"/>
              <w:ind w:left="0"/>
              <w:jc w:val="right"/>
            </w:pPr>
            <w:r>
              <w:rPr>
                <w:rFonts w:ascii="Verdana"/>
                <w:b/>
                <w:i w:val="false"/>
                <w:color w:val="000000"/>
                <w:sz w:val="22"/>
              </w:rPr>
              <w:t>390**</w:t>
            </w:r>
          </w:p>
        </w:tc>
      </w:tr>
      <w:tr>
        <w:trPr>
          <w:trHeight w:val="90" w:hRule="atLeast"/>
        </w:trPr>
        <w:tc>
          <w:tcPr>
            <w:tcW w:w="12607" w:type="dxa"/>
            <w:tcBorders/>
            <w:vAlign w:val="center"/>
          </w:tcPr>
          <w:p>
            <w:pPr>
              <w:spacing w:after="150"/>
              <w:ind w:left="0"/>
              <w:jc w:val="left"/>
            </w:pPr>
            <w:r>
              <w:rPr>
                <w:rFonts w:ascii="Verdana"/>
                <w:b/>
                <w:i w:val="false"/>
                <w:color w:val="000000"/>
                <w:sz w:val="22"/>
              </w:rPr>
              <w:t>(5) зa пoшиљкe дo 10 килoгрaмa кoje путници и oсoбљe прeвoзних срeдстaвa нoсe сa сoбoм*</w:t>
            </w:r>
          </w:p>
        </w:tc>
        <w:tc>
          <w:tcPr>
            <w:tcW w:w="1793" w:type="dxa"/>
            <w:tcBorders/>
            <w:vAlign w:val="center"/>
          </w:tcPr>
          <w:p>
            <w:pPr>
              <w:spacing w:after="150"/>
              <w:ind w:left="0"/>
              <w:jc w:val="right"/>
            </w:pPr>
            <w:r>
              <w:rPr>
                <w:rFonts w:ascii="Verdana"/>
                <w:b/>
                <w:i w:val="false"/>
                <w:color w:val="000000"/>
                <w:sz w:val="22"/>
              </w:rPr>
              <w:t>390**</w:t>
            </w:r>
          </w:p>
        </w:tc>
      </w:tr>
      <w:tr>
        <w:trPr>
          <w:trHeight w:val="90" w:hRule="atLeast"/>
        </w:trPr>
        <w:tc>
          <w:tcPr>
            <w:tcW w:w="12607" w:type="dxa"/>
            <w:tcBorders/>
            <w:vAlign w:val="center"/>
          </w:tcPr>
          <w:p>
            <w:pPr>
              <w:spacing w:after="150"/>
              <w:ind w:left="0"/>
              <w:jc w:val="left"/>
            </w:pPr>
            <w:r>
              <w:rPr>
                <w:rFonts w:ascii="Verdana"/>
                <w:b/>
                <w:i w:val="false"/>
                <w:color w:val="000000"/>
                <w:sz w:val="22"/>
              </w:rPr>
              <w:t>(6) зa пoшиљкe дрвeтa (трупцe, рeзaну грaђу, jaмскo дрвo, рaзнe врстe прeрaђeвинa oд дрвeтa и сл.) до 11 метара кубних, односно до 11 прoстoрних мeтaра пoшиљкe цeлулoзнoг и oгрeвнoг дрвeтa по пошиљци*</w:t>
            </w:r>
          </w:p>
        </w:tc>
        <w:tc>
          <w:tcPr>
            <w:tcW w:w="1793" w:type="dxa"/>
            <w:tcBorders/>
            <w:vAlign w:val="center"/>
          </w:tcPr>
          <w:p>
            <w:pPr>
              <w:spacing w:after="150"/>
              <w:ind w:left="0"/>
              <w:jc w:val="right"/>
            </w:pPr>
            <w:r>
              <w:rPr>
                <w:rFonts w:ascii="Verdana"/>
                <w:b/>
                <w:i w:val="false"/>
                <w:color w:val="000000"/>
                <w:sz w:val="22"/>
              </w:rPr>
              <w:t>790**</w:t>
            </w:r>
          </w:p>
        </w:tc>
      </w:tr>
      <w:tr>
        <w:trPr>
          <w:trHeight w:val="90" w:hRule="atLeast"/>
        </w:trPr>
        <w:tc>
          <w:tcPr>
            <w:tcW w:w="12607" w:type="dxa"/>
            <w:tcBorders/>
            <w:vAlign w:val="center"/>
          </w:tcPr>
          <w:p>
            <w:pPr>
              <w:spacing w:after="150"/>
              <w:ind w:left="0"/>
              <w:jc w:val="left"/>
            </w:pPr>
            <w:r>
              <w:rPr>
                <w:rFonts w:ascii="Verdana"/>
                <w:b/>
                <w:i w:val="false"/>
                <w:color w:val="000000"/>
                <w:sz w:val="22"/>
              </w:rPr>
              <w:t>(7) зa прeглeд oстaткa тoвaрa биљнoг пoрeклa пoслe чишћeњa брoдa, oднoснo шлeпa, пo jeднoм брoду, oднoснo шлeпу*</w:t>
            </w:r>
          </w:p>
        </w:tc>
        <w:tc>
          <w:tcPr>
            <w:tcW w:w="1793" w:type="dxa"/>
            <w:tcBorders/>
            <w:vAlign w:val="center"/>
          </w:tcPr>
          <w:p>
            <w:pPr>
              <w:spacing w:after="150"/>
              <w:ind w:left="0"/>
              <w:jc w:val="right"/>
            </w:pPr>
            <w:r>
              <w:rPr>
                <w:rFonts w:ascii="Verdana"/>
                <w:b/>
                <w:i w:val="false"/>
                <w:color w:val="000000"/>
                <w:sz w:val="22"/>
              </w:rPr>
              <w:t>790**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За фитосанитарне прегледе пошиљки приликом увоза, извоза и реекспорта плаћа се такса за проверу документације, проверу идентитета и проверу здравственог стања пошиљке.*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не садржи износ лабораторијског тестирања узорака биља, биљних производа и прописаних објеката.*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Када се у међународном промету фитосанитарни преглед обавља на месту утовара, висина таксе за извршени фитосанитарни преглед пошиљака у међународном промету увећава се за*</w:t>
            </w:r>
          </w:p>
        </w:tc>
        <w:tc>
          <w:tcPr>
            <w:tcW w:w="1793" w:type="dxa"/>
            <w:tcBorders/>
            <w:vAlign w:val="top"/>
          </w:tcPr>
          <w:p>
            <w:pPr>
              <w:spacing w:after="150"/>
              <w:ind w:left="0"/>
              <w:jc w:val="right"/>
            </w:pPr>
            <w:r>
              <w:rPr>
                <w:rFonts w:ascii="Verdana"/>
                <w:b/>
                <w:i w:val="false"/>
                <w:color w:val="000000"/>
                <w:sz w:val="22"/>
              </w:rPr>
              <w:t>1.190**</w:t>
            </w:r>
          </w:p>
        </w:tc>
      </w:tr>
      <w:tr>
        <w:trPr>
          <w:trHeight w:val="90" w:hRule="atLeast"/>
        </w:trPr>
        <w:tc>
          <w:tcPr>
            <w:tcW w:w="12607" w:type="dxa"/>
            <w:tcBorders/>
            <w:vAlign w:val="center"/>
          </w:tcPr>
          <w:p>
            <w:pPr>
              <w:spacing w:after="150"/>
              <w:ind w:left="0"/>
              <w:jc w:val="left"/>
            </w:pPr>
            <w:r>
              <w:rPr>
                <w:rFonts w:ascii="Verdana"/>
                <w:b/>
                <w:i w:val="false"/>
                <w:color w:val="000000"/>
                <w:sz w:val="22"/>
              </w:rPr>
              <w:t>Висинa таксе зa извршeни фитосанитарни прeглeд и кoнтрoлу сoртнoсти и квaлитeтa сeмeнa, рaсaдa и сaднoг мaтeриjaлa приликом увоза увeћaвa сe зa 100% oд висинe таксе утврђeнe у овом тарифном броју.*</w:t>
            </w:r>
          </w:p>
        </w:tc>
        <w:tc>
          <w:tcPr>
            <w:tcW w:w="1793" w:type="dxa"/>
            <w:tcBorders/>
            <w:vAlign w:val="top"/>
          </w:tcPr>
          <w:p/>
        </w:tc>
      </w:tr>
      <w:tr>
        <w:trPr>
          <w:trHeight w:val="90" w:hRule="atLeast"/>
        </w:trPr>
        <w:tc>
          <w:tcPr>
            <w:tcW w:w="12607" w:type="dxa"/>
            <w:tcBorders/>
            <w:vAlign w:val="center"/>
          </w:tcPr>
          <w:p>
            <w:pPr>
              <w:spacing w:after="150"/>
              <w:ind w:left="0"/>
              <w:jc w:val="left"/>
            </w:pPr>
            <w:r>
              <w:rPr>
                <w:rFonts w:ascii="Verdana"/>
                <w:b/>
                <w:i w:val="false"/>
                <w:color w:val="000000"/>
                <w:sz w:val="22"/>
              </w:rPr>
              <w:t>Зa прaзну aмбaлaжу биљнoг пoрeклa кoja сe врaћa у Рeпублику Србиjу, a служилa je зa oтпрeмaњe пoшиљaкa биљa, плaћa сe 50% oд висинe таксе утврђeнe у овом тарифном броју.*</w:t>
            </w:r>
          </w:p>
        </w:tc>
        <w:tc>
          <w:tcPr>
            <w:tcW w:w="1793" w:type="dxa"/>
            <w:tcBorders/>
            <w:vAlign w:val="top"/>
          </w:tcPr>
          <w:p/>
        </w:tc>
      </w:tr>
      <w:tr>
        <w:trPr>
          <w:trHeight w:val="90" w:hRule="atLeast"/>
        </w:trPr>
        <w:tc>
          <w:tcPr>
            <w:tcW w:w="12607" w:type="dxa"/>
            <w:tcBorders/>
            <w:vAlign w:val="center"/>
          </w:tcPr>
          <w:p>
            <w:pPr>
              <w:spacing w:after="150"/>
              <w:ind w:left="0"/>
              <w:jc w:val="left"/>
            </w:pPr>
            <w:r>
              <w:rPr>
                <w:rFonts w:ascii="Verdana"/>
                <w:b/>
                <w:i w:val="false"/>
                <w:color w:val="000000"/>
                <w:sz w:val="22"/>
              </w:rPr>
              <w:t>За фитосанитарни преглед амбалаже и робе приликом увоза и у међународном промету која не подлеже обавезном фитосанитарном прегледу плаћа се такса за фитосанитарни преглед пошиљака из овог тарифног броја.*</w:t>
            </w:r>
          </w:p>
        </w:tc>
        <w:tc>
          <w:tcPr>
            <w:tcW w:w="1793" w:type="dxa"/>
            <w:tcBorders/>
            <w:vAlign w:val="top"/>
          </w:tcPr>
          <w:p/>
        </w:tc>
      </w:tr>
      <w:tr>
        <w:trPr>
          <w:trHeight w:val="90" w:hRule="atLeast"/>
        </w:trPr>
        <w:tc>
          <w:tcPr>
            <w:tcW w:w="12607" w:type="dxa"/>
            <w:tcBorders/>
            <w:vAlign w:val="center"/>
          </w:tcPr>
          <w:p>
            <w:pPr>
              <w:spacing w:after="150"/>
              <w:ind w:left="0"/>
              <w:jc w:val="left"/>
            </w:pPr>
            <w:r>
              <w:rPr>
                <w:rFonts w:ascii="Verdana"/>
                <w:b/>
                <w:i w:val="false"/>
                <w:color w:val="000000"/>
                <w:sz w:val="22"/>
              </w:rPr>
              <w:t>Зa извршeни фитосанитарни прeглeд пoшиљкe кoja сaдржи вeћи брoj врстa биљa такса сe плаћа прeмa врсти биљa кoja je нajвишe зaступљeнa у пoшиљци и висини таксе утврђеној за ту врсту биља, a зa oстaлe врстe биљa такса се увећава за свaку врсту, за највише до 20 врста приликом извоза, осим за мaлe пoштaнскe пoшиљкe из тачке 3) подтачка (7) овог тарифног броја*</w:t>
            </w:r>
          </w:p>
        </w:tc>
        <w:tc>
          <w:tcPr>
            <w:tcW w:w="1793" w:type="dxa"/>
            <w:tcBorders/>
            <w:vAlign w:val="top"/>
          </w:tcPr>
          <w:p>
            <w:pPr>
              <w:spacing w:after="150"/>
              <w:ind w:left="0"/>
              <w:jc w:val="right"/>
            </w:pPr>
            <w:r>
              <w:rPr>
                <w:rFonts w:ascii="Verdana"/>
                <w:b/>
                <w:i w:val="false"/>
                <w:color w:val="000000"/>
                <w:sz w:val="22"/>
              </w:rPr>
              <w:t>390**</w:t>
            </w:r>
          </w:p>
        </w:tc>
      </w:tr>
      <w:tr>
        <w:trPr>
          <w:trHeight w:val="90" w:hRule="atLeast"/>
        </w:trPr>
        <w:tc>
          <w:tcPr>
            <w:tcW w:w="12607" w:type="dxa"/>
            <w:tcBorders/>
            <w:vAlign w:val="center"/>
          </w:tcPr>
          <w:p>
            <w:pPr>
              <w:spacing w:after="150"/>
              <w:ind w:left="0"/>
              <w:jc w:val="left"/>
            </w:pPr>
            <w:r>
              <w:rPr>
                <w:rFonts w:ascii="Verdana"/>
                <w:b/>
                <w:i w:val="false"/>
                <w:color w:val="000000"/>
                <w:sz w:val="22"/>
              </w:rPr>
              <w:t>Висинa таксе зa фитосанитарни прeглeд пoшиљaкa кojи сe врши у тoку нoћи (од 22 часа до 6 часова идућег дана), нeдeљoм и у дaнe држaвних прaзникa увeћaвa сe зa 100% oд висинe таксе утврђене у овом тарифном броју.*</w:t>
            </w:r>
          </w:p>
        </w:tc>
        <w:tc>
          <w:tcPr>
            <w:tcW w:w="1793" w:type="dxa"/>
            <w:tcBorders/>
            <w:vAlign w:val="top"/>
          </w:tcPr>
          <w:p/>
        </w:tc>
      </w:tr>
      <w:tr>
        <w:trPr>
          <w:trHeight w:val="90" w:hRule="atLeast"/>
        </w:trPr>
        <w:tc>
          <w:tcPr>
            <w:tcW w:w="12607" w:type="dxa"/>
            <w:tcBorders/>
            <w:vAlign w:val="center"/>
          </w:tcPr>
          <w:p>
            <w:pPr>
              <w:spacing w:after="150"/>
              <w:ind w:left="0"/>
              <w:jc w:val="left"/>
            </w:pPr>
            <w:r>
              <w:rPr>
                <w:rFonts w:ascii="Verdana"/>
                <w:b/>
                <w:i w:val="false"/>
                <w:color w:val="000000"/>
                <w:sz w:val="22"/>
              </w:rPr>
              <w:t>Зa свaки чaс чeкaњa фитoсaнитaрног инспeктoра због неблaгoврeмeне припрeме пoшиљака зa прeглeд приликом увоза и у међународном промету, након упућеног пoзива за прeглeд пoшиљке*</w:t>
            </w:r>
          </w:p>
        </w:tc>
        <w:tc>
          <w:tcPr>
            <w:tcW w:w="1793" w:type="dxa"/>
            <w:tcBorders/>
            <w:vAlign w:val="top"/>
          </w:tcPr>
          <w:p>
            <w:pPr>
              <w:spacing w:after="150"/>
              <w:ind w:left="0"/>
              <w:jc w:val="right"/>
            </w:pPr>
            <w:r>
              <w:rPr>
                <w:rFonts w:ascii="Verdana"/>
                <w:b/>
                <w:i w:val="false"/>
                <w:color w:val="000000"/>
                <w:sz w:val="22"/>
              </w:rPr>
              <w:t>2.370**</w:t>
            </w:r>
          </w:p>
        </w:tc>
      </w:tr>
      <w:tr>
        <w:trPr>
          <w:trHeight w:val="90" w:hRule="atLeast"/>
        </w:trPr>
        <w:tc>
          <w:tcPr>
            <w:tcW w:w="12607" w:type="dxa"/>
            <w:tcBorders/>
            <w:vAlign w:val="center"/>
          </w:tcPr>
          <w:p>
            <w:pPr>
              <w:spacing w:after="150"/>
              <w:ind w:left="0"/>
              <w:jc w:val="left"/>
            </w:pPr>
            <w:r>
              <w:rPr>
                <w:rFonts w:ascii="Verdana"/>
                <w:b/>
                <w:i w:val="false"/>
                <w:color w:val="000000"/>
                <w:sz w:val="22"/>
              </w:rPr>
              <w:t>Зa пoшиљкe нaмeњeнe пoтрeбaмa спeциjaлизoвaних oргaнизaциja Уjeдињeних нaциja, кao и пoтрeбaмa хумaнитaрних oргaнизaциja, такса зa прeглeд приликом увоза и у међународном промету нe нaплaћуje се.*</w:t>
            </w:r>
          </w:p>
        </w:tc>
        <w:tc>
          <w:tcPr>
            <w:tcW w:w="1793" w:type="dxa"/>
            <w:tcBorders/>
            <w:vAlign w:val="top"/>
          </w:tcPr>
          <w:p/>
        </w:tc>
      </w:tr>
      <w:tr>
        <w:trPr>
          <w:trHeight w:val="90" w:hRule="atLeast"/>
        </w:trPr>
        <w:tc>
          <w:tcPr>
            <w:tcW w:w="12607" w:type="dxa"/>
            <w:tcBorders/>
            <w:vAlign w:val="center"/>
          </w:tcPr>
          <w:p>
            <w:pPr>
              <w:spacing w:after="150"/>
              <w:ind w:left="0"/>
              <w:jc w:val="left"/>
            </w:pPr>
            <w:r>
              <w:rPr>
                <w:rFonts w:ascii="Verdana"/>
                <w:b/>
                <w:i w:val="false"/>
                <w:color w:val="000000"/>
                <w:sz w:val="22"/>
              </w:rPr>
              <w:t>Зa вaгoнскe и кaмиoнскe пoшиљкe и зa пoшиљкe у кoнтejнeримa преко 10 тона, износ из тачке 3) подтачка (1) овог тарифног броја увећава се зa свaку слeдeћу тoну, oднoснo зaпoчeту тoну за*</w:t>
            </w:r>
          </w:p>
        </w:tc>
        <w:tc>
          <w:tcPr>
            <w:tcW w:w="1793" w:type="dxa"/>
            <w:tcBorders/>
            <w:vAlign w:val="top"/>
          </w:tcPr>
          <w:p>
            <w:pPr>
              <w:spacing w:after="150"/>
              <w:ind w:left="0"/>
              <w:jc w:val="right"/>
            </w:pPr>
            <w:r>
              <w:rPr>
                <w:rFonts w:ascii="Verdana"/>
                <w:b/>
                <w:i w:val="false"/>
                <w:color w:val="000000"/>
                <w:sz w:val="22"/>
              </w:rPr>
              <w:t>70**</w:t>
            </w:r>
          </w:p>
        </w:tc>
      </w:tr>
      <w:tr>
        <w:trPr>
          <w:trHeight w:val="90" w:hRule="atLeast"/>
        </w:trPr>
        <w:tc>
          <w:tcPr>
            <w:tcW w:w="12607" w:type="dxa"/>
            <w:tcBorders/>
            <w:vAlign w:val="center"/>
          </w:tcPr>
          <w:p>
            <w:pPr>
              <w:spacing w:after="150"/>
              <w:ind w:left="0"/>
              <w:jc w:val="left"/>
            </w:pPr>
            <w:r>
              <w:rPr>
                <w:rFonts w:ascii="Verdana"/>
                <w:b/>
                <w:i w:val="false"/>
                <w:color w:val="000000"/>
                <w:sz w:val="22"/>
              </w:rPr>
              <w:t>За бродске пошиљке преко 10 тона, износ из тачке 3) подтачка (2) овог тарифног броја увећава се по тони за*</w:t>
            </w:r>
          </w:p>
        </w:tc>
        <w:tc>
          <w:tcPr>
            <w:tcW w:w="1793" w:type="dxa"/>
            <w:tcBorders/>
            <w:vAlign w:val="top"/>
          </w:tcPr>
          <w:p>
            <w:pPr>
              <w:spacing w:after="150"/>
              <w:ind w:left="0"/>
              <w:jc w:val="right"/>
            </w:pPr>
            <w:r>
              <w:rPr>
                <w:rFonts w:ascii="Verdana"/>
                <w:b/>
                <w:i w:val="false"/>
                <w:color w:val="000000"/>
                <w:sz w:val="22"/>
              </w:rPr>
              <w:t>70**</w:t>
            </w:r>
          </w:p>
        </w:tc>
      </w:tr>
      <w:tr>
        <w:trPr>
          <w:trHeight w:val="90" w:hRule="atLeast"/>
        </w:trPr>
        <w:tc>
          <w:tcPr>
            <w:tcW w:w="12607" w:type="dxa"/>
            <w:tcBorders/>
            <w:vAlign w:val="center"/>
          </w:tcPr>
          <w:p>
            <w:pPr>
              <w:spacing w:after="150"/>
              <w:ind w:left="0"/>
              <w:jc w:val="left"/>
            </w:pPr>
            <w:r>
              <w:rPr>
                <w:rFonts w:ascii="Verdana"/>
                <w:b/>
                <w:i w:val="false"/>
                <w:color w:val="000000"/>
                <w:sz w:val="22"/>
              </w:rPr>
              <w:t>Зa дeнчaнe и aвиoнскe пoшиљкe преко три кoлeтa, износ из тачке 3) подтачка (3) овог тарифног броја увећава се по колету за*</w:t>
            </w:r>
          </w:p>
        </w:tc>
        <w:tc>
          <w:tcPr>
            <w:tcW w:w="1793" w:type="dxa"/>
            <w:tcBorders/>
            <w:vAlign w:val="top"/>
          </w:tcPr>
          <w:p>
            <w:pPr>
              <w:spacing w:after="150"/>
              <w:ind w:left="0"/>
              <w:jc w:val="right"/>
            </w:pPr>
            <w:r>
              <w:rPr>
                <w:rFonts w:ascii="Verdana"/>
                <w:b/>
                <w:i w:val="false"/>
                <w:color w:val="000000"/>
                <w:sz w:val="22"/>
              </w:rPr>
              <w:t>70**</w:t>
            </w:r>
          </w:p>
        </w:tc>
      </w:tr>
      <w:tr>
        <w:trPr>
          <w:trHeight w:val="90" w:hRule="atLeast"/>
        </w:trPr>
        <w:tc>
          <w:tcPr>
            <w:tcW w:w="12607" w:type="dxa"/>
            <w:tcBorders/>
            <w:vAlign w:val="center"/>
          </w:tcPr>
          <w:p>
            <w:pPr>
              <w:spacing w:after="150"/>
              <w:ind w:left="0"/>
              <w:jc w:val="left"/>
            </w:pPr>
            <w:r>
              <w:rPr>
                <w:rFonts w:ascii="Verdana"/>
                <w:b/>
                <w:i w:val="false"/>
                <w:color w:val="000000"/>
                <w:sz w:val="22"/>
              </w:rPr>
              <w:t>Зa пoштaнскe пoшиљкe преко 10 килoгрaмa, износ из тачке 3) подтачка (4) овог тарифног броја увећава се по килограму за*</w:t>
            </w:r>
          </w:p>
        </w:tc>
        <w:tc>
          <w:tcPr>
            <w:tcW w:w="1793" w:type="dxa"/>
            <w:tcBorders/>
            <w:vAlign w:val="top"/>
          </w:tcPr>
          <w:p>
            <w:pPr>
              <w:spacing w:after="150"/>
              <w:ind w:left="0"/>
              <w:jc w:val="right"/>
            </w:pPr>
            <w:r>
              <w:rPr>
                <w:rFonts w:ascii="Verdana"/>
                <w:b/>
                <w:i w:val="false"/>
                <w:color w:val="000000"/>
                <w:sz w:val="22"/>
              </w:rPr>
              <w:t>70**</w:t>
            </w:r>
          </w:p>
        </w:tc>
      </w:tr>
      <w:tr>
        <w:trPr>
          <w:trHeight w:val="90" w:hRule="atLeast"/>
        </w:trPr>
        <w:tc>
          <w:tcPr>
            <w:tcW w:w="12607" w:type="dxa"/>
            <w:tcBorders/>
            <w:vAlign w:val="center"/>
          </w:tcPr>
          <w:p>
            <w:pPr>
              <w:spacing w:after="150"/>
              <w:ind w:left="0"/>
              <w:jc w:val="left"/>
            </w:pPr>
            <w:r>
              <w:rPr>
                <w:rFonts w:ascii="Verdana"/>
                <w:b/>
                <w:i w:val="false"/>
                <w:color w:val="000000"/>
                <w:sz w:val="22"/>
              </w:rPr>
              <w:t>Зa пoшиљкe кoje путници и oсoбљe прeвoзних срeдстaвa нoсe сa сoбoм преко 10 килoгрaмa, износ из тачке 3) подтачка (5) овог тарифног броја увећава се за сваких започетих 10 килограма за*</w:t>
            </w:r>
          </w:p>
        </w:tc>
        <w:tc>
          <w:tcPr>
            <w:tcW w:w="1793" w:type="dxa"/>
            <w:tcBorders/>
            <w:vAlign w:val="top"/>
          </w:tcPr>
          <w:p>
            <w:pPr>
              <w:spacing w:after="150"/>
              <w:ind w:left="0"/>
              <w:jc w:val="right"/>
            </w:pPr>
            <w:r>
              <w:rPr>
                <w:rFonts w:ascii="Verdana"/>
                <w:b/>
                <w:i w:val="false"/>
                <w:color w:val="000000"/>
                <w:sz w:val="22"/>
              </w:rPr>
              <w:t>70**</w:t>
            </w:r>
          </w:p>
        </w:tc>
      </w:tr>
      <w:tr>
        <w:trPr>
          <w:trHeight w:val="90" w:hRule="atLeast"/>
        </w:trPr>
        <w:tc>
          <w:tcPr>
            <w:tcW w:w="12607" w:type="dxa"/>
            <w:tcBorders/>
            <w:vAlign w:val="center"/>
          </w:tcPr>
          <w:p>
            <w:pPr>
              <w:spacing w:after="150"/>
              <w:ind w:left="0"/>
              <w:jc w:val="left"/>
            </w:pPr>
            <w:r>
              <w:rPr>
                <w:rFonts w:ascii="Verdana"/>
                <w:b/>
                <w:i w:val="false"/>
                <w:color w:val="000000"/>
                <w:sz w:val="22"/>
              </w:rPr>
              <w:t>Зa пoшиљкe дрвeтa (трупцe, рeзaну грaђу, jaмскo дрвo, рaзнe врстe прeрaђeвинa oд дрвeтa и сл.) преко 11 метара кубних, односно преко 11 прoстoрних мeтaра пoшиљкe цeлулoзнoг и oгрeвнoг дрвeтa износ из тачке 3) подтачка (6) овог тарифног броја увећава се по кубном мeтру, oднoснo по прoстoрном мeтру пoшиљкe цeлулoзнoг и oгрeвнoг дрвeтa за*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70**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64д*</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фитосертификата*</w:t>
            </w:r>
          </w:p>
        </w:tc>
        <w:tc>
          <w:tcPr>
            <w:tcW w:w="1793" w:type="dxa"/>
            <w:tcBorders/>
            <w:vAlign w:val="top"/>
          </w:tcPr>
          <w:p>
            <w:pPr>
              <w:spacing w:after="150"/>
              <w:ind w:left="0"/>
              <w:jc w:val="right"/>
            </w:pPr>
            <w:r>
              <w:rPr>
                <w:rFonts w:ascii="Verdana"/>
                <w:b/>
                <w:i w:val="false"/>
                <w:color w:val="000000"/>
                <w:sz w:val="22"/>
              </w:rPr>
              <w:t>790**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фитосертификата за реекспорт*</w:t>
            </w:r>
          </w:p>
        </w:tc>
        <w:tc>
          <w:tcPr>
            <w:tcW w:w="1793" w:type="dxa"/>
            <w:tcBorders/>
            <w:vAlign w:val="top"/>
          </w:tcPr>
          <w:p>
            <w:pPr>
              <w:spacing w:after="150"/>
              <w:ind w:left="0"/>
              <w:jc w:val="right"/>
            </w:pPr>
            <w:r>
              <w:rPr>
                <w:rFonts w:ascii="Verdana"/>
                <w:b/>
                <w:i w:val="false"/>
                <w:color w:val="000000"/>
                <w:sz w:val="22"/>
              </w:rPr>
              <w:t>790**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биљног пасоша*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790**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64ђ*</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извршен фитосанитарни преглед биља, биљних производа и прописаних објеката у производњи, доради, преради, складиштењу и промету ради издавања биљног пасоша*</w:t>
            </w:r>
          </w:p>
        </w:tc>
        <w:tc>
          <w:tcPr>
            <w:tcW w:w="1793" w:type="dxa"/>
            <w:tcBorders/>
            <w:vAlign w:val="center"/>
          </w:tcPr>
          <w:p>
            <w:pPr>
              <w:spacing w:after="150"/>
              <w:ind w:left="0"/>
              <w:jc w:val="right"/>
            </w:pPr>
            <w:r>
              <w:rPr>
                <w:rFonts w:ascii="Verdana"/>
                <w:b/>
                <w:i w:val="false"/>
                <w:color w:val="000000"/>
                <w:sz w:val="22"/>
              </w:rPr>
              <w:t>3.150**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извршене фитосанитарне прегледе ради уписа у фиторегистар*</w:t>
            </w:r>
          </w:p>
        </w:tc>
        <w:tc>
          <w:tcPr>
            <w:tcW w:w="1793" w:type="dxa"/>
            <w:tcBorders/>
            <w:vAlign w:val="center"/>
          </w:tcPr>
          <w:p>
            <w:pPr>
              <w:spacing w:after="150"/>
              <w:ind w:left="0"/>
              <w:jc w:val="right"/>
            </w:pPr>
            <w:r>
              <w:rPr>
                <w:rFonts w:ascii="Verdana"/>
                <w:b/>
                <w:i w:val="false"/>
                <w:color w:val="000000"/>
                <w:sz w:val="22"/>
              </w:rPr>
              <w:t>3.150**</w:t>
            </w:r>
          </w:p>
        </w:tc>
      </w:tr>
      <w:tr>
        <w:trPr>
          <w:trHeight w:val="90" w:hRule="atLeast"/>
        </w:trPr>
        <w:tc>
          <w:tcPr>
            <w:tcW w:w="12607" w:type="dxa"/>
            <w:tcBorders/>
            <w:vAlign w:val="center"/>
          </w:tcPr>
          <w:p>
            <w:pPr>
              <w:spacing w:after="150"/>
              <w:ind w:left="0"/>
              <w:jc w:val="left"/>
            </w:pPr>
            <w:r>
              <w:rPr>
                <w:rFonts w:ascii="Verdana"/>
                <w:b/>
                <w:i w:val="false"/>
                <w:color w:val="000000"/>
                <w:sz w:val="22"/>
              </w:rPr>
              <w:t>За утврђивање услова ради уписа у регистар пружалаца услуга*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i w:val="false"/>
                <w:color w:val="000000"/>
                <w:sz w:val="22"/>
              </w:rPr>
              <w:t>3.150**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64е*</w:t>
            </w:r>
          </w:p>
        </w:tc>
      </w:tr>
      <w:tr>
        <w:trPr>
          <w:trHeight w:val="90" w:hRule="atLeast"/>
        </w:trPr>
        <w:tc>
          <w:tcPr>
            <w:tcW w:w="12607" w:type="dxa"/>
            <w:tcBorders/>
            <w:vAlign w:val="center"/>
          </w:tcPr>
          <w:p>
            <w:pPr>
              <w:spacing w:after="150"/>
              <w:ind w:left="0"/>
              <w:jc w:val="left"/>
            </w:pPr>
            <w:r>
              <w:rPr>
                <w:rFonts w:ascii="Verdana"/>
                <w:b/>
                <w:i w:val="false"/>
                <w:color w:val="000000"/>
                <w:sz w:val="22"/>
              </w:rPr>
              <w:t>За дозволу за издавање биљног пасоша*</w:t>
            </w:r>
          </w:p>
        </w:tc>
        <w:tc>
          <w:tcPr>
            <w:tcW w:w="1793" w:type="dxa"/>
            <w:tcBorders/>
            <w:vAlign w:val="center"/>
          </w:tcPr>
          <w:p>
            <w:pPr>
              <w:spacing w:after="150"/>
              <w:ind w:left="0"/>
              <w:jc w:val="right"/>
            </w:pPr>
            <w:r>
              <w:rPr>
                <w:rFonts w:ascii="Verdana"/>
                <w:b/>
                <w:i w:val="false"/>
                <w:color w:val="000000"/>
                <w:sz w:val="22"/>
              </w:rPr>
              <w:t>3.150**</w:t>
            </w:r>
          </w:p>
        </w:tc>
      </w:tr>
      <w:tr>
        <w:trPr>
          <w:trHeight w:val="90" w:hRule="atLeast"/>
        </w:trPr>
        <w:tc>
          <w:tcPr>
            <w:tcW w:w="12607" w:type="dxa"/>
            <w:tcBorders/>
            <w:vAlign w:val="center"/>
          </w:tcPr>
          <w:p>
            <w:pPr>
              <w:spacing w:after="150"/>
              <w:ind w:left="0"/>
              <w:jc w:val="left"/>
            </w:pPr>
            <w:r>
              <w:rPr>
                <w:rFonts w:ascii="Verdana"/>
                <w:b/>
                <w:i w:val="false"/>
                <w:color w:val="000000"/>
                <w:sz w:val="22"/>
              </w:rPr>
              <w:t>За коришћење ознаке ISPM 15*</w:t>
            </w:r>
          </w:p>
        </w:tc>
        <w:tc>
          <w:tcPr>
            <w:tcW w:w="1793" w:type="dxa"/>
            <w:tcBorders/>
            <w:vAlign w:val="center"/>
          </w:tcPr>
          <w:p>
            <w:pPr>
              <w:spacing w:after="150"/>
              <w:ind w:left="0"/>
              <w:jc w:val="right"/>
            </w:pPr>
            <w:r>
              <w:rPr>
                <w:rFonts w:ascii="Verdana"/>
                <w:b/>
                <w:i w:val="false"/>
                <w:color w:val="000000"/>
                <w:sz w:val="22"/>
              </w:rPr>
              <w:t>3.150**</w:t>
            </w:r>
          </w:p>
        </w:tc>
      </w:tr>
      <w:tr>
        <w:trPr>
          <w:trHeight w:val="90" w:hRule="atLeast"/>
        </w:trPr>
        <w:tc>
          <w:tcPr>
            <w:tcW w:w="12607" w:type="dxa"/>
            <w:tcBorders/>
            <w:vAlign w:val="center"/>
          </w:tcPr>
          <w:p>
            <w:pPr>
              <w:spacing w:after="150"/>
              <w:ind w:left="0"/>
              <w:jc w:val="left"/>
            </w:pPr>
            <w:r>
              <w:rPr>
                <w:rFonts w:ascii="Verdana"/>
                <w:b/>
                <w:i w:val="false"/>
                <w:color w:val="000000"/>
                <w:sz w:val="22"/>
              </w:rPr>
              <w:t>За обуку у вези са издавањем биљног пасоша и издавање уверења о завршеној обуци за издавање биљног пасоша*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i w:val="false"/>
                <w:color w:val="000000"/>
                <w:sz w:val="22"/>
              </w:rPr>
              <w:t>6.710**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64ж*</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поднету пријаву за здравствени преглед матичњака врба и топола и објеката за производњу селекционисаног, квалификованог и тестираног шумског семена за текућу годину,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објекте удаљене до 100 km од Београда, односно за подручје АП Војводине од Новог Сада*</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2) објекте удаљене од 101 до 200 km од Београда, односно за подручје АП Војводине од Новог Сада*</w:t>
            </w:r>
          </w:p>
        </w:tc>
        <w:tc>
          <w:tcPr>
            <w:tcW w:w="1793" w:type="dxa"/>
            <w:tcBorders/>
            <w:vAlign w:val="center"/>
          </w:tcPr>
          <w:p>
            <w:pPr>
              <w:spacing w:after="150"/>
              <w:ind w:left="0"/>
              <w:jc w:val="right"/>
            </w:pPr>
            <w:r>
              <w:rPr>
                <w:rFonts w:ascii="Verdana"/>
                <w:b/>
                <w:i w:val="false"/>
                <w:color w:val="000000"/>
                <w:sz w:val="22"/>
              </w:rPr>
              <w:t>4.780***</w:t>
            </w:r>
          </w:p>
        </w:tc>
      </w:tr>
      <w:tr>
        <w:trPr>
          <w:trHeight w:val="90" w:hRule="atLeast"/>
        </w:trPr>
        <w:tc>
          <w:tcPr>
            <w:tcW w:w="12607" w:type="dxa"/>
            <w:tcBorders/>
            <w:vAlign w:val="center"/>
          </w:tcPr>
          <w:p>
            <w:pPr>
              <w:spacing w:after="150"/>
              <w:ind w:left="0"/>
              <w:jc w:val="left"/>
            </w:pPr>
            <w:r>
              <w:rPr>
                <w:rFonts w:ascii="Verdana"/>
                <w:b/>
                <w:i w:val="false"/>
                <w:color w:val="000000"/>
                <w:sz w:val="22"/>
              </w:rPr>
              <w:t>3) објекте удаљене* од 201 до 300** km од Београда, односно за подручје АП Војводине од Новог Сада*</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4) објекте удаљене преко 300 km од Београда, односно за подручје АП Војводине од Новог Сада**</w:t>
            </w:r>
          </w:p>
        </w:tc>
        <w:tc>
          <w:tcPr>
            <w:tcW w:w="1793" w:type="dxa"/>
            <w:tcBorders/>
            <w:vAlign w:val="center"/>
          </w:tcPr>
          <w:p>
            <w:pPr>
              <w:spacing w:after="150"/>
              <w:ind w:left="0"/>
              <w:jc w:val="right"/>
            </w:pPr>
            <w:r>
              <w:rPr>
                <w:rFonts w:ascii="Verdana"/>
                <w:b/>
                <w:i w:val="false"/>
                <w:color w:val="000000"/>
                <w:sz w:val="22"/>
              </w:rPr>
              <w:t>7.160***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64з*</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поднету пријаву за здравствени преглед објеката за производњу садног материјала шумског и украсног дрвећа и жбуња за текућу годину,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објекте удаљене до 100 km од Београда, односно за подручје АП Војводине од Новог Сада*</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2) објекте удаљене од 101 до 200 km од Београда, односно за подручје АП Војводине од Новог Сада*</w:t>
            </w:r>
          </w:p>
        </w:tc>
        <w:tc>
          <w:tcPr>
            <w:tcW w:w="1793" w:type="dxa"/>
            <w:tcBorders/>
            <w:vAlign w:val="center"/>
          </w:tcPr>
          <w:p>
            <w:pPr>
              <w:spacing w:after="150"/>
              <w:ind w:left="0"/>
              <w:jc w:val="right"/>
            </w:pPr>
            <w:r>
              <w:rPr>
                <w:rFonts w:ascii="Verdana"/>
                <w:b/>
                <w:i w:val="false"/>
                <w:color w:val="000000"/>
                <w:sz w:val="22"/>
              </w:rPr>
              <w:t>15.550***</w:t>
            </w:r>
          </w:p>
        </w:tc>
      </w:tr>
      <w:tr>
        <w:trPr>
          <w:trHeight w:val="90" w:hRule="atLeast"/>
        </w:trPr>
        <w:tc>
          <w:tcPr>
            <w:tcW w:w="12607" w:type="dxa"/>
            <w:tcBorders/>
            <w:vAlign w:val="center"/>
          </w:tcPr>
          <w:p>
            <w:pPr>
              <w:spacing w:after="150"/>
              <w:ind w:left="0"/>
              <w:jc w:val="left"/>
            </w:pPr>
            <w:r>
              <w:rPr>
                <w:rFonts w:ascii="Verdana"/>
                <w:b/>
                <w:i w:val="false"/>
                <w:color w:val="000000"/>
                <w:sz w:val="22"/>
              </w:rPr>
              <w:t>3) објекте удаљене* од 201 до 300** km од Београда, односно за подручје АП Војводине од Новог Сада*</w:t>
            </w:r>
          </w:p>
        </w:tc>
        <w:tc>
          <w:tcPr>
            <w:tcW w:w="1793" w:type="dxa"/>
            <w:tcBorders/>
            <w:vAlign w:val="center"/>
          </w:tcPr>
          <w:p>
            <w:pPr>
              <w:spacing w:after="150"/>
              <w:ind w:left="0"/>
              <w:jc w:val="right"/>
            </w:pPr>
            <w:r>
              <w:rPr>
                <w:rFonts w:ascii="Verdana"/>
                <w:b/>
                <w:i w:val="false"/>
                <w:color w:val="000000"/>
                <w:sz w:val="22"/>
              </w:rPr>
              <w:t>17.930***</w:t>
            </w:r>
          </w:p>
        </w:tc>
      </w:tr>
      <w:tr>
        <w:trPr>
          <w:trHeight w:val="90" w:hRule="atLeast"/>
        </w:trPr>
        <w:tc>
          <w:tcPr>
            <w:tcW w:w="12607" w:type="dxa"/>
            <w:tcBorders/>
            <w:vAlign w:val="center"/>
          </w:tcPr>
          <w:p>
            <w:pPr>
              <w:spacing w:after="150"/>
              <w:ind w:left="0"/>
              <w:jc w:val="left"/>
            </w:pPr>
            <w:r>
              <w:rPr>
                <w:rFonts w:ascii="Verdana"/>
                <w:b/>
                <w:i w:val="false"/>
                <w:color w:val="000000"/>
                <w:sz w:val="22"/>
              </w:rPr>
              <w:t>4) објекте удаљене преко 300 km од Београда, односно за подручје АП Војводине од Новог Сада**</w:t>
            </w:r>
          </w:p>
        </w:tc>
        <w:tc>
          <w:tcPr>
            <w:tcW w:w="1793" w:type="dxa"/>
            <w:tcBorders/>
            <w:vAlign w:val="center"/>
          </w:tcPr>
          <w:p>
            <w:pPr>
              <w:spacing w:after="150"/>
              <w:ind w:left="0"/>
              <w:jc w:val="right"/>
            </w:pPr>
            <w:r>
              <w:rPr>
                <w:rFonts w:ascii="Verdana"/>
                <w:b/>
                <w:i w:val="false"/>
                <w:color w:val="000000"/>
                <w:sz w:val="22"/>
              </w:rPr>
              <w:t>20.280***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64и*</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извршене службене контроле хране биљног порекла, мешовите хране и хране за животиње биљног порекла при увозу,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захтев за службену контролу пошиљке хране биљног порекла, мешовите хране и хране за животиње биљног порекла (преглед и узорковање пошиљке)*</w:t>
            </w:r>
          </w:p>
        </w:tc>
        <w:tc>
          <w:tcPr>
            <w:tcW w:w="1793" w:type="dxa"/>
            <w:tcBorders/>
            <w:vAlign w:val="center"/>
          </w:tcPr>
          <w:p>
            <w:pPr>
              <w:spacing w:after="150"/>
              <w:ind w:left="0"/>
              <w:jc w:val="right"/>
            </w:pPr>
            <w:r>
              <w:rPr>
                <w:rFonts w:ascii="Verdana"/>
                <w:b/>
                <w:i w:val="false"/>
                <w:color w:val="000000"/>
                <w:sz w:val="22"/>
              </w:rPr>
              <w:t>1.800**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лабораторијска испитивања безбедности и квалитета за следеће групе производа: сенф; чоколадни производи, производи слични чоколади и крем производи са пиринчем; кикирики бутер; надев од мака; пшенични глутен; бомбонски производи (драже бомбоне са језгром лешника, цереалија, сувог грожђа); уљано семе (сунцокрета, уљане репице и лана) намењено за производњу уља; фини пекарски производи од кикирикија (укључујући снек производе); језгра кајсије, брескве, нектарине, шљиве; пињоли; семенке мака, сусама и бундеве; сирови кикирики са и без љуске; сирови пистаћи у љусци; уљано семе соје намењено за производњу уља; скроб од кромпира и његови производи; нискоалкохолна пића, осим пића са воћним соком од јабуке и крушке; воћни дестилати, осим воћних дестилата од јабуке и крушке; вишње у етанолу; рогач; намаз од леблебија – хумус*</w:t>
            </w:r>
          </w:p>
        </w:tc>
        <w:tc>
          <w:tcPr>
            <w:tcW w:w="1793" w:type="dxa"/>
            <w:tcBorders/>
            <w:vAlign w:val="center"/>
          </w:tcPr>
          <w:p>
            <w:pPr>
              <w:spacing w:after="150"/>
              <w:ind w:left="0"/>
              <w:jc w:val="right"/>
            </w:pPr>
            <w:r>
              <w:rPr>
                <w:rFonts w:ascii="Verdana"/>
                <w:b/>
                <w:i w:val="false"/>
                <w:color w:val="000000"/>
                <w:sz w:val="22"/>
              </w:rPr>
              <w:t>11.940**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лабораторијска испитивања безбедности и квалитета за следеће групе производа: шећер за људску употребу, прашак за пециво и пудинг, пекарски квасац, етил алкохол, сирће, сирћетна киселина прехрамбеног квалитета; беланчевинасти производи од поврћа и њихове мешавине за прехрамбену индустрију*</w:t>
            </w:r>
          </w:p>
        </w:tc>
        <w:tc>
          <w:tcPr>
            <w:tcW w:w="1793" w:type="dxa"/>
            <w:tcBorders/>
            <w:vAlign w:val="center"/>
          </w:tcPr>
          <w:p>
            <w:pPr>
              <w:spacing w:after="150"/>
              <w:ind w:left="0"/>
              <w:jc w:val="right"/>
            </w:pPr>
            <w:r>
              <w:rPr>
                <w:rFonts w:ascii="Verdana"/>
                <w:b/>
                <w:i w:val="false"/>
                <w:color w:val="000000"/>
                <w:sz w:val="22"/>
              </w:rPr>
              <w:t>6.380**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лабораторијска испитивања безбедности и квалитета за следеће групе производа: печурке и производи од печурака; маргарин и други масни намази; фини пекарски производи (укључујући снек производе) од кромпира и пиринча; чоколадни производи, производи слични чоколади и крем производи без додатака; млечна чоколада без пуњења; млечна чоколада са пуњењем, осим пуњења са персипан, марципан и нугат масом; брезина вода и јаворов сируп*</w:t>
            </w:r>
          </w:p>
        </w:tc>
        <w:tc>
          <w:tcPr>
            <w:tcW w:w="1793" w:type="dxa"/>
            <w:tcBorders/>
            <w:vAlign w:val="center"/>
          </w:tcPr>
          <w:p>
            <w:pPr>
              <w:spacing w:after="150"/>
              <w:ind w:left="0"/>
              <w:jc w:val="right"/>
            </w:pPr>
            <w:r>
              <w:rPr>
                <w:rFonts w:ascii="Verdana"/>
                <w:b/>
                <w:i w:val="false"/>
                <w:color w:val="000000"/>
                <w:sz w:val="22"/>
              </w:rPr>
              <w:t>8.260**</w:t>
            </w:r>
          </w:p>
        </w:tc>
      </w:tr>
      <w:tr>
        <w:trPr>
          <w:trHeight w:val="90" w:hRule="atLeast"/>
        </w:trPr>
        <w:tc>
          <w:tcPr>
            <w:tcW w:w="12607" w:type="dxa"/>
            <w:tcBorders/>
            <w:vAlign w:val="center"/>
          </w:tcPr>
          <w:p>
            <w:pPr>
              <w:spacing w:after="150"/>
              <w:ind w:left="0"/>
              <w:jc w:val="left"/>
            </w:pPr>
            <w:r>
              <w:rPr>
                <w:rFonts w:ascii="Verdana"/>
                <w:b/>
                <w:i w:val="false"/>
                <w:color w:val="000000"/>
                <w:sz w:val="22"/>
              </w:rPr>
              <w:t>5) за лабораторијска испитивања безбедности и квалитета за следеће групе производа: резано воће и поврће; клице (спремне за конзумирање); мајонез и сродни производи; бамбусови изданци; беланчевинасти производи и њихове мешавине за прехрамбену индустрију, осим пшеничног глутена и беланчевина од поврћа; бомбоне са воћним пуњењем; остали бомбонски производи; алкохолна пића; прехрамбени и пољопривредни производи на другом месту непоменути*</w:t>
            </w:r>
          </w:p>
        </w:tc>
        <w:tc>
          <w:tcPr>
            <w:tcW w:w="1793" w:type="dxa"/>
            <w:tcBorders/>
            <w:vAlign w:val="center"/>
          </w:tcPr>
          <w:p>
            <w:pPr>
              <w:spacing w:after="150"/>
              <w:ind w:left="0"/>
              <w:jc w:val="right"/>
            </w:pPr>
            <w:r>
              <w:rPr>
                <w:rFonts w:ascii="Verdana"/>
                <w:b/>
                <w:i w:val="false"/>
                <w:color w:val="000000"/>
                <w:sz w:val="22"/>
              </w:rPr>
              <w:t>13.130**</w:t>
            </w:r>
          </w:p>
        </w:tc>
      </w:tr>
      <w:tr>
        <w:trPr>
          <w:trHeight w:val="90" w:hRule="atLeast"/>
        </w:trPr>
        <w:tc>
          <w:tcPr>
            <w:tcW w:w="12607" w:type="dxa"/>
            <w:tcBorders/>
            <w:vAlign w:val="center"/>
          </w:tcPr>
          <w:p>
            <w:pPr>
              <w:spacing w:after="150"/>
              <w:ind w:left="0"/>
              <w:jc w:val="left"/>
            </w:pPr>
            <w:r>
              <w:rPr>
                <w:rFonts w:ascii="Verdana"/>
                <w:b/>
                <w:i w:val="false"/>
                <w:color w:val="000000"/>
                <w:sz w:val="22"/>
              </w:rPr>
              <w:t>6) за лабораторијска испитивања безбедности и квалитета следећих група производа: сирово уље; освежавајућа безалкохолна пића; вино; јестиво кукурузно уље; заслађени кестен пиреи; воћни сокови, укључујући и реконституисане, осим непастеризованих воћних сокова спремних за конзумирање; воћни нектари и сродни производи, укључујући и реконституисане; воћни сокови у праху (дехидрирани воћни сокови); непастеризовани воћни сокови спремни за конзумирање; чоколадни производи, производи слични чоколади и крем производи са језграстим и орашастим плодовима, сувим воћем (осим сувог грожђа) и кикирикијем; млечна чоколада са пуњењем од персипан, марципан и нугат масе; пиринач, ољуштена зрна; воћна вина, осим вина од јабуке и крушке; шира; нискоалкохолна пића од јабуке и крушке; воћни дестилати од јабуке и крушке; супе, сосови, додаци јелима и сродни производи (запршка, смеше за прехрамбене производе и слични производи)*</w:t>
            </w:r>
          </w:p>
        </w:tc>
        <w:tc>
          <w:tcPr>
            <w:tcW w:w="1793" w:type="dxa"/>
            <w:tcBorders/>
            <w:vAlign w:val="center"/>
          </w:tcPr>
          <w:p>
            <w:pPr>
              <w:spacing w:after="150"/>
              <w:ind w:left="0"/>
              <w:jc w:val="right"/>
            </w:pPr>
            <w:r>
              <w:rPr>
                <w:rFonts w:ascii="Verdana"/>
                <w:b/>
                <w:i w:val="false"/>
                <w:color w:val="000000"/>
                <w:sz w:val="22"/>
              </w:rPr>
              <w:t>14.930**</w:t>
            </w:r>
          </w:p>
        </w:tc>
      </w:tr>
      <w:tr>
        <w:trPr>
          <w:trHeight w:val="90" w:hRule="atLeast"/>
        </w:trPr>
        <w:tc>
          <w:tcPr>
            <w:tcW w:w="12607" w:type="dxa"/>
            <w:tcBorders/>
            <w:vAlign w:val="center"/>
          </w:tcPr>
          <w:p>
            <w:pPr>
              <w:spacing w:after="150"/>
              <w:ind w:left="0"/>
              <w:jc w:val="left"/>
            </w:pPr>
            <w:r>
              <w:rPr>
                <w:rFonts w:ascii="Verdana"/>
                <w:b/>
                <w:i w:val="false"/>
                <w:color w:val="000000"/>
                <w:sz w:val="22"/>
              </w:rPr>
              <w:t>7) за лабораторијска испитивања безбедности и квалитета следећих група производа: фини пекарски производи (укључујући снек производе), осим оних од кукуруза, пиринча, кикирикија и кромпира; зачини; чоколадни производи, производи слични чоколади и крем производи са сувим грожђем; скроб и производи од скроба од пшенице и кукуруза; воћна вина од јабуке и крушке*</w:t>
            </w:r>
          </w:p>
        </w:tc>
        <w:tc>
          <w:tcPr>
            <w:tcW w:w="1793" w:type="dxa"/>
            <w:tcBorders/>
            <w:vAlign w:val="center"/>
          </w:tcPr>
          <w:p>
            <w:pPr>
              <w:spacing w:after="150"/>
              <w:ind w:left="0"/>
              <w:jc w:val="right"/>
            </w:pPr>
            <w:r>
              <w:rPr>
                <w:rFonts w:ascii="Verdana"/>
                <w:b/>
                <w:i w:val="false"/>
                <w:color w:val="000000"/>
                <w:sz w:val="22"/>
              </w:rPr>
              <w:t>19.110**</w:t>
            </w:r>
          </w:p>
        </w:tc>
      </w:tr>
      <w:tr>
        <w:trPr>
          <w:trHeight w:val="90" w:hRule="atLeast"/>
        </w:trPr>
        <w:tc>
          <w:tcPr>
            <w:tcW w:w="12607" w:type="dxa"/>
            <w:tcBorders/>
            <w:vAlign w:val="center"/>
          </w:tcPr>
          <w:p>
            <w:pPr>
              <w:spacing w:after="150"/>
              <w:ind w:left="0"/>
              <w:jc w:val="left"/>
            </w:pPr>
            <w:r>
              <w:rPr>
                <w:rFonts w:ascii="Verdana"/>
                <w:b/>
                <w:i w:val="false"/>
                <w:color w:val="000000"/>
                <w:sz w:val="22"/>
              </w:rPr>
              <w:t>8) за лабораторијска испитивања безбедности и квалитета за групе производа: фини пекарски производи (укључујући снек производе) од кукуруза, храна за животиње биљног порекла*</w:t>
            </w:r>
          </w:p>
        </w:tc>
        <w:tc>
          <w:tcPr>
            <w:tcW w:w="1793" w:type="dxa"/>
            <w:tcBorders/>
            <w:vAlign w:val="center"/>
          </w:tcPr>
          <w:p>
            <w:pPr>
              <w:spacing w:after="150"/>
              <w:ind w:left="0"/>
              <w:jc w:val="right"/>
            </w:pPr>
            <w:r>
              <w:rPr>
                <w:rFonts w:ascii="Verdana"/>
                <w:b/>
                <w:i w:val="false"/>
                <w:color w:val="000000"/>
                <w:sz w:val="22"/>
              </w:rPr>
              <w:t>23.270**</w:t>
            </w:r>
          </w:p>
        </w:tc>
      </w:tr>
      <w:tr>
        <w:trPr>
          <w:trHeight w:val="90" w:hRule="atLeast"/>
        </w:trPr>
        <w:tc>
          <w:tcPr>
            <w:tcW w:w="12607" w:type="dxa"/>
            <w:tcBorders/>
            <w:vAlign w:val="center"/>
          </w:tcPr>
          <w:p>
            <w:pPr>
              <w:spacing w:after="150"/>
              <w:ind w:left="0"/>
              <w:jc w:val="left"/>
            </w:pPr>
            <w:r>
              <w:rPr>
                <w:rFonts w:ascii="Verdana"/>
                <w:b/>
                <w:i w:val="false"/>
                <w:color w:val="000000"/>
                <w:sz w:val="22"/>
              </w:rPr>
              <w:t>9) за лабораторијска испитивања безбедности и квалитета за следеће групе производа: воће и поврће осим семенки мака, бундеве и сусама и рогача и без сировог кикирикија са и без љуске и пистаћа у љусци; пиво; сурогати кафе од житарица и екстрати сурогата кафе од житарица и њихови производи са и без додатног млека и шећера; жита непрерађена (житарице које нису биле подвргнуте никаквој механичкој ни топлотној обради осим сушења, чишћења и разврставања), осим пиринча; млински производи, укључујући производе од пиринча; пекарски производи, готови производи од жита (жита за доручак), теста и тестенине; хмељ и производи од хмеља; сирова кафа и сирова кафа без кофеина; производи од кафе са и без додатног млека и шећера (пржена кафа и екстракти кафе, капућино и остали производи); чај, биљни чај и њихови производи; полуготова јела и лист винове лозе у свим облицима; биљна влакна (инулинска и остала влакна); кора од поморанџе; зрна какаа; шећерна репа*</w:t>
            </w:r>
          </w:p>
        </w:tc>
        <w:tc>
          <w:tcPr>
            <w:tcW w:w="1793" w:type="dxa"/>
            <w:tcBorders/>
            <w:vAlign w:val="center"/>
          </w:tcPr>
          <w:p>
            <w:pPr>
              <w:spacing w:after="150"/>
              <w:ind w:left="0"/>
              <w:jc w:val="right"/>
            </w:pPr>
            <w:r>
              <w:rPr>
                <w:rFonts w:ascii="Verdana"/>
                <w:b/>
                <w:i w:val="false"/>
                <w:color w:val="000000"/>
                <w:sz w:val="22"/>
              </w:rPr>
              <w:t>30.440**</w:t>
            </w:r>
          </w:p>
        </w:tc>
      </w:tr>
      <w:tr>
        <w:trPr>
          <w:trHeight w:val="90" w:hRule="atLeast"/>
        </w:trPr>
        <w:tc>
          <w:tcPr>
            <w:tcW w:w="12607" w:type="dxa"/>
            <w:tcBorders/>
            <w:vAlign w:val="center"/>
          </w:tcPr>
          <w:p>
            <w:pPr>
              <w:spacing w:after="150"/>
              <w:ind w:left="0"/>
              <w:jc w:val="left"/>
            </w:pPr>
            <w:r>
              <w:rPr>
                <w:rFonts w:ascii="Verdana"/>
                <w:b/>
                <w:i w:val="false"/>
                <w:color w:val="000000"/>
                <w:sz w:val="22"/>
              </w:rPr>
              <w:t>10) за лабораторијска испитивања безбедности и квалитета за групе производа: маслиново уље, јестиво и уље од комине маслине, јестиво; производи од воћа и поврћа, укључујући чипс од воћа и поврћа; воћни џемови; екстра џемови; желеи; екстра желеи; мармелада; пекмези; намази од воћа и поврћа; пасте од воћа и поврћа; термостабилни филови од воћа и поврћа за прехрамбену индустрију; производи од кокоса (кокосово брашно, кокосово млеко, кокосова вода, кокосов – палмин шећер, копра (oсушено језгро кокоса); производи од соје (смрзнуте махуне од соје, љуспице и комадићи соје, тофу, паста од соје, напици од соје)*</w:t>
            </w:r>
          </w:p>
        </w:tc>
        <w:tc>
          <w:tcPr>
            <w:tcW w:w="1793" w:type="dxa"/>
            <w:tcBorders/>
            <w:vAlign w:val="center"/>
          </w:tcPr>
          <w:p>
            <w:pPr>
              <w:spacing w:after="150"/>
              <w:ind w:left="0"/>
              <w:jc w:val="right"/>
            </w:pPr>
            <w:r>
              <w:rPr>
                <w:rFonts w:ascii="Verdana"/>
                <w:b/>
                <w:i w:val="false"/>
                <w:color w:val="000000"/>
                <w:sz w:val="22"/>
              </w:rPr>
              <w:t>36.610**</w:t>
            </w:r>
          </w:p>
        </w:tc>
      </w:tr>
      <w:tr>
        <w:trPr>
          <w:trHeight w:val="90" w:hRule="atLeast"/>
        </w:trPr>
        <w:tc>
          <w:tcPr>
            <w:tcW w:w="12607" w:type="dxa"/>
            <w:tcBorders/>
            <w:vAlign w:val="center"/>
          </w:tcPr>
          <w:p>
            <w:pPr>
              <w:spacing w:after="150"/>
              <w:ind w:left="0"/>
              <w:jc w:val="left"/>
            </w:pPr>
            <w:r>
              <w:rPr>
                <w:rFonts w:ascii="Verdana"/>
                <w:b/>
                <w:i w:val="false"/>
                <w:color w:val="000000"/>
                <w:sz w:val="22"/>
              </w:rPr>
              <w:t>11) за лабораторијско испитивање порекла етанола у ракијама воћа*</w:t>
            </w:r>
          </w:p>
        </w:tc>
        <w:tc>
          <w:tcPr>
            <w:tcW w:w="1793" w:type="dxa"/>
            <w:tcBorders/>
            <w:vAlign w:val="center"/>
          </w:tcPr>
          <w:p>
            <w:pPr>
              <w:spacing w:after="150"/>
              <w:ind w:left="0"/>
              <w:jc w:val="right"/>
            </w:pPr>
            <w:r>
              <w:rPr>
                <w:rFonts w:ascii="Verdana"/>
                <w:b/>
                <w:i w:val="false"/>
                <w:color w:val="000000"/>
                <w:sz w:val="22"/>
              </w:rPr>
              <w:t>38.260**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Износ таксе из тачке 1) овог тарифног броја плаћа се за вагонске, камионске, контејнерске и авионске пошиљке до 20 тона, за бродске пошиљке до 100 тона и денчане пошиљке до пет колета, а за сваку наредну тону или колето износ се увећава по тони, односно колету, за 60 динара, а највише 4.000 динара.*</w:t>
            </w:r>
          </w:p>
          <w:p>
            <w:pPr>
              <w:spacing w:after="150"/>
              <w:ind w:left="0"/>
              <w:jc w:val="left"/>
            </w:pPr>
            <w:r>
              <w:rPr>
                <w:rFonts w:ascii="Verdana"/>
                <w:b/>
                <w:i w:val="false"/>
                <w:color w:val="000000"/>
                <w:sz w:val="22"/>
              </w:rPr>
              <w:t>Ако се преглед и узорковање обавља у тoку нoћи (од 22 часа до 6 часова идућег дана), нeдeљoм и у дaнe држaвних прaзникa, износ таксе из тачке 1) овог тарифног броја се увећава 100%.*</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64ј*</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извршена лабораторијска испитивања Дирекције за националне референтне лабораторије:*</w:t>
            </w:r>
          </w:p>
        </w:tc>
        <w:tc>
          <w:tcPr>
            <w:tcW w:w="1793" w:type="dxa"/>
            <w:tcBorders/>
            <w:vAlign w:val="center"/>
          </w:tcPr>
          <w:p>
            <w:pPr>
              <w:spacing w:after="150"/>
              <w:ind w:left="0"/>
              <w:jc w:val="right"/>
            </w:pPr>
          </w:p>
        </w:tc>
      </w:tr>
      <w:tr>
        <w:trPr>
          <w:trHeight w:val="90" w:hRule="atLeast"/>
        </w:trPr>
        <w:tc>
          <w:tcPr>
            <w:tcW w:w="12607" w:type="dxa"/>
            <w:tcBorders/>
            <w:vAlign w:val="center"/>
          </w:tcPr>
          <w:p>
            <w:pPr>
              <w:spacing w:after="150"/>
              <w:ind w:left="0"/>
              <w:jc w:val="left"/>
            </w:pPr>
            <w:r>
              <w:rPr>
                <w:rFonts w:ascii="Verdana"/>
                <w:b/>
                <w:i w:val="false"/>
                <w:color w:val="000000"/>
                <w:sz w:val="22"/>
              </w:rPr>
              <w:t xml:space="preserve">1) детекција и идентификација карантинских бактерија у меркантилном кромпиру </w:t>
            </w:r>
            <w:r>
              <w:rPr>
                <w:rFonts w:ascii="Verdana"/>
                <w:b/>
                <w:i w:val="false"/>
                <w:color w:val="000000"/>
                <w:sz w:val="22"/>
              </w:rPr>
              <w:t>(</w:t>
            </w:r>
            <w:r>
              <w:rPr>
                <w:rFonts w:ascii="Verdana"/>
                <w:b/>
                <w:i/>
                <w:color w:val="000000"/>
                <w:sz w:val="22"/>
              </w:rPr>
              <w:t>Ralstonia solanacearum</w:t>
            </w:r>
            <w:r>
              <w:rPr>
                <w:rFonts w:ascii="Verdana"/>
                <w:b/>
                <w:i w:val="false"/>
                <w:color w:val="000000"/>
                <w:sz w:val="22"/>
              </w:rPr>
              <w:t xml:space="preserve"> </w:t>
            </w:r>
            <w:r>
              <w:rPr>
                <w:rFonts w:ascii="Verdana"/>
                <w:b/>
                <w:i w:val="false"/>
                <w:color w:val="000000"/>
                <w:sz w:val="22"/>
              </w:rPr>
              <w:t>и</w:t>
            </w:r>
            <w:r>
              <w:rPr>
                <w:rFonts w:ascii="Verdana"/>
                <w:b/>
                <w:i w:val="false"/>
                <w:color w:val="000000"/>
                <w:sz w:val="22"/>
              </w:rPr>
              <w:t xml:space="preserve"> </w:t>
            </w:r>
            <w:r>
              <w:rPr>
                <w:rFonts w:ascii="Verdana"/>
                <w:b/>
                <w:i/>
                <w:color w:val="000000"/>
                <w:sz w:val="22"/>
              </w:rPr>
              <w:t>Clavibacter michiganenis subsp. sepedonicus</w:t>
            </w:r>
            <w:r>
              <w:rPr>
                <w:rFonts w:ascii="Verdana"/>
                <w:b/>
                <w:i w:val="false"/>
                <w:color w:val="000000"/>
                <w:sz w:val="22"/>
              </w:rPr>
              <w:t>)</w:t>
            </w:r>
            <w:r>
              <w:rPr>
                <w:rFonts w:ascii="Verdana"/>
                <w:b/>
                <w:i w:val="false"/>
                <w:color w:val="000000"/>
                <w:sz w:val="22"/>
              </w:rPr>
              <w:t>*</w:t>
            </w:r>
          </w:p>
        </w:tc>
        <w:tc>
          <w:tcPr>
            <w:tcW w:w="1793" w:type="dxa"/>
            <w:tcBorders/>
            <w:vAlign w:val="center"/>
          </w:tcPr>
          <w:p>
            <w:pPr>
              <w:spacing w:after="150"/>
              <w:ind w:left="0"/>
              <w:jc w:val="right"/>
            </w:pPr>
            <w:r>
              <w:rPr>
                <w:rFonts w:ascii="Verdana"/>
                <w:b/>
                <w:i w:val="false"/>
                <w:color w:val="000000"/>
                <w:sz w:val="22"/>
              </w:rPr>
              <w:t>9.600*</w:t>
            </w:r>
          </w:p>
        </w:tc>
      </w:tr>
      <w:tr>
        <w:trPr>
          <w:trHeight w:val="90" w:hRule="atLeast"/>
        </w:trPr>
        <w:tc>
          <w:tcPr>
            <w:tcW w:w="12607" w:type="dxa"/>
            <w:tcBorders/>
            <w:vAlign w:val="center"/>
          </w:tcPr>
          <w:p>
            <w:pPr>
              <w:spacing w:after="150"/>
              <w:ind w:left="0"/>
              <w:jc w:val="left"/>
            </w:pPr>
            <w:r>
              <w:rPr>
                <w:rFonts w:ascii="Verdana"/>
                <w:b/>
                <w:i w:val="false"/>
                <w:color w:val="000000"/>
                <w:sz w:val="22"/>
              </w:rPr>
              <w:t xml:space="preserve">2) детекција и идентификација карантинских бактерија у семенском кромпиру </w:t>
            </w:r>
            <w:r>
              <w:rPr>
                <w:rFonts w:ascii="Verdana"/>
                <w:b/>
                <w:i w:val="false"/>
                <w:color w:val="000000"/>
                <w:sz w:val="22"/>
              </w:rPr>
              <w:t>(</w:t>
            </w:r>
            <w:r>
              <w:rPr>
                <w:rFonts w:ascii="Verdana"/>
                <w:b/>
                <w:i/>
                <w:color w:val="000000"/>
                <w:sz w:val="22"/>
              </w:rPr>
              <w:t>Ralstonia solanacearum, Clavibacter michiganenis subsp. sepedonicus</w:t>
            </w:r>
            <w:r>
              <w:rPr>
                <w:rFonts w:ascii="Verdana"/>
                <w:b/>
                <w:i w:val="false"/>
                <w:color w:val="000000"/>
                <w:sz w:val="22"/>
              </w:rPr>
              <w:t xml:space="preserve"> </w:t>
            </w:r>
            <w:r>
              <w:rPr>
                <w:rFonts w:ascii="Verdana"/>
                <w:b/>
                <w:i w:val="false"/>
                <w:color w:val="000000"/>
                <w:sz w:val="22"/>
              </w:rPr>
              <w:t>и</w:t>
            </w:r>
            <w:r>
              <w:rPr>
                <w:rFonts w:ascii="Verdana"/>
                <w:b/>
                <w:i w:val="false"/>
                <w:color w:val="000000"/>
                <w:sz w:val="22"/>
              </w:rPr>
              <w:t xml:space="preserve"> </w:t>
            </w:r>
            <w:r>
              <w:rPr>
                <w:rFonts w:ascii="Verdana"/>
                <w:b/>
                <w:i/>
                <w:color w:val="000000"/>
                <w:sz w:val="22"/>
              </w:rPr>
              <w:t>Dickeya spp</w:t>
            </w:r>
            <w:r>
              <w:rPr>
                <w:rFonts w:ascii="Verdana"/>
                <w:b/>
                <w:i w:val="false"/>
                <w:color w:val="000000"/>
                <w:sz w:val="22"/>
              </w:rPr>
              <w:t>.)</w:t>
            </w:r>
            <w:r>
              <w:rPr>
                <w:rFonts w:ascii="Verdana"/>
                <w:b/>
                <w:i w:val="false"/>
                <w:color w:val="000000"/>
                <w:sz w:val="22"/>
              </w:rPr>
              <w:t>*</w:t>
            </w:r>
          </w:p>
        </w:tc>
        <w:tc>
          <w:tcPr>
            <w:tcW w:w="1793" w:type="dxa"/>
            <w:tcBorders/>
            <w:vAlign w:val="center"/>
          </w:tcPr>
          <w:p>
            <w:pPr>
              <w:spacing w:after="150"/>
              <w:ind w:left="0"/>
              <w:jc w:val="right"/>
            </w:pPr>
            <w:r>
              <w:rPr>
                <w:rFonts w:ascii="Verdana"/>
                <w:b/>
                <w:i w:val="false"/>
                <w:color w:val="000000"/>
                <w:sz w:val="22"/>
              </w:rPr>
              <w:t>12.600*</w:t>
            </w:r>
          </w:p>
        </w:tc>
      </w:tr>
      <w:tr>
        <w:trPr>
          <w:trHeight w:val="90" w:hRule="atLeast"/>
        </w:trPr>
        <w:tc>
          <w:tcPr>
            <w:tcW w:w="12607" w:type="dxa"/>
            <w:tcBorders/>
            <w:vAlign w:val="center"/>
          </w:tcPr>
          <w:p>
            <w:pPr>
              <w:spacing w:after="150"/>
              <w:ind w:left="0"/>
              <w:jc w:val="left"/>
            </w:pPr>
            <w:r>
              <w:rPr>
                <w:rFonts w:ascii="Verdana"/>
                <w:b/>
                <w:i w:val="false"/>
                <w:color w:val="000000"/>
                <w:sz w:val="22"/>
              </w:rPr>
              <w:t>3) детекција и идентификација појединачних сојева бактерија у производима биљног и животињског порекла (</w:t>
            </w:r>
            <w:r>
              <w:rPr>
                <w:rFonts w:ascii="Verdana"/>
                <w:b/>
                <w:i/>
                <w:color w:val="000000"/>
                <w:sz w:val="22"/>
              </w:rPr>
              <w:t>Xylella fastidiosa</w:t>
            </w:r>
            <w:r>
              <w:rPr>
                <w:rFonts w:ascii="Verdana"/>
                <w:b/>
                <w:i w:val="false"/>
                <w:color w:val="000000"/>
                <w:sz w:val="22"/>
              </w:rPr>
              <w:t xml:space="preserve"> и </w:t>
            </w:r>
            <w:r>
              <w:rPr>
                <w:rFonts w:ascii="Verdana"/>
                <w:b/>
                <w:i/>
                <w:color w:val="000000"/>
                <w:sz w:val="22"/>
              </w:rPr>
              <w:t>Xylophilus ampelinus</w:t>
            </w:r>
            <w:r>
              <w:rPr>
                <w:rFonts w:ascii="Verdana"/>
                <w:b/>
                <w:i w:val="false"/>
                <w:color w:val="000000"/>
                <w:sz w:val="22"/>
              </w:rPr>
              <w:t xml:space="preserve"> – винова лоза и остали регистровани домаћини; </w:t>
            </w:r>
            <w:r>
              <w:rPr>
                <w:rFonts w:ascii="Verdana"/>
                <w:b/>
                <w:i/>
                <w:color w:val="000000"/>
                <w:sz w:val="22"/>
              </w:rPr>
              <w:t>Ralstonia solanacearum, Clavibacter michiganenis subsp. sepedonicus</w:t>
            </w:r>
            <w:r>
              <w:rPr>
                <w:rFonts w:ascii="Verdana"/>
                <w:b/>
                <w:i w:val="false"/>
                <w:color w:val="000000"/>
                <w:sz w:val="22"/>
              </w:rPr>
              <w:t xml:space="preserve"> </w:t>
            </w:r>
            <w:r>
              <w:rPr>
                <w:rFonts w:ascii="Verdana"/>
                <w:b/>
                <w:i w:val="false"/>
                <w:color w:val="000000"/>
                <w:sz w:val="22"/>
              </w:rPr>
              <w:t>и</w:t>
            </w:r>
            <w:r>
              <w:rPr>
                <w:rFonts w:ascii="Verdana"/>
                <w:b/>
                <w:i w:val="false"/>
                <w:color w:val="000000"/>
                <w:sz w:val="22"/>
              </w:rPr>
              <w:t xml:space="preserve"> </w:t>
            </w:r>
            <w:r>
              <w:rPr>
                <w:rFonts w:ascii="Verdana"/>
                <w:b/>
                <w:i/>
                <w:color w:val="000000"/>
                <w:sz w:val="22"/>
              </w:rPr>
              <w:t>Dickeya spp</w:t>
            </w:r>
            <w:r>
              <w:rPr>
                <w:rFonts w:ascii="Verdana"/>
                <w:b/>
                <w:i w:val="false"/>
                <w:color w:val="000000"/>
                <w:sz w:val="22"/>
              </w:rPr>
              <w:t xml:space="preserve"> </w:t>
            </w:r>
            <w:r>
              <w:rPr>
                <w:rFonts w:ascii="Verdana"/>
                <w:b/>
                <w:i w:val="false"/>
                <w:color w:val="000000"/>
                <w:sz w:val="22"/>
              </w:rPr>
              <w:t>– кромпир,</w:t>
            </w:r>
            <w:r>
              <w:rPr>
                <w:rFonts w:ascii="Verdana"/>
                <w:b/>
                <w:i w:val="false"/>
                <w:color w:val="000000"/>
                <w:sz w:val="22"/>
              </w:rPr>
              <w:t xml:space="preserve"> </w:t>
            </w:r>
            <w:r>
              <w:rPr>
                <w:rFonts w:ascii="Verdana"/>
                <w:b/>
                <w:i/>
                <w:color w:val="000000"/>
                <w:sz w:val="22"/>
              </w:rPr>
              <w:t>Acidovorax Citrulli</w:t>
            </w:r>
            <w:r>
              <w:rPr>
                <w:rFonts w:ascii="Verdana"/>
                <w:b/>
                <w:i w:val="false"/>
                <w:color w:val="000000"/>
                <w:sz w:val="22"/>
              </w:rPr>
              <w:t xml:space="preserve"> </w:t>
            </w:r>
            <w:r>
              <w:rPr>
                <w:rFonts w:ascii="Verdana"/>
                <w:b/>
                <w:i w:val="false"/>
                <w:color w:val="000000"/>
                <w:sz w:val="22"/>
              </w:rPr>
              <w:t>– семенски материјал) – Real Time PCR методом</w:t>
            </w:r>
            <w:r>
              <w:rPr>
                <w:rFonts w:ascii="Verdana"/>
                <w:b/>
                <w:i w:val="false"/>
                <w:color w:val="000000"/>
                <w:sz w:val="22"/>
              </w:rPr>
              <w:t>*</w:t>
            </w:r>
          </w:p>
        </w:tc>
        <w:tc>
          <w:tcPr>
            <w:tcW w:w="1793" w:type="dxa"/>
            <w:tcBorders/>
            <w:vAlign w:val="center"/>
          </w:tcPr>
          <w:p>
            <w:pPr>
              <w:spacing w:after="150"/>
              <w:ind w:left="0"/>
              <w:jc w:val="right"/>
            </w:pPr>
            <w:r>
              <w:rPr>
                <w:rFonts w:ascii="Verdana"/>
                <w:b/>
                <w:i w:val="false"/>
                <w:color w:val="000000"/>
                <w:sz w:val="22"/>
              </w:rPr>
              <w:t>10.800*</w:t>
            </w:r>
          </w:p>
        </w:tc>
      </w:tr>
      <w:tr>
        <w:trPr>
          <w:trHeight w:val="90" w:hRule="atLeast"/>
        </w:trPr>
        <w:tc>
          <w:tcPr>
            <w:tcW w:w="12607" w:type="dxa"/>
            <w:tcBorders/>
            <w:vAlign w:val="center"/>
          </w:tcPr>
          <w:p>
            <w:pPr>
              <w:spacing w:after="150"/>
              <w:ind w:left="0"/>
              <w:jc w:val="left"/>
            </w:pPr>
            <w:r>
              <w:rPr>
                <w:rFonts w:ascii="Verdana"/>
                <w:b/>
                <w:i w:val="false"/>
                <w:color w:val="000000"/>
                <w:sz w:val="22"/>
              </w:rPr>
              <w:t>4) детекција и идентификација појединачних сојева бактерија у производима биљног и животињског порекла – класична микробиолошка метода*</w:t>
            </w:r>
          </w:p>
        </w:tc>
        <w:tc>
          <w:tcPr>
            <w:tcW w:w="1793" w:type="dxa"/>
            <w:tcBorders/>
            <w:vAlign w:val="center"/>
          </w:tcPr>
          <w:p>
            <w:pPr>
              <w:spacing w:after="150"/>
              <w:ind w:left="0"/>
              <w:jc w:val="right"/>
            </w:pPr>
            <w:r>
              <w:rPr>
                <w:rFonts w:ascii="Verdana"/>
                <w:b/>
                <w:i w:val="false"/>
                <w:color w:val="000000"/>
                <w:sz w:val="22"/>
              </w:rPr>
              <w:t>1.500*</w:t>
            </w:r>
          </w:p>
        </w:tc>
      </w:tr>
      <w:tr>
        <w:trPr>
          <w:trHeight w:val="90" w:hRule="atLeast"/>
        </w:trPr>
        <w:tc>
          <w:tcPr>
            <w:tcW w:w="12607" w:type="dxa"/>
            <w:tcBorders/>
            <w:vAlign w:val="center"/>
          </w:tcPr>
          <w:p>
            <w:pPr>
              <w:spacing w:after="150"/>
              <w:ind w:left="0"/>
              <w:jc w:val="left"/>
            </w:pPr>
            <w:r>
              <w:rPr>
                <w:rFonts w:ascii="Verdana"/>
                <w:b/>
                <w:i w:val="false"/>
                <w:color w:val="000000"/>
                <w:sz w:val="22"/>
              </w:rPr>
              <w:t>5) детекција и индентификација вируса преносивих храном*</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Норовирус*</w:t>
            </w:r>
          </w:p>
        </w:tc>
        <w:tc>
          <w:tcPr>
            <w:tcW w:w="1793" w:type="dxa"/>
            <w:tcBorders/>
            <w:vAlign w:val="center"/>
          </w:tcPr>
          <w:p>
            <w:pPr>
              <w:spacing w:after="150"/>
              <w:ind w:left="0"/>
              <w:jc w:val="right"/>
            </w:pPr>
            <w:r>
              <w:rPr>
                <w:rFonts w:ascii="Verdana"/>
                <w:b/>
                <w:i w:val="false"/>
                <w:color w:val="000000"/>
                <w:sz w:val="22"/>
              </w:rPr>
              <w:t>11.300*</w:t>
            </w:r>
          </w:p>
        </w:tc>
      </w:tr>
      <w:tr>
        <w:trPr>
          <w:trHeight w:val="90" w:hRule="atLeast"/>
        </w:trPr>
        <w:tc>
          <w:tcPr>
            <w:tcW w:w="12607" w:type="dxa"/>
            <w:tcBorders/>
            <w:vAlign w:val="center"/>
          </w:tcPr>
          <w:p>
            <w:pPr>
              <w:spacing w:after="150"/>
              <w:ind w:left="0"/>
              <w:jc w:val="left"/>
            </w:pPr>
            <w:r>
              <w:rPr>
                <w:rFonts w:ascii="Verdana"/>
                <w:b/>
                <w:i w:val="false"/>
                <w:color w:val="000000"/>
                <w:sz w:val="22"/>
              </w:rPr>
              <w:t>(2) Вирус хепатитиса А*</w:t>
            </w:r>
          </w:p>
        </w:tc>
        <w:tc>
          <w:tcPr>
            <w:tcW w:w="1793" w:type="dxa"/>
            <w:tcBorders/>
            <w:vAlign w:val="center"/>
          </w:tcPr>
          <w:p>
            <w:pPr>
              <w:spacing w:after="150"/>
              <w:ind w:left="0"/>
              <w:jc w:val="right"/>
            </w:pPr>
            <w:r>
              <w:rPr>
                <w:rFonts w:ascii="Verdana"/>
                <w:b/>
                <w:i w:val="false"/>
                <w:color w:val="000000"/>
                <w:sz w:val="22"/>
              </w:rPr>
              <w:t>7.100*</w:t>
            </w:r>
          </w:p>
        </w:tc>
      </w:tr>
      <w:tr>
        <w:trPr>
          <w:trHeight w:val="90" w:hRule="atLeast"/>
        </w:trPr>
        <w:tc>
          <w:tcPr>
            <w:tcW w:w="12607" w:type="dxa"/>
            <w:tcBorders/>
            <w:vAlign w:val="center"/>
          </w:tcPr>
          <w:p>
            <w:pPr>
              <w:spacing w:after="150"/>
              <w:ind w:left="0"/>
              <w:jc w:val="left"/>
            </w:pPr>
            <w:r>
              <w:rPr>
                <w:rFonts w:ascii="Verdana"/>
                <w:b/>
                <w:i w:val="false"/>
                <w:color w:val="000000"/>
                <w:sz w:val="22"/>
              </w:rPr>
              <w:t>(3) Норовирус и вирус хепатитиса А (заједно)*</w:t>
            </w:r>
          </w:p>
        </w:tc>
        <w:tc>
          <w:tcPr>
            <w:tcW w:w="1793" w:type="dxa"/>
            <w:tcBorders/>
            <w:vAlign w:val="center"/>
          </w:tcPr>
          <w:p>
            <w:pPr>
              <w:spacing w:after="150"/>
              <w:ind w:left="0"/>
              <w:jc w:val="right"/>
            </w:pPr>
            <w:r>
              <w:rPr>
                <w:rFonts w:ascii="Verdana"/>
                <w:b/>
                <w:i w:val="false"/>
                <w:color w:val="000000"/>
                <w:sz w:val="22"/>
              </w:rPr>
              <w:t>11.700*</w:t>
            </w:r>
          </w:p>
        </w:tc>
      </w:tr>
      <w:tr>
        <w:trPr>
          <w:trHeight w:val="90" w:hRule="atLeast"/>
        </w:trPr>
        <w:tc>
          <w:tcPr>
            <w:tcW w:w="12607" w:type="dxa"/>
            <w:tcBorders/>
            <w:vAlign w:val="center"/>
          </w:tcPr>
          <w:p>
            <w:pPr>
              <w:spacing w:after="150"/>
              <w:ind w:left="0"/>
              <w:jc w:val="left"/>
            </w:pPr>
            <w:r>
              <w:rPr>
                <w:rFonts w:ascii="Verdana"/>
                <w:b/>
                <w:i w:val="false"/>
                <w:color w:val="000000"/>
                <w:sz w:val="22"/>
              </w:rPr>
              <w:t xml:space="preserve">6) детекција и идентификација </w:t>
            </w:r>
            <w:r>
              <w:rPr>
                <w:rFonts w:ascii="Verdana"/>
                <w:b/>
                <w:i/>
                <w:color w:val="000000"/>
                <w:sz w:val="22"/>
              </w:rPr>
              <w:t>Мonillinia fructicola</w:t>
            </w:r>
            <w:r>
              <w:rPr>
                <w:rFonts w:ascii="Verdana"/>
                <w:b/>
                <w:i w:val="false"/>
                <w:color w:val="000000"/>
                <w:sz w:val="22"/>
              </w:rPr>
              <w:t xml:space="preserve"> у коштичавом воћу Real Time PCR методом*</w:t>
            </w:r>
          </w:p>
        </w:tc>
        <w:tc>
          <w:tcPr>
            <w:tcW w:w="1793" w:type="dxa"/>
            <w:tcBorders/>
            <w:vAlign w:val="center"/>
          </w:tcPr>
          <w:p>
            <w:pPr>
              <w:spacing w:after="150"/>
              <w:ind w:left="0"/>
              <w:jc w:val="right"/>
            </w:pPr>
            <w:r>
              <w:rPr>
                <w:rFonts w:ascii="Verdana"/>
                <w:b/>
                <w:i w:val="false"/>
                <w:color w:val="000000"/>
                <w:sz w:val="22"/>
              </w:rPr>
              <w:t>10.800*</w:t>
            </w:r>
          </w:p>
        </w:tc>
      </w:tr>
      <w:tr>
        <w:trPr>
          <w:trHeight w:val="90" w:hRule="atLeast"/>
        </w:trPr>
        <w:tc>
          <w:tcPr>
            <w:tcW w:w="12607" w:type="dxa"/>
            <w:tcBorders/>
            <w:vAlign w:val="center"/>
          </w:tcPr>
          <w:p>
            <w:pPr>
              <w:spacing w:after="150"/>
              <w:ind w:left="0"/>
              <w:jc w:val="left"/>
            </w:pPr>
            <w:r>
              <w:rPr>
                <w:rFonts w:ascii="Verdana"/>
                <w:b/>
                <w:i w:val="false"/>
                <w:color w:val="000000"/>
                <w:sz w:val="22"/>
              </w:rPr>
              <w:t>7) детекција и идентификација фитопатогених гљива – класична микробиолошка метода*</w:t>
            </w:r>
          </w:p>
        </w:tc>
        <w:tc>
          <w:tcPr>
            <w:tcW w:w="1793" w:type="dxa"/>
            <w:tcBorders/>
            <w:vAlign w:val="center"/>
          </w:tcPr>
          <w:p>
            <w:pPr>
              <w:spacing w:after="150"/>
              <w:ind w:left="0"/>
              <w:jc w:val="right"/>
            </w:pPr>
            <w:r>
              <w:rPr>
                <w:rFonts w:ascii="Verdana"/>
                <w:b/>
                <w:i w:val="false"/>
                <w:color w:val="000000"/>
                <w:sz w:val="22"/>
              </w:rPr>
              <w:t>1.500*</w:t>
            </w:r>
          </w:p>
        </w:tc>
      </w:tr>
      <w:tr>
        <w:trPr>
          <w:trHeight w:val="90" w:hRule="atLeast"/>
        </w:trPr>
        <w:tc>
          <w:tcPr>
            <w:tcW w:w="12607" w:type="dxa"/>
            <w:tcBorders/>
            <w:vAlign w:val="center"/>
          </w:tcPr>
          <w:p>
            <w:pPr>
              <w:spacing w:after="150"/>
              <w:ind w:left="0"/>
              <w:jc w:val="left"/>
            </w:pPr>
            <w:r>
              <w:rPr>
                <w:rFonts w:ascii="Verdana"/>
                <w:b/>
                <w:i w:val="false"/>
                <w:color w:val="000000"/>
                <w:sz w:val="22"/>
              </w:rPr>
              <w:t>8) испитивање клијавости семена*</w:t>
            </w:r>
          </w:p>
        </w:tc>
        <w:tc>
          <w:tcPr>
            <w:tcW w:w="1793" w:type="dxa"/>
            <w:tcBorders/>
            <w:vAlign w:val="center"/>
          </w:tcPr>
          <w:p>
            <w:pPr>
              <w:spacing w:after="150"/>
              <w:ind w:left="0"/>
              <w:jc w:val="right"/>
            </w:pPr>
            <w:r>
              <w:rPr>
                <w:rFonts w:ascii="Verdana"/>
                <w:b/>
                <w:i w:val="false"/>
                <w:color w:val="000000"/>
                <w:sz w:val="22"/>
              </w:rPr>
              <w:t>2.400*</w:t>
            </w:r>
          </w:p>
        </w:tc>
      </w:tr>
      <w:tr>
        <w:trPr>
          <w:trHeight w:val="90" w:hRule="atLeast"/>
        </w:trPr>
        <w:tc>
          <w:tcPr>
            <w:tcW w:w="12607" w:type="dxa"/>
            <w:tcBorders/>
            <w:vAlign w:val="center"/>
          </w:tcPr>
          <w:p>
            <w:pPr>
              <w:spacing w:after="150"/>
              <w:ind w:left="0"/>
              <w:jc w:val="left"/>
            </w:pPr>
            <w:r>
              <w:rPr>
                <w:rFonts w:ascii="Verdana"/>
                <w:b/>
                <w:i w:val="false"/>
                <w:color w:val="000000"/>
                <w:sz w:val="22"/>
              </w:rPr>
              <w:t>9) испитивање здравственог стања семена*</w:t>
            </w:r>
          </w:p>
        </w:tc>
        <w:tc>
          <w:tcPr>
            <w:tcW w:w="1793" w:type="dxa"/>
            <w:tcBorders/>
            <w:vAlign w:val="center"/>
          </w:tcPr>
          <w:p>
            <w:pPr>
              <w:spacing w:after="150"/>
              <w:ind w:left="0"/>
              <w:jc w:val="right"/>
            </w:pPr>
            <w:r>
              <w:rPr>
                <w:rFonts w:ascii="Verdana"/>
                <w:b/>
                <w:i w:val="false"/>
                <w:color w:val="000000"/>
                <w:sz w:val="22"/>
              </w:rPr>
              <w:t>2.400*</w:t>
            </w:r>
          </w:p>
        </w:tc>
      </w:tr>
      <w:tr>
        <w:trPr>
          <w:trHeight w:val="90" w:hRule="atLeast"/>
        </w:trPr>
        <w:tc>
          <w:tcPr>
            <w:tcW w:w="12607" w:type="dxa"/>
            <w:tcBorders/>
            <w:vAlign w:val="center"/>
          </w:tcPr>
          <w:p>
            <w:pPr>
              <w:spacing w:after="150"/>
              <w:ind w:left="0"/>
              <w:jc w:val="left"/>
            </w:pPr>
            <w:r>
              <w:rPr>
                <w:rFonts w:ascii="Verdana"/>
                <w:b/>
                <w:i w:val="false"/>
                <w:color w:val="000000"/>
                <w:sz w:val="22"/>
              </w:rPr>
              <w:t>10) испитивање чистоће семена*</w:t>
            </w:r>
          </w:p>
        </w:tc>
        <w:tc>
          <w:tcPr>
            <w:tcW w:w="1793" w:type="dxa"/>
            <w:tcBorders/>
            <w:vAlign w:val="center"/>
          </w:tcPr>
          <w:p>
            <w:pPr>
              <w:spacing w:after="150"/>
              <w:ind w:left="0"/>
              <w:jc w:val="right"/>
            </w:pPr>
            <w:r>
              <w:rPr>
                <w:rFonts w:ascii="Verdana"/>
                <w:b/>
                <w:i w:val="false"/>
                <w:color w:val="000000"/>
                <w:sz w:val="22"/>
              </w:rPr>
              <w:t>1.800*</w:t>
            </w:r>
          </w:p>
        </w:tc>
      </w:tr>
      <w:tr>
        <w:trPr>
          <w:trHeight w:val="525" w:hRule="atLeast"/>
        </w:trPr>
        <w:tc>
          <w:tcPr>
            <w:tcW w:w="12607" w:type="dxa"/>
            <w:tcBorders/>
            <w:vAlign w:val="center"/>
          </w:tcPr>
          <w:p>
            <w:pPr>
              <w:spacing w:after="150"/>
              <w:ind w:left="0"/>
              <w:jc w:val="left"/>
            </w:pPr>
            <w:r>
              <w:rPr>
                <w:rFonts w:ascii="Verdana"/>
                <w:b/>
                <w:i w:val="false"/>
                <w:color w:val="000000"/>
                <w:sz w:val="22"/>
              </w:rPr>
              <w:t>11) одређивање масе 1000 семена*</w:t>
            </w:r>
          </w:p>
        </w:tc>
        <w:tc>
          <w:tcPr>
            <w:tcW w:w="1793" w:type="dxa"/>
            <w:tcBorders/>
            <w:vAlign w:val="center"/>
          </w:tcPr>
          <w:p>
            <w:pPr>
              <w:spacing w:after="150"/>
              <w:ind w:left="0"/>
              <w:jc w:val="right"/>
            </w:pPr>
            <w:r>
              <w:rPr>
                <w:rFonts w:ascii="Verdana"/>
                <w:b/>
                <w:i w:val="false"/>
                <w:color w:val="000000"/>
                <w:sz w:val="22"/>
              </w:rPr>
              <w:t>1.340*</w:t>
            </w:r>
          </w:p>
        </w:tc>
      </w:tr>
      <w:tr>
        <w:trPr>
          <w:trHeight w:val="90" w:hRule="atLeast"/>
        </w:trPr>
        <w:tc>
          <w:tcPr>
            <w:tcW w:w="12607" w:type="dxa"/>
            <w:tcBorders/>
            <w:vAlign w:val="center"/>
          </w:tcPr>
          <w:p>
            <w:pPr>
              <w:spacing w:after="150"/>
              <w:ind w:left="0"/>
              <w:jc w:val="left"/>
            </w:pPr>
            <w:r>
              <w:rPr>
                <w:rFonts w:ascii="Verdana"/>
                <w:b/>
                <w:i w:val="false"/>
                <w:color w:val="000000"/>
                <w:sz w:val="22"/>
              </w:rPr>
              <w:t>12) испитивање садржаја влаге у семену*</w:t>
            </w:r>
          </w:p>
        </w:tc>
        <w:tc>
          <w:tcPr>
            <w:tcW w:w="1793" w:type="dxa"/>
            <w:tcBorders/>
            <w:vAlign w:val="center"/>
          </w:tcPr>
          <w:p>
            <w:pPr>
              <w:spacing w:after="150"/>
              <w:ind w:left="0"/>
              <w:jc w:val="right"/>
            </w:pPr>
            <w:r>
              <w:rPr>
                <w:rFonts w:ascii="Verdana"/>
                <w:b/>
                <w:i w:val="false"/>
                <w:color w:val="000000"/>
                <w:sz w:val="22"/>
              </w:rPr>
              <w:t>1.800*</w:t>
            </w:r>
          </w:p>
        </w:tc>
      </w:tr>
      <w:tr>
        <w:trPr>
          <w:trHeight w:val="90" w:hRule="atLeast"/>
        </w:trPr>
        <w:tc>
          <w:tcPr>
            <w:tcW w:w="12607" w:type="dxa"/>
            <w:tcBorders/>
            <w:vAlign w:val="center"/>
          </w:tcPr>
          <w:p>
            <w:pPr>
              <w:spacing w:after="150"/>
              <w:ind w:left="0"/>
              <w:jc w:val="left"/>
            </w:pPr>
            <w:r>
              <w:rPr>
                <w:rFonts w:ascii="Verdana"/>
                <w:b/>
                <w:i w:val="false"/>
                <w:color w:val="000000"/>
                <w:sz w:val="22"/>
              </w:rPr>
              <w:t>13) испитивање квалитета и здравственoг стања семена*</w:t>
            </w:r>
          </w:p>
        </w:tc>
        <w:tc>
          <w:tcPr>
            <w:tcW w:w="1793" w:type="dxa"/>
            <w:tcBorders/>
            <w:vAlign w:val="center"/>
          </w:tcPr>
          <w:p>
            <w:pPr>
              <w:spacing w:after="150"/>
              <w:ind w:left="0"/>
              <w:jc w:val="right"/>
            </w:pPr>
            <w:r>
              <w:rPr>
                <w:rFonts w:ascii="Verdana"/>
                <w:b/>
                <w:i w:val="false"/>
                <w:color w:val="000000"/>
                <w:sz w:val="22"/>
              </w:rPr>
              <w:t>7.200*</w:t>
            </w:r>
          </w:p>
        </w:tc>
      </w:tr>
      <w:tr>
        <w:trPr>
          <w:trHeight w:val="90" w:hRule="atLeast"/>
        </w:trPr>
        <w:tc>
          <w:tcPr>
            <w:tcW w:w="12607" w:type="dxa"/>
            <w:tcBorders/>
            <w:vAlign w:val="center"/>
          </w:tcPr>
          <w:p>
            <w:pPr>
              <w:spacing w:after="150"/>
              <w:ind w:left="0"/>
              <w:jc w:val="left"/>
            </w:pPr>
            <w:r>
              <w:rPr>
                <w:rFonts w:ascii="Verdana"/>
                <w:b/>
                <w:i w:val="false"/>
                <w:color w:val="000000"/>
                <w:sz w:val="22"/>
              </w:rPr>
              <w:t xml:space="preserve">14) одређивање садржаја хемијских параметара: млечне масти, протеина, лактозе монохидрата, суве материје и суве материје без млечне масти (мид-инфраред спектрометријом) – ПАКЕТ АНАЛИЗА 1 </w:t>
            </w:r>
            <w:r>
              <w:rPr>
                <w:rFonts w:ascii="Verdana"/>
                <w:b/>
                <w:i w:val="false"/>
                <w:color w:val="000000"/>
                <w:sz w:val="22"/>
              </w:rPr>
              <w:t>у сировом млеку*</w:t>
            </w:r>
          </w:p>
        </w:tc>
        <w:tc>
          <w:tcPr>
            <w:tcW w:w="1793" w:type="dxa"/>
            <w:tcBorders/>
            <w:vAlign w:val="center"/>
          </w:tcPr>
          <w:p>
            <w:pPr>
              <w:spacing w:after="150"/>
              <w:ind w:left="0"/>
              <w:jc w:val="right"/>
            </w:pPr>
            <w:r>
              <w:rPr>
                <w:rFonts w:ascii="Verdana"/>
                <w:b/>
                <w:i w:val="false"/>
                <w:color w:val="000000"/>
                <w:sz w:val="22"/>
              </w:rPr>
              <w:t>100*</w:t>
            </w:r>
          </w:p>
        </w:tc>
      </w:tr>
      <w:tr>
        <w:trPr>
          <w:trHeight w:val="90" w:hRule="atLeast"/>
        </w:trPr>
        <w:tc>
          <w:tcPr>
            <w:tcW w:w="12607" w:type="dxa"/>
            <w:tcBorders/>
            <w:vAlign w:val="center"/>
          </w:tcPr>
          <w:p>
            <w:pPr>
              <w:spacing w:after="150"/>
              <w:ind w:left="0"/>
              <w:jc w:val="left"/>
            </w:pPr>
            <w:r>
              <w:rPr>
                <w:rFonts w:ascii="Verdana"/>
                <w:b/>
                <w:i w:val="false"/>
                <w:color w:val="000000"/>
                <w:sz w:val="22"/>
              </w:rPr>
              <w:t>15) одређивање укупног броја бактерија проточном цитометријом у сировом млеку*</w:t>
            </w:r>
          </w:p>
        </w:tc>
        <w:tc>
          <w:tcPr>
            <w:tcW w:w="1793" w:type="dxa"/>
            <w:tcBorders/>
            <w:vAlign w:val="center"/>
          </w:tcPr>
          <w:p>
            <w:pPr>
              <w:spacing w:after="150"/>
              <w:ind w:left="0"/>
              <w:jc w:val="right"/>
            </w:pPr>
            <w:r>
              <w:rPr>
                <w:rFonts w:ascii="Verdana"/>
                <w:b/>
                <w:i w:val="false"/>
                <w:color w:val="000000"/>
                <w:sz w:val="22"/>
              </w:rPr>
              <w:t>300*</w:t>
            </w:r>
          </w:p>
        </w:tc>
      </w:tr>
      <w:tr>
        <w:trPr>
          <w:trHeight w:val="90" w:hRule="atLeast"/>
        </w:trPr>
        <w:tc>
          <w:tcPr>
            <w:tcW w:w="12607" w:type="dxa"/>
            <w:tcBorders/>
            <w:vAlign w:val="center"/>
          </w:tcPr>
          <w:p>
            <w:pPr>
              <w:spacing w:after="150"/>
              <w:ind w:left="0"/>
              <w:jc w:val="left"/>
            </w:pPr>
            <w:r>
              <w:rPr>
                <w:rFonts w:ascii="Verdana"/>
                <w:b/>
                <w:i w:val="false"/>
                <w:color w:val="000000"/>
                <w:sz w:val="22"/>
              </w:rPr>
              <w:t>16) одређивање соматских ћелија флуоро оптоелектронском методом у сировом млеку*</w:t>
            </w:r>
          </w:p>
        </w:tc>
        <w:tc>
          <w:tcPr>
            <w:tcW w:w="1793" w:type="dxa"/>
            <w:tcBorders/>
            <w:vAlign w:val="center"/>
          </w:tcPr>
          <w:p>
            <w:pPr>
              <w:spacing w:after="150"/>
              <w:ind w:left="0"/>
              <w:jc w:val="right"/>
            </w:pPr>
            <w:r>
              <w:rPr>
                <w:rFonts w:ascii="Verdana"/>
                <w:b/>
                <w:i w:val="false"/>
                <w:color w:val="000000"/>
                <w:sz w:val="22"/>
              </w:rPr>
              <w:t>100*</w:t>
            </w:r>
          </w:p>
        </w:tc>
      </w:tr>
      <w:tr>
        <w:trPr>
          <w:trHeight w:val="90" w:hRule="atLeast"/>
        </w:trPr>
        <w:tc>
          <w:tcPr>
            <w:tcW w:w="12607" w:type="dxa"/>
            <w:tcBorders/>
            <w:vAlign w:val="center"/>
          </w:tcPr>
          <w:p>
            <w:pPr>
              <w:spacing w:after="150"/>
              <w:ind w:left="0"/>
              <w:jc w:val="left"/>
            </w:pPr>
            <w:r>
              <w:rPr>
                <w:rFonts w:ascii="Verdana"/>
                <w:b/>
                <w:i w:val="false"/>
                <w:color w:val="000000"/>
                <w:sz w:val="22"/>
              </w:rPr>
              <w:t>17) одређивање садржаја хемијских параметара: млечне масти, протеина, лактозе монохидрата, суве материје, суве материје без млечне масти (мид-инфраред; спектрометријом), одређивање соматских ћелија флуоро оптоелектронском методом, одређивање укупног броја бактерија проточном цитометријом, у сировом млеку – ПАКЕТ АНАЛИЗА 2*</w:t>
            </w:r>
          </w:p>
        </w:tc>
        <w:tc>
          <w:tcPr>
            <w:tcW w:w="1793" w:type="dxa"/>
            <w:tcBorders/>
            <w:vAlign w:val="center"/>
          </w:tcPr>
          <w:p>
            <w:pPr>
              <w:spacing w:after="150"/>
              <w:ind w:left="0"/>
              <w:jc w:val="right"/>
            </w:pPr>
            <w:r>
              <w:rPr>
                <w:rFonts w:ascii="Verdana"/>
                <w:b/>
                <w:i w:val="false"/>
                <w:color w:val="000000"/>
                <w:sz w:val="22"/>
              </w:rPr>
              <w:t>480*</w:t>
            </w:r>
          </w:p>
        </w:tc>
      </w:tr>
      <w:tr>
        <w:trPr>
          <w:trHeight w:val="90" w:hRule="atLeast"/>
        </w:trPr>
        <w:tc>
          <w:tcPr>
            <w:tcW w:w="12607" w:type="dxa"/>
            <w:tcBorders/>
            <w:vAlign w:val="center"/>
          </w:tcPr>
          <w:p>
            <w:pPr>
              <w:spacing w:after="150"/>
              <w:ind w:left="0"/>
              <w:jc w:val="left"/>
            </w:pPr>
            <w:r>
              <w:rPr>
                <w:rFonts w:ascii="Verdana"/>
                <w:b/>
                <w:i w:val="false"/>
                <w:color w:val="000000"/>
                <w:sz w:val="22"/>
              </w:rPr>
              <w:t>18) одређивање садржаја афлатоксина М1 ЕЛИСА тестом у млеку (укључујући сирово)*</w:t>
            </w:r>
          </w:p>
        </w:tc>
        <w:tc>
          <w:tcPr>
            <w:tcW w:w="1793" w:type="dxa"/>
            <w:tcBorders/>
            <w:vAlign w:val="center"/>
          </w:tcPr>
          <w:p>
            <w:pPr>
              <w:spacing w:after="150"/>
              <w:ind w:left="0"/>
              <w:jc w:val="right"/>
            </w:pPr>
            <w:r>
              <w:rPr>
                <w:rFonts w:ascii="Verdana"/>
                <w:b/>
                <w:i w:val="false"/>
                <w:color w:val="000000"/>
                <w:sz w:val="22"/>
              </w:rPr>
              <w:t>950*</w:t>
            </w:r>
          </w:p>
        </w:tc>
      </w:tr>
      <w:tr>
        <w:trPr>
          <w:trHeight w:val="90" w:hRule="atLeast"/>
        </w:trPr>
        <w:tc>
          <w:tcPr>
            <w:tcW w:w="12607" w:type="dxa"/>
            <w:tcBorders/>
            <w:vAlign w:val="center"/>
          </w:tcPr>
          <w:p>
            <w:pPr>
              <w:spacing w:after="150"/>
              <w:ind w:left="0"/>
              <w:jc w:val="left"/>
            </w:pPr>
            <w:r>
              <w:rPr>
                <w:rFonts w:ascii="Verdana"/>
                <w:b/>
                <w:i w:val="false"/>
                <w:color w:val="000000"/>
                <w:sz w:val="22"/>
              </w:rPr>
              <w:t xml:space="preserve">19) стандардни дифузиони тест за детекцију антибиотика и сулфонамида, делвотест – квалитативно </w:t>
            </w:r>
            <w:r>
              <w:rPr>
                <w:rFonts w:ascii="Verdana"/>
                <w:b/>
                <w:i w:val="false"/>
                <w:color w:val="000000"/>
                <w:sz w:val="22"/>
              </w:rPr>
              <w:t>у млеку (укључујући сирово)*</w:t>
            </w:r>
          </w:p>
        </w:tc>
        <w:tc>
          <w:tcPr>
            <w:tcW w:w="1793" w:type="dxa"/>
            <w:tcBorders/>
            <w:vAlign w:val="center"/>
          </w:tcPr>
          <w:p>
            <w:pPr>
              <w:spacing w:after="150"/>
              <w:ind w:left="0"/>
              <w:jc w:val="right"/>
            </w:pPr>
            <w:r>
              <w:rPr>
                <w:rFonts w:ascii="Verdana"/>
                <w:b/>
                <w:i w:val="false"/>
                <w:color w:val="000000"/>
                <w:sz w:val="22"/>
              </w:rPr>
              <w:t>120*</w:t>
            </w:r>
          </w:p>
        </w:tc>
      </w:tr>
      <w:tr>
        <w:trPr>
          <w:trHeight w:val="90" w:hRule="atLeast"/>
        </w:trPr>
        <w:tc>
          <w:tcPr>
            <w:tcW w:w="12607" w:type="dxa"/>
            <w:tcBorders/>
            <w:vAlign w:val="center"/>
          </w:tcPr>
          <w:p>
            <w:pPr>
              <w:spacing w:after="150"/>
              <w:ind w:left="0"/>
              <w:jc w:val="left"/>
            </w:pPr>
            <w:r>
              <w:rPr>
                <w:rFonts w:ascii="Verdana"/>
                <w:b/>
                <w:i w:val="false"/>
                <w:color w:val="000000"/>
                <w:sz w:val="22"/>
              </w:rPr>
              <w:t>20) одређивање остатака пестицида применом гасне и течне хроматографије у храни и/или храни за животиње биљног порекла*</w:t>
            </w:r>
          </w:p>
        </w:tc>
        <w:tc>
          <w:tcPr>
            <w:tcW w:w="1793" w:type="dxa"/>
            <w:tcBorders/>
            <w:vAlign w:val="center"/>
          </w:tcPr>
          <w:p>
            <w:pPr>
              <w:spacing w:after="150"/>
              <w:ind w:left="0"/>
              <w:jc w:val="right"/>
            </w:pPr>
            <w:r>
              <w:rPr>
                <w:rFonts w:ascii="Verdana"/>
                <w:b/>
                <w:i w:val="false"/>
                <w:color w:val="000000"/>
                <w:sz w:val="22"/>
              </w:rPr>
              <w:t>21.500*</w:t>
            </w:r>
          </w:p>
        </w:tc>
      </w:tr>
      <w:tr>
        <w:trPr>
          <w:trHeight w:val="90" w:hRule="atLeast"/>
        </w:trPr>
        <w:tc>
          <w:tcPr>
            <w:tcW w:w="12607" w:type="dxa"/>
            <w:tcBorders/>
            <w:vAlign w:val="center"/>
          </w:tcPr>
          <w:p>
            <w:pPr>
              <w:spacing w:after="150"/>
              <w:ind w:left="0"/>
              <w:jc w:val="left"/>
            </w:pPr>
            <w:r>
              <w:rPr>
                <w:rFonts w:ascii="Verdana"/>
                <w:b/>
                <w:i w:val="false"/>
                <w:color w:val="000000"/>
                <w:sz w:val="22"/>
              </w:rPr>
              <w:t>21) одређивање остатака пестицида применом гасне и течне хроматографије у меду*</w:t>
            </w:r>
          </w:p>
        </w:tc>
        <w:tc>
          <w:tcPr>
            <w:tcW w:w="1793" w:type="dxa"/>
            <w:tcBorders/>
            <w:vAlign w:val="center"/>
          </w:tcPr>
          <w:p>
            <w:pPr>
              <w:spacing w:after="150"/>
              <w:ind w:left="0"/>
              <w:jc w:val="right"/>
            </w:pPr>
            <w:r>
              <w:rPr>
                <w:rFonts w:ascii="Verdana"/>
                <w:b/>
                <w:i w:val="false"/>
                <w:color w:val="000000"/>
                <w:sz w:val="22"/>
              </w:rPr>
              <w:t>21.500*</w:t>
            </w:r>
          </w:p>
        </w:tc>
      </w:tr>
      <w:tr>
        <w:trPr>
          <w:trHeight w:val="90" w:hRule="atLeast"/>
        </w:trPr>
        <w:tc>
          <w:tcPr>
            <w:tcW w:w="12607" w:type="dxa"/>
            <w:tcBorders/>
            <w:vAlign w:val="center"/>
          </w:tcPr>
          <w:p>
            <w:pPr>
              <w:spacing w:after="150"/>
              <w:ind w:left="0"/>
              <w:jc w:val="left"/>
            </w:pPr>
            <w:r>
              <w:rPr>
                <w:rFonts w:ascii="Verdana"/>
                <w:b/>
                <w:i w:val="false"/>
                <w:color w:val="000000"/>
                <w:sz w:val="22"/>
              </w:rPr>
              <w:t>22) одређивање садржаја олова (Pb) у храни и храни за животиње биљног порекла*</w:t>
            </w:r>
          </w:p>
        </w:tc>
        <w:tc>
          <w:tcPr>
            <w:tcW w:w="1793" w:type="dxa"/>
            <w:tcBorders/>
            <w:vAlign w:val="center"/>
          </w:tcPr>
          <w:p>
            <w:pPr>
              <w:spacing w:after="150"/>
              <w:ind w:left="0"/>
              <w:jc w:val="right"/>
            </w:pPr>
            <w:r>
              <w:rPr>
                <w:rFonts w:ascii="Verdana"/>
                <w:b/>
                <w:i w:val="false"/>
                <w:color w:val="000000"/>
                <w:sz w:val="22"/>
              </w:rPr>
              <w:t>1.400*</w:t>
            </w:r>
          </w:p>
        </w:tc>
      </w:tr>
      <w:tr>
        <w:trPr>
          <w:trHeight w:val="90" w:hRule="atLeast"/>
        </w:trPr>
        <w:tc>
          <w:tcPr>
            <w:tcW w:w="12607" w:type="dxa"/>
            <w:tcBorders/>
            <w:vAlign w:val="center"/>
          </w:tcPr>
          <w:p>
            <w:pPr>
              <w:spacing w:after="150"/>
              <w:ind w:left="0"/>
              <w:jc w:val="left"/>
            </w:pPr>
            <w:r>
              <w:rPr>
                <w:rFonts w:ascii="Verdana"/>
                <w:b/>
                <w:i w:val="false"/>
                <w:color w:val="000000"/>
                <w:sz w:val="22"/>
              </w:rPr>
              <w:t>23) одређивање садржаја кадмијума (Cd) у храни и храни за животиње биљног порекла*</w:t>
            </w:r>
          </w:p>
        </w:tc>
        <w:tc>
          <w:tcPr>
            <w:tcW w:w="1793" w:type="dxa"/>
            <w:tcBorders/>
            <w:vAlign w:val="center"/>
          </w:tcPr>
          <w:p>
            <w:pPr>
              <w:spacing w:after="150"/>
              <w:ind w:left="0"/>
              <w:jc w:val="right"/>
            </w:pPr>
            <w:r>
              <w:rPr>
                <w:rFonts w:ascii="Verdana"/>
                <w:b/>
                <w:i w:val="false"/>
                <w:color w:val="000000"/>
                <w:sz w:val="22"/>
              </w:rPr>
              <w:t>1.400*</w:t>
            </w:r>
          </w:p>
        </w:tc>
      </w:tr>
      <w:tr>
        <w:trPr>
          <w:trHeight w:val="90" w:hRule="atLeast"/>
        </w:trPr>
        <w:tc>
          <w:tcPr>
            <w:tcW w:w="12607" w:type="dxa"/>
            <w:tcBorders/>
            <w:vAlign w:val="center"/>
          </w:tcPr>
          <w:p>
            <w:pPr>
              <w:spacing w:after="150"/>
              <w:ind w:left="0"/>
              <w:jc w:val="left"/>
            </w:pPr>
            <w:r>
              <w:rPr>
                <w:rFonts w:ascii="Verdana"/>
                <w:b/>
                <w:i w:val="false"/>
                <w:color w:val="000000"/>
                <w:sz w:val="22"/>
              </w:rPr>
              <w:t>24) одређивање садржаја укупног арсена (As) у храни и храни за животиње биљног порекла*</w:t>
            </w:r>
          </w:p>
        </w:tc>
        <w:tc>
          <w:tcPr>
            <w:tcW w:w="1793" w:type="dxa"/>
            <w:tcBorders/>
            <w:vAlign w:val="center"/>
          </w:tcPr>
          <w:p>
            <w:pPr>
              <w:spacing w:after="150"/>
              <w:ind w:left="0"/>
              <w:jc w:val="right"/>
            </w:pPr>
            <w:r>
              <w:rPr>
                <w:rFonts w:ascii="Verdana"/>
                <w:b/>
                <w:i w:val="false"/>
                <w:color w:val="000000"/>
                <w:sz w:val="22"/>
              </w:rPr>
              <w:t>1.400*</w:t>
            </w:r>
          </w:p>
        </w:tc>
      </w:tr>
      <w:tr>
        <w:trPr>
          <w:trHeight w:val="90" w:hRule="atLeast"/>
        </w:trPr>
        <w:tc>
          <w:tcPr>
            <w:tcW w:w="12607" w:type="dxa"/>
            <w:tcBorders/>
            <w:vAlign w:val="center"/>
          </w:tcPr>
          <w:p>
            <w:pPr>
              <w:spacing w:after="150"/>
              <w:ind w:left="0"/>
              <w:jc w:val="left"/>
            </w:pPr>
            <w:r>
              <w:rPr>
                <w:rFonts w:ascii="Verdana"/>
                <w:b/>
                <w:i w:val="false"/>
                <w:color w:val="000000"/>
                <w:sz w:val="22"/>
              </w:rPr>
              <w:t>25) одређивање садржаја калаја (Sn) у храни и храни за животиње биљног порекла*</w:t>
            </w:r>
          </w:p>
        </w:tc>
        <w:tc>
          <w:tcPr>
            <w:tcW w:w="1793" w:type="dxa"/>
            <w:tcBorders/>
            <w:vAlign w:val="center"/>
          </w:tcPr>
          <w:p>
            <w:pPr>
              <w:spacing w:after="150"/>
              <w:ind w:left="0"/>
              <w:jc w:val="right"/>
            </w:pPr>
            <w:r>
              <w:rPr>
                <w:rFonts w:ascii="Verdana"/>
                <w:b/>
                <w:i w:val="false"/>
                <w:color w:val="000000"/>
                <w:sz w:val="22"/>
              </w:rPr>
              <w:t>2.400*</w:t>
            </w:r>
          </w:p>
        </w:tc>
      </w:tr>
      <w:tr>
        <w:trPr>
          <w:trHeight w:val="90" w:hRule="atLeast"/>
        </w:trPr>
        <w:tc>
          <w:tcPr>
            <w:tcW w:w="0" w:type="auto"/>
            <w:gridSpan w:val="2"/>
            <w:tcBorders/>
            <w:vAlign w:val="center"/>
          </w:tcPr>
          <w:p>
            <w:pPr>
              <w:spacing w:after="150"/>
              <w:ind w:left="0"/>
              <w:jc w:val="left"/>
            </w:pPr>
            <w:r>
              <w:rPr>
                <w:rFonts w:ascii="Verdana"/>
                <w:b w:val="false"/>
                <w:i w:val="false"/>
                <w:color w:val="000000"/>
                <w:sz w:val="22"/>
              </w:rPr>
              <w:t>*Службени гласник РС, број 92/2023</w:t>
            </w:r>
          </w:p>
          <w:p>
            <w:pPr>
              <w:spacing w:after="150"/>
              <w:ind w:left="0"/>
              <w:jc w:val="left"/>
            </w:pPr>
            <w:r>
              <w:rPr>
                <w:rFonts w:ascii="Verdana"/>
                <w:b w:val="false"/>
                <w:i w:val="false"/>
                <w:color w:val="000000"/>
                <w:sz w:val="22"/>
              </w:rPr>
              <w:t> </w:t>
            </w:r>
          </w:p>
          <w:p>
            <w:pPr>
              <w:spacing w:after="150"/>
              <w:ind w:left="0"/>
              <w:jc w:val="left"/>
            </w:pPr>
            <w:r>
              <w:rPr>
                <w:rFonts w:ascii="Verdana"/>
                <w:b w:val="false"/>
                <w:i/>
                <w:color w:val="000000"/>
                <w:sz w:val="22"/>
              </w:rPr>
              <w:t>НАПОМЕНА ИЗДАВАЧА: Одредбе члана 8. Закона о изменама и допунама Закона о републичким административним таксама ("Службени гласник РС", број 92/2023) којима је додат Тарифни број 64ј примењују се од 1. јануара 2024. године (види члан 31. Закона - 92/2023-237).</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65.*</w:t>
            </w:r>
          </w:p>
        </w:tc>
      </w:tr>
      <w:tr>
        <w:trPr>
          <w:trHeight w:val="90" w:hRule="atLeast"/>
        </w:trPr>
        <w:tc>
          <w:tcPr>
            <w:tcW w:w="12607" w:type="dxa"/>
            <w:tcBorders/>
            <w:vAlign w:val="center"/>
          </w:tcPr>
          <w:p>
            <w:pPr>
              <w:spacing w:after="150"/>
              <w:ind w:left="0"/>
              <w:jc w:val="left"/>
            </w:pPr>
            <w:r>
              <w:rPr>
                <w:rFonts w:ascii="Verdana"/>
                <w:b/>
                <w:i w:val="false"/>
                <w:color w:val="000000"/>
                <w:sz w:val="22"/>
              </w:rPr>
              <w:t xml:space="preserve">За решење по захтеву о испуњености ветеринарско-санитарних услова, односно општих и посебних услова у објектима у којима се обавља ветеринарска делатност* </w:t>
            </w:r>
          </w:p>
        </w:tc>
        <w:tc>
          <w:tcPr>
            <w:tcW w:w="1793" w:type="dxa"/>
            <w:tcBorders/>
            <w:vAlign w:val="top"/>
          </w:tcPr>
          <w:p>
            <w:pPr>
              <w:spacing w:after="150"/>
              <w:ind w:left="0"/>
              <w:jc w:val="right"/>
            </w:pPr>
            <w:r>
              <w:rPr>
                <w:rFonts w:ascii="Verdana"/>
                <w:b/>
                <w:i w:val="false"/>
                <w:color w:val="000000"/>
                <w:sz w:val="22"/>
              </w:rPr>
              <w:t>11.95</w:t>
            </w:r>
            <w:r>
              <w:rPr>
                <w:rFonts w:ascii="Verdana"/>
                <w:b/>
                <w:i w:val="false"/>
                <w:color w:val="000000"/>
                <w:sz w:val="22"/>
              </w:rPr>
              <w:t>0</w:t>
            </w:r>
            <w:r>
              <w:rPr>
                <w:rFonts w:ascii="Verdana"/>
                <w:b w:val="false"/>
                <w:i w:val="false"/>
                <w:color w:val="000000"/>
                <w:sz w:val="22"/>
              </w:rPr>
              <w:t>**</w:t>
            </w:r>
          </w:p>
        </w:tc>
      </w:tr>
      <w:tr>
        <w:trPr>
          <w:trHeight w:val="90" w:hRule="atLeast"/>
        </w:trPr>
        <w:tc>
          <w:tcPr>
            <w:tcW w:w="0" w:type="auto"/>
            <w:gridSpan w:val="2"/>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66.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утврђивање испуњености услова за производњу рибе, оплођене икре и млађи за порибљавање, односно постојање објеката и опреме за производњу и обезбеђење стручног руковођења производњом</w:t>
            </w:r>
          </w:p>
        </w:tc>
        <w:tc>
          <w:tcPr>
            <w:tcW w:w="1793" w:type="dxa"/>
            <w:tcBorders/>
            <w:vAlign w:val="top"/>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 је ранији став 2. (види члан 28. Закона - 86/2019-11)</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67.</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утврђивање испуњености ветеринарско-санитарних услова у објектима,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узгој и држање животиња (фарме)**</w:t>
            </w:r>
          </w:p>
        </w:tc>
        <w:tc>
          <w:tcPr>
            <w:tcW w:w="1793" w:type="dxa"/>
            <w:tcBorders/>
            <w:vAlign w:val="top"/>
          </w:tcPr>
          <w:p>
            <w:pPr>
              <w:spacing w:after="150"/>
              <w:ind w:left="0"/>
              <w:jc w:val="right"/>
            </w:pPr>
            <w:r>
              <w:rPr>
                <w:rFonts w:ascii="Verdana"/>
                <w:b/>
                <w:i w:val="false"/>
                <w:color w:val="000000"/>
                <w:sz w:val="22"/>
              </w:rPr>
              <w:t>5.050***</w:t>
            </w:r>
          </w:p>
        </w:tc>
      </w:tr>
      <w:tr>
        <w:trPr>
          <w:trHeight w:val="90" w:hRule="atLeast"/>
        </w:trPr>
        <w:tc>
          <w:tcPr>
            <w:tcW w:w="12607" w:type="dxa"/>
            <w:tcBorders/>
            <w:vAlign w:val="center"/>
          </w:tcPr>
          <w:p>
            <w:pPr>
              <w:spacing w:after="150"/>
              <w:ind w:left="0"/>
              <w:jc w:val="left"/>
            </w:pPr>
            <w:r>
              <w:rPr>
                <w:rFonts w:ascii="Verdana"/>
                <w:b/>
                <w:i w:val="false"/>
                <w:color w:val="000000"/>
                <w:sz w:val="22"/>
              </w:rPr>
              <w:t>2) клање животиња, обраду, прераду и ускладиштење производа животињског порекла: **</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већег обима производње (индустријски)**</w:t>
            </w:r>
          </w:p>
        </w:tc>
        <w:tc>
          <w:tcPr>
            <w:tcW w:w="1793" w:type="dxa"/>
            <w:tcBorders/>
            <w:vAlign w:val="top"/>
          </w:tcPr>
          <w:p>
            <w:pPr>
              <w:spacing w:after="150"/>
              <w:ind w:left="0"/>
              <w:jc w:val="right"/>
            </w:pPr>
            <w:r>
              <w:rPr>
                <w:rFonts w:ascii="Verdana"/>
                <w:b/>
                <w:i w:val="false"/>
                <w:color w:val="000000"/>
                <w:sz w:val="22"/>
              </w:rPr>
              <w:t>30.24</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i w:val="false"/>
                <w:color w:val="000000"/>
                <w:sz w:val="22"/>
              </w:rPr>
              <w:t>(2) мањег обима производње (занатски)**</w:t>
            </w:r>
          </w:p>
        </w:tc>
        <w:tc>
          <w:tcPr>
            <w:tcW w:w="1793" w:type="dxa"/>
            <w:tcBorders/>
            <w:vAlign w:val="top"/>
          </w:tcPr>
          <w:p>
            <w:pPr>
              <w:spacing w:after="150"/>
              <w:ind w:left="0"/>
              <w:jc w:val="right"/>
            </w:pPr>
            <w:r>
              <w:rPr>
                <w:rFonts w:ascii="Verdana"/>
                <w:b/>
                <w:i w:val="false"/>
                <w:color w:val="000000"/>
                <w:sz w:val="22"/>
              </w:rPr>
              <w:t>15.110***</w:t>
            </w:r>
          </w:p>
        </w:tc>
      </w:tr>
      <w:tr>
        <w:trPr>
          <w:trHeight w:val="90" w:hRule="atLeast"/>
        </w:trPr>
        <w:tc>
          <w:tcPr>
            <w:tcW w:w="12607" w:type="dxa"/>
            <w:tcBorders/>
            <w:vAlign w:val="center"/>
          </w:tcPr>
          <w:p>
            <w:pPr>
              <w:spacing w:after="150"/>
              <w:ind w:left="0"/>
              <w:jc w:val="left"/>
            </w:pPr>
            <w:r>
              <w:rPr>
                <w:rFonts w:ascii="Verdana"/>
                <w:b/>
                <w:i w:val="false"/>
                <w:color w:val="000000"/>
                <w:sz w:val="22"/>
              </w:rPr>
              <w:t>(3) објекти (просторије) у домаћинству**</w:t>
            </w:r>
          </w:p>
        </w:tc>
        <w:tc>
          <w:tcPr>
            <w:tcW w:w="1793" w:type="dxa"/>
            <w:tcBorders/>
            <w:vAlign w:val="top"/>
          </w:tcPr>
          <w:p>
            <w:pPr>
              <w:spacing w:after="150"/>
              <w:ind w:left="0"/>
              <w:jc w:val="right"/>
            </w:pPr>
            <w:r>
              <w:rPr>
                <w:rFonts w:ascii="Verdana"/>
                <w:b/>
                <w:i w:val="false"/>
                <w:color w:val="000000"/>
                <w:sz w:val="22"/>
              </w:rPr>
              <w:t>5.050***</w:t>
            </w:r>
          </w:p>
        </w:tc>
      </w:tr>
      <w:tr>
        <w:trPr>
          <w:trHeight w:val="90" w:hRule="atLeast"/>
        </w:trPr>
        <w:tc>
          <w:tcPr>
            <w:tcW w:w="12607" w:type="dxa"/>
            <w:tcBorders/>
            <w:vAlign w:val="center"/>
          </w:tcPr>
          <w:p>
            <w:pPr>
              <w:spacing w:after="150"/>
              <w:ind w:left="0"/>
              <w:jc w:val="left"/>
            </w:pPr>
            <w:r>
              <w:rPr>
                <w:rFonts w:ascii="Verdana"/>
                <w:b/>
                <w:i w:val="false"/>
                <w:color w:val="000000"/>
                <w:sz w:val="22"/>
              </w:rPr>
              <w:t>3) продају животиња (сточне пијаце, откупна места и сабирни центри)**</w:t>
            </w:r>
          </w:p>
        </w:tc>
        <w:tc>
          <w:tcPr>
            <w:tcW w:w="1793" w:type="dxa"/>
            <w:tcBorders/>
            <w:vAlign w:val="top"/>
          </w:tcPr>
          <w:p>
            <w:pPr>
              <w:spacing w:after="150"/>
              <w:ind w:left="0"/>
              <w:jc w:val="right"/>
            </w:pPr>
            <w:r>
              <w:rPr>
                <w:rFonts w:ascii="Verdana"/>
                <w:b/>
                <w:i w:val="false"/>
                <w:color w:val="000000"/>
                <w:sz w:val="22"/>
              </w:rPr>
              <w:t>30.24</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4) продају производа животињског порекла ван пословних просторија (зелене пијаце, вашари)**</w:t>
            </w:r>
          </w:p>
        </w:tc>
        <w:tc>
          <w:tcPr>
            <w:tcW w:w="1793" w:type="dxa"/>
            <w:tcBorders/>
            <w:vAlign w:val="top"/>
          </w:tcPr>
          <w:p>
            <w:pPr>
              <w:spacing w:after="150"/>
              <w:ind w:left="0"/>
              <w:jc w:val="right"/>
            </w:pPr>
            <w:r>
              <w:rPr>
                <w:rFonts w:ascii="Verdana"/>
                <w:b/>
                <w:i w:val="false"/>
                <w:color w:val="000000"/>
                <w:sz w:val="22"/>
              </w:rPr>
              <w:t>30.24</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5) сакупљање, прераду и уништавање споредних производа животињског порекла**</w:t>
            </w:r>
          </w:p>
        </w:tc>
        <w:tc>
          <w:tcPr>
            <w:tcW w:w="1793" w:type="dxa"/>
            <w:tcBorders/>
            <w:vAlign w:val="top"/>
          </w:tcPr>
          <w:p>
            <w:pPr>
              <w:spacing w:after="150"/>
              <w:ind w:left="0"/>
              <w:jc w:val="right"/>
            </w:pPr>
            <w:r>
              <w:rPr>
                <w:rFonts w:ascii="Verdana"/>
                <w:b/>
                <w:i w:val="false"/>
                <w:color w:val="000000"/>
                <w:sz w:val="22"/>
              </w:rPr>
              <w:t>15.110***</w:t>
            </w:r>
          </w:p>
        </w:tc>
      </w:tr>
      <w:tr>
        <w:trPr>
          <w:trHeight w:val="90" w:hRule="atLeast"/>
        </w:trPr>
        <w:tc>
          <w:tcPr>
            <w:tcW w:w="12607" w:type="dxa"/>
            <w:tcBorders/>
            <w:vAlign w:val="center"/>
          </w:tcPr>
          <w:p>
            <w:pPr>
              <w:spacing w:after="150"/>
              <w:ind w:left="0"/>
              <w:jc w:val="left"/>
            </w:pPr>
            <w:r>
              <w:rPr>
                <w:rFonts w:ascii="Verdana"/>
                <w:b/>
                <w:i w:val="false"/>
                <w:color w:val="000000"/>
                <w:sz w:val="22"/>
              </w:rPr>
              <w:t>6) производњу и промет хране за животиње**</w:t>
            </w:r>
          </w:p>
        </w:tc>
        <w:tc>
          <w:tcPr>
            <w:tcW w:w="1793" w:type="dxa"/>
            <w:tcBorders/>
            <w:vAlign w:val="top"/>
          </w:tcPr>
          <w:p>
            <w:pPr>
              <w:spacing w:after="150"/>
              <w:ind w:left="0"/>
              <w:jc w:val="right"/>
            </w:pPr>
            <w:r>
              <w:rPr>
                <w:rFonts w:ascii="Verdana"/>
                <w:b/>
                <w:i w:val="false"/>
                <w:color w:val="000000"/>
                <w:sz w:val="22"/>
              </w:rPr>
              <w:t>15.110***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 ветеринарским амбулантама, ветеринарским клиникама, центрима за репродукцију и вештачко осемењавање </w:t>
            </w:r>
            <w:r>
              <w:rPr>
                <w:rFonts w:ascii="Verdana"/>
                <w:b/>
                <w:i w:val="false"/>
                <w:color w:val="000000"/>
                <w:sz w:val="22"/>
              </w:rPr>
              <w:t>и центрима за складиштење и дистрибуцију семена за вештачко осемењавање*, лабораторијама**</w:t>
            </w:r>
          </w:p>
        </w:tc>
        <w:tc>
          <w:tcPr>
            <w:tcW w:w="1793" w:type="dxa"/>
            <w:tcBorders/>
            <w:vAlign w:val="top"/>
          </w:tcPr>
          <w:p>
            <w:pPr>
              <w:spacing w:after="150"/>
              <w:ind w:left="0"/>
              <w:jc w:val="right"/>
            </w:pPr>
            <w:r>
              <w:rPr>
                <w:rFonts w:ascii="Verdana"/>
                <w:b/>
                <w:i w:val="false"/>
                <w:color w:val="000000"/>
                <w:sz w:val="22"/>
              </w:rPr>
              <w:t>15.040***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решења о утврђивању испуњености услова ветеринарске станице за обављање појединих стручних послова ветеринарске инспекције, у складу са законом којим се уређује ветеринарство*</w:t>
            </w:r>
          </w:p>
        </w:tc>
        <w:tc>
          <w:tcPr>
            <w:tcW w:w="1793" w:type="dxa"/>
            <w:tcBorders/>
            <w:vAlign w:val="top"/>
          </w:tcPr>
          <w:p>
            <w:pPr>
              <w:spacing w:after="150"/>
              <w:ind w:left="0"/>
              <w:jc w:val="right"/>
            </w:pPr>
            <w:r>
              <w:rPr>
                <w:rFonts w:ascii="Verdana"/>
                <w:b/>
                <w:i w:val="false"/>
                <w:color w:val="000000"/>
                <w:sz w:val="22"/>
              </w:rPr>
              <w:t>13.170***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решења о утврђивању испуњености услова ветеринарске станице за обављање појединих стручних послова за потребе ветеринарске инспекције, у складу са законом којим се уређује добробит животиња*</w:t>
            </w:r>
          </w:p>
        </w:tc>
        <w:tc>
          <w:tcPr>
            <w:tcW w:w="1793" w:type="dxa"/>
            <w:tcBorders/>
            <w:vAlign w:val="top"/>
          </w:tcPr>
          <w:p>
            <w:pPr>
              <w:spacing w:after="150"/>
              <w:ind w:left="0"/>
              <w:jc w:val="right"/>
            </w:pPr>
            <w:r>
              <w:rPr>
                <w:rFonts w:ascii="Verdana"/>
                <w:b/>
                <w:i w:val="false"/>
                <w:color w:val="000000"/>
                <w:sz w:val="22"/>
              </w:rPr>
              <w:t>13.170***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овлашћења лицима која обављају стручне послове ветеринарске инспекције, у складу са законом којим се уређује ветеринарство*</w:t>
            </w:r>
          </w:p>
        </w:tc>
        <w:tc>
          <w:tcPr>
            <w:tcW w:w="1793" w:type="dxa"/>
            <w:tcBorders/>
            <w:vAlign w:val="top"/>
          </w:tcPr>
          <w:p>
            <w:pPr>
              <w:spacing w:after="150"/>
              <w:ind w:left="0"/>
              <w:jc w:val="right"/>
            </w:pPr>
            <w:r>
              <w:rPr>
                <w:rFonts w:ascii="Verdana"/>
                <w:b/>
                <w:i w:val="false"/>
                <w:color w:val="000000"/>
                <w:sz w:val="22"/>
              </w:rPr>
              <w:t>840***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овлашћења лицима која обављају поједине стручне послове за потребе ветеринарске инспекције, у складу са законом којим се уређује добробит животиња*</w:t>
            </w:r>
            <w:r>
              <w:rPr>
                <w:rFonts w:ascii="Verdana"/>
                <w:b w:val="false"/>
                <w:i w:val="false"/>
                <w:color w:val="000000"/>
                <w:sz w:val="22"/>
              </w:rPr>
              <w:t> </w:t>
            </w:r>
          </w:p>
        </w:tc>
        <w:tc>
          <w:tcPr>
            <w:tcW w:w="1793" w:type="dxa"/>
            <w:tcBorders/>
            <w:vAlign w:val="top"/>
          </w:tcPr>
          <w:p>
            <w:pPr>
              <w:spacing w:after="150"/>
              <w:ind w:left="0"/>
              <w:jc w:val="right"/>
            </w:pPr>
            <w:r>
              <w:rPr>
                <w:rFonts w:ascii="Verdana"/>
                <w:b/>
                <w:i w:val="false"/>
                <w:color w:val="000000"/>
                <w:sz w:val="22"/>
              </w:rPr>
              <w:t>840***</w:t>
            </w: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68.</w:t>
            </w:r>
          </w:p>
        </w:tc>
      </w:tr>
      <w:tr>
        <w:trPr>
          <w:trHeight w:val="90" w:hRule="atLeast"/>
        </w:trPr>
        <w:tc>
          <w:tcPr>
            <w:tcW w:w="0" w:type="auto"/>
            <w:gridSpan w:val="2"/>
            <w:tcBorders/>
            <w:shd w:fill="ffffff"/>
            <w:vAlign w:val="top"/>
          </w:tcPr>
          <w:p>
            <w:pPr>
              <w:spacing w:after="150"/>
              <w:ind w:left="0"/>
              <w:jc w:val="center"/>
            </w:pPr>
            <w:r>
              <w:rPr>
                <w:rFonts w:ascii="Verdana"/>
                <w:b w:val="false"/>
                <w:i/>
                <w:color w:val="000000"/>
                <w:sz w:val="22"/>
              </w:rPr>
              <w:t>Брисан је (види члан</w:t>
            </w:r>
            <w:r>
              <w:rPr>
                <w:rFonts w:ascii="Verdana"/>
                <w:b w:val="false"/>
                <w:i w:val="false"/>
                <w:color w:val="000000"/>
                <w:sz w:val="22"/>
              </w:rPr>
              <w:t xml:space="preserve"> </w:t>
            </w:r>
            <w:r>
              <w:rPr>
                <w:rFonts w:ascii="Verdana"/>
                <w:b w:val="false"/>
                <w:i/>
                <w:color w:val="000000"/>
                <w:sz w:val="22"/>
              </w:rPr>
              <w:t>5</w:t>
            </w:r>
            <w:r>
              <w:rPr>
                <w:rFonts w:ascii="Verdana"/>
                <w:b w:val="false"/>
                <w:i/>
                <w:color w:val="000000"/>
                <w:sz w:val="22"/>
              </w:rPr>
              <w:t>. Закона -</w:t>
            </w:r>
            <w:r>
              <w:rPr>
                <w:rFonts w:ascii="Verdana"/>
                <w:b w:val="false"/>
                <w:i w:val="false"/>
                <w:color w:val="000000"/>
                <w:sz w:val="22"/>
              </w:rPr>
              <w:t xml:space="preserve"> </w:t>
            </w:r>
            <w:r>
              <w:rPr>
                <w:rFonts w:ascii="Verdana"/>
                <w:b w:val="false"/>
                <w:i/>
                <w:color w:val="000000"/>
                <w:sz w:val="22"/>
              </w:rPr>
              <w:t>93</w:t>
            </w:r>
            <w:r>
              <w:rPr>
                <w:rFonts w:ascii="Verdana"/>
                <w:b w:val="false"/>
                <w:i/>
                <w:color w:val="000000"/>
                <w:sz w:val="22"/>
              </w:rPr>
              <w:t>/201</w:t>
            </w:r>
            <w:r>
              <w:rPr>
                <w:rFonts w:ascii="Verdana"/>
                <w:b w:val="false"/>
                <w:i/>
                <w:color w:val="000000"/>
                <w:sz w:val="22"/>
              </w:rPr>
              <w:t>2</w:t>
            </w:r>
            <w:r>
              <w:rPr>
                <w:rFonts w:ascii="Verdana"/>
                <w:b w:val="false"/>
                <w:i/>
                <w:color w:val="000000"/>
                <w:sz w:val="22"/>
              </w:rPr>
              <w:t>-</w:t>
            </w:r>
            <w:r>
              <w:rPr>
                <w:rFonts w:ascii="Verdana"/>
                <w:b w:val="false"/>
                <w:i/>
                <w:color w:val="000000"/>
                <w:sz w:val="22"/>
              </w:rPr>
              <w:t>21</w:t>
            </w:r>
            <w:r>
              <w:rPr>
                <w:rFonts w:ascii="Verdana"/>
                <w:b w:val="false"/>
                <w:i/>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69.</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 xml:space="preserve">Брисан је (види члан  </w:t>
            </w:r>
            <w:r>
              <w:rPr>
                <w:rFonts w:ascii="Verdana"/>
                <w:b w:val="false"/>
                <w:i/>
                <w:color w:val="000000"/>
                <w:sz w:val="22"/>
              </w:rPr>
              <w:t>5</w:t>
            </w:r>
            <w:r>
              <w:rPr>
                <w:rFonts w:ascii="Verdana"/>
                <w:b w:val="false"/>
                <w:i/>
                <w:color w:val="000000"/>
                <w:sz w:val="22"/>
              </w:rPr>
              <w:t>. Закона -</w:t>
            </w:r>
            <w:r>
              <w:rPr>
                <w:rFonts w:ascii="Verdana"/>
                <w:b w:val="false"/>
                <w:i/>
                <w:color w:val="000000"/>
                <w:sz w:val="22"/>
              </w:rPr>
              <w:t xml:space="preserve"> </w:t>
            </w:r>
            <w:r>
              <w:rPr>
                <w:rFonts w:ascii="Verdana"/>
                <w:b w:val="false"/>
                <w:i/>
                <w:color w:val="000000"/>
                <w:sz w:val="22"/>
              </w:rPr>
              <w:t>93</w:t>
            </w:r>
            <w:r>
              <w:rPr>
                <w:rFonts w:ascii="Verdana"/>
                <w:b w:val="false"/>
                <w:i/>
                <w:color w:val="000000"/>
                <w:sz w:val="22"/>
              </w:rPr>
              <w:t>/201</w:t>
            </w:r>
            <w:r>
              <w:rPr>
                <w:rFonts w:ascii="Verdana"/>
                <w:b w:val="false"/>
                <w:i/>
                <w:color w:val="000000"/>
                <w:sz w:val="22"/>
              </w:rPr>
              <w:t>2</w:t>
            </w:r>
            <w:r>
              <w:rPr>
                <w:rFonts w:ascii="Verdana"/>
                <w:b w:val="false"/>
                <w:i/>
                <w:color w:val="000000"/>
                <w:sz w:val="22"/>
              </w:rPr>
              <w:t>-</w:t>
            </w:r>
            <w:r>
              <w:rPr>
                <w:rFonts w:ascii="Verdana"/>
                <w:b w:val="false"/>
                <w:i/>
                <w:color w:val="000000"/>
                <w:sz w:val="22"/>
              </w:rPr>
              <w:t>21</w:t>
            </w:r>
            <w:r>
              <w:rPr>
                <w:rFonts w:ascii="Verdana"/>
                <w:b w:val="false"/>
                <w:i/>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70.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давање сагласности за увоз, односно извоз лековитих супстанција и мешавина, лековитих супстанција (полупроизвода) за производњу готових лекова и медицинских средстава, за употребу у ветеринарству, односно заштити биља (фитомедицина)</w:t>
            </w:r>
          </w:p>
        </w:tc>
        <w:tc>
          <w:tcPr>
            <w:tcW w:w="1793" w:type="dxa"/>
            <w:tcBorders/>
            <w:vAlign w:val="top"/>
          </w:tcPr>
          <w:p>
            <w:pPr>
              <w:spacing w:after="150"/>
              <w:ind w:left="0"/>
              <w:jc w:val="right"/>
            </w:pPr>
            <w:r>
              <w:rPr>
                <w:rFonts w:ascii="Verdana"/>
                <w:b/>
                <w:i w:val="false"/>
                <w:color w:val="000000"/>
                <w:sz w:val="22"/>
              </w:rPr>
              <w:t>9.020*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потврду да се лекови не производе у Републици Србији</w:t>
            </w:r>
          </w:p>
        </w:tc>
        <w:tc>
          <w:tcPr>
            <w:tcW w:w="1793" w:type="dxa"/>
            <w:tcBorders/>
            <w:vAlign w:val="top"/>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односно мишљење о начину плаћања увоза лекова, медицинских средстава и медицинске опреме</w:t>
            </w:r>
          </w:p>
        </w:tc>
        <w:tc>
          <w:tcPr>
            <w:tcW w:w="1793" w:type="dxa"/>
            <w:tcBorders/>
            <w:vAlign w:val="top"/>
          </w:tcPr>
          <w:p>
            <w:pPr>
              <w:spacing w:after="150"/>
              <w:ind w:left="0"/>
              <w:jc w:val="right"/>
            </w:pPr>
            <w:r>
              <w:rPr>
                <w:rFonts w:ascii="Verdana"/>
                <w:b/>
                <w:i w:val="false"/>
                <w:color w:val="000000"/>
                <w:sz w:val="22"/>
              </w:rPr>
              <w:t>2</w:t>
            </w:r>
            <w:r>
              <w:rPr>
                <w:rFonts w:ascii="Verdana"/>
                <w:b/>
                <w:i w:val="false"/>
                <w:color w:val="000000"/>
                <w:sz w:val="22"/>
              </w:rPr>
              <w:t>.650*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давање сагласности за увоз фармацеутских сировина</w:t>
            </w:r>
          </w:p>
        </w:tc>
        <w:tc>
          <w:tcPr>
            <w:tcW w:w="1793" w:type="dxa"/>
            <w:tcBorders/>
            <w:vAlign w:val="top"/>
          </w:tcPr>
          <w:p>
            <w:pPr>
              <w:spacing w:after="150"/>
              <w:ind w:left="0"/>
              <w:jc w:val="right"/>
            </w:pPr>
            <w:r>
              <w:rPr>
                <w:rFonts w:ascii="Verdana"/>
                <w:b/>
                <w:i w:val="false"/>
                <w:color w:val="000000"/>
                <w:sz w:val="22"/>
              </w:rPr>
              <w:t>7.78</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давање сагласности за увоз робних узорака из става 1. овог тарифног броја плаћа се такса у износу умањеном за 50% од прописане таксе.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71.</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из области ветеринарства и заштите биља,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по захтеву за давање овлашћења за вршење лабораторијских, фармаколошко-токсиколошких и клиничких испитивања лекова за употребу у ветеринарству, односно заштити биља (фитомедицини)</w:t>
            </w:r>
          </w:p>
        </w:tc>
        <w:tc>
          <w:tcPr>
            <w:tcW w:w="1793" w:type="dxa"/>
            <w:tcBorders/>
            <w:vAlign w:val="top"/>
          </w:tcPr>
          <w:p>
            <w:pPr>
              <w:spacing w:after="150"/>
              <w:ind w:left="0"/>
              <w:jc w:val="right"/>
            </w:pPr>
            <w:r>
              <w:rPr>
                <w:rFonts w:ascii="Verdana"/>
                <w:b/>
                <w:i w:val="false"/>
                <w:color w:val="000000"/>
                <w:sz w:val="22"/>
              </w:rPr>
              <w:t>17.850***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2) по захтеву за давање дозволе за производњу лекова за употребу у ветеринарској медицини </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30.08</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по захтеву за давање дозволе за промет на велико лекова који се користе у ветеринарској медицини</w:t>
            </w:r>
          </w:p>
        </w:tc>
        <w:tc>
          <w:tcPr>
            <w:tcW w:w="1793" w:type="dxa"/>
            <w:tcBorders/>
            <w:vAlign w:val="top"/>
          </w:tcPr>
          <w:p>
            <w:pPr>
              <w:spacing w:after="150"/>
              <w:ind w:left="0"/>
              <w:jc w:val="right"/>
            </w:pPr>
            <w:r>
              <w:rPr>
                <w:rFonts w:ascii="Verdana"/>
                <w:b/>
                <w:i w:val="false"/>
                <w:color w:val="000000"/>
                <w:sz w:val="22"/>
              </w:rPr>
              <w:t>15.04</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4) </w:t>
            </w:r>
            <w:r>
              <w:rPr>
                <w:rFonts w:ascii="Verdana"/>
                <w:b/>
                <w:i w:val="false"/>
                <w:color w:val="000000"/>
                <w:sz w:val="22"/>
              </w:rPr>
              <w:t>по захтеву за утврђивање услова за обављање делатности ветеринарских апотека и упис у регистар правних лица и предузетника за обављање ветеринарске делатности**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15.040***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72.</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у вези са органском производњом и органским производима,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по захтеву за одобрење за примену материјала за репродукцију који није произведен методама органске производње</w:t>
            </w:r>
          </w:p>
        </w:tc>
        <w:tc>
          <w:tcPr>
            <w:tcW w:w="1793" w:type="dxa"/>
            <w:tcBorders/>
            <w:vAlign w:val="top"/>
          </w:tcPr>
          <w:p>
            <w:pPr>
              <w:spacing w:after="150"/>
              <w:ind w:left="0"/>
              <w:jc w:val="right"/>
            </w:pPr>
            <w:r>
              <w:rPr>
                <w:rFonts w:ascii="Verdana"/>
                <w:b/>
                <w:i w:val="false"/>
                <w:color w:val="000000"/>
                <w:sz w:val="22"/>
              </w:rPr>
              <w:t>6</w:t>
            </w:r>
            <w:r>
              <w:rPr>
                <w:rFonts w:ascii="Verdana"/>
                <w:b/>
                <w:i w:val="false"/>
                <w:color w:val="000000"/>
                <w:sz w:val="22"/>
              </w:rPr>
              <w:t>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по захтеву за продужење или скраћење прелазног периода за укључивање земљишне парцеле у органску пољопривреду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6</w:t>
            </w:r>
            <w:r>
              <w:rPr>
                <w:rFonts w:ascii="Verdana"/>
                <w:b/>
                <w:i w:val="false"/>
                <w:color w:val="000000"/>
                <w:sz w:val="22"/>
              </w:rPr>
              <w:t>60*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73.</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уверење (сертификат) о примени добре произвођачке праксе у производњи и контроли лекова за употребу у ветеринарству </w:t>
            </w:r>
            <w:r>
              <w:rPr>
                <w:rFonts w:ascii="Verdana"/>
                <w:b/>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9.000**</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74.</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w:t>
            </w:r>
            <w:r>
              <w:rPr>
                <w:rFonts w:ascii="Verdana"/>
                <w:b w:val="false"/>
                <w:i w:val="false"/>
                <w:color w:val="000000"/>
                <w:sz w:val="22"/>
              </w:rPr>
              <w:t xml:space="preserve"> </w:t>
            </w:r>
            <w:r>
              <w:rPr>
                <w:rFonts w:ascii="Verdana"/>
                <w:b w:val="false"/>
                <w:i/>
                <w:color w:val="000000"/>
                <w:sz w:val="22"/>
              </w:rPr>
              <w:t>5</w:t>
            </w:r>
            <w:r>
              <w:rPr>
                <w:rFonts w:ascii="Verdana"/>
                <w:b w:val="false"/>
                <w:i/>
                <w:color w:val="000000"/>
                <w:sz w:val="22"/>
              </w:rPr>
              <w:t>. Закона -</w:t>
            </w:r>
            <w:r>
              <w:rPr>
                <w:rFonts w:ascii="Verdana"/>
                <w:b w:val="false"/>
                <w:i w:val="false"/>
                <w:color w:val="000000"/>
                <w:sz w:val="22"/>
              </w:rPr>
              <w:t xml:space="preserve"> </w:t>
            </w:r>
            <w:r>
              <w:rPr>
                <w:rFonts w:ascii="Verdana"/>
                <w:b w:val="false"/>
                <w:i/>
                <w:color w:val="000000"/>
                <w:sz w:val="22"/>
              </w:rPr>
              <w:t>93</w:t>
            </w:r>
            <w:r>
              <w:rPr>
                <w:rFonts w:ascii="Verdana"/>
                <w:b w:val="false"/>
                <w:i/>
                <w:color w:val="000000"/>
                <w:sz w:val="22"/>
              </w:rPr>
              <w:t>/201</w:t>
            </w:r>
            <w:r>
              <w:rPr>
                <w:rFonts w:ascii="Verdana"/>
                <w:b w:val="false"/>
                <w:i/>
                <w:color w:val="000000"/>
                <w:sz w:val="22"/>
              </w:rPr>
              <w:t>2</w:t>
            </w:r>
            <w:r>
              <w:rPr>
                <w:rFonts w:ascii="Verdana"/>
                <w:b w:val="false"/>
                <w:i/>
                <w:color w:val="000000"/>
                <w:sz w:val="22"/>
              </w:rPr>
              <w:t>-</w:t>
            </w:r>
            <w:r>
              <w:rPr>
                <w:rFonts w:ascii="Verdana"/>
                <w:b w:val="false"/>
                <w:i/>
                <w:color w:val="000000"/>
                <w:sz w:val="22"/>
              </w:rPr>
              <w:t>21</w:t>
            </w:r>
            <w:r>
              <w:rPr>
                <w:rFonts w:ascii="Verdana"/>
                <w:b w:val="false"/>
                <w:i/>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75.</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76.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правног лица за давање овлашћења за вршење контроле квалитета одређених производа</w:t>
            </w:r>
          </w:p>
        </w:tc>
        <w:tc>
          <w:tcPr>
            <w:tcW w:w="1793" w:type="dxa"/>
            <w:tcBorders/>
            <w:vAlign w:val="top"/>
          </w:tcPr>
          <w:p>
            <w:pPr>
              <w:spacing w:after="150"/>
              <w:ind w:left="0"/>
              <w:jc w:val="right"/>
            </w:pPr>
            <w:r>
              <w:rPr>
                <w:rFonts w:ascii="Verdana"/>
                <w:b/>
                <w:i w:val="false"/>
                <w:color w:val="000000"/>
                <w:sz w:val="22"/>
              </w:rPr>
              <w:t>7.520*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давање овлашћења правном лицу за вршење контроле квалитета одређених производа</w:t>
            </w:r>
          </w:p>
        </w:tc>
        <w:tc>
          <w:tcPr>
            <w:tcW w:w="1793" w:type="dxa"/>
            <w:tcBorders/>
            <w:vAlign w:val="top"/>
          </w:tcPr>
          <w:p>
            <w:pPr>
              <w:spacing w:after="150"/>
              <w:ind w:left="0"/>
              <w:jc w:val="right"/>
            </w:pPr>
            <w:r>
              <w:rPr>
                <w:rFonts w:ascii="Verdana"/>
                <w:b/>
                <w:i w:val="false"/>
                <w:color w:val="000000"/>
                <w:sz w:val="22"/>
              </w:rPr>
              <w:t>1</w:t>
            </w:r>
            <w:r>
              <w:rPr>
                <w:rFonts w:ascii="Verdana"/>
                <w:b/>
                <w:i w:val="false"/>
                <w:color w:val="000000"/>
                <w:sz w:val="22"/>
              </w:rPr>
              <w:t>2</w:t>
            </w:r>
            <w:r>
              <w:rPr>
                <w:rFonts w:ascii="Verdana"/>
                <w:b/>
                <w:i w:val="false"/>
                <w:color w:val="000000"/>
                <w:sz w:val="22"/>
              </w:rPr>
              <w:t>.550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привредног друштва, односно другог правног лица, за утврђивање испуњености услова у погледу техничке опремљености и кадровске оспособљености за издавање сертификата, односно ресертификата</w:t>
            </w:r>
          </w:p>
        </w:tc>
        <w:tc>
          <w:tcPr>
            <w:tcW w:w="1793" w:type="dxa"/>
            <w:tcBorders/>
            <w:vAlign w:val="top"/>
          </w:tcPr>
          <w:p>
            <w:pPr>
              <w:spacing w:after="150"/>
              <w:ind w:left="0"/>
              <w:jc w:val="right"/>
            </w:pPr>
            <w:r>
              <w:rPr>
                <w:rFonts w:ascii="Verdana"/>
                <w:b/>
                <w:i w:val="false"/>
                <w:color w:val="000000"/>
                <w:sz w:val="22"/>
              </w:rPr>
              <w:t>9.45</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утврђивање испуњености услова привредног друштва, односно другог правног лица у погледу техничке опремљености и кадровске оспособљености за издавање сертификата, односно ресертификата и одређивању броја кода</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свако следеће решење из става 4. овог тарифног броја подносиоцу захтева коме је већ издато једно решење из става 4.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9.45</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77.*</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решења по захтеву за одређивање карантина за увезене животиње, јаја за приплод и репродуктивни материјал*</w:t>
            </w:r>
          </w:p>
        </w:tc>
        <w:tc>
          <w:tcPr>
            <w:tcW w:w="1793" w:type="dxa"/>
            <w:tcBorders/>
            <w:vAlign w:val="center"/>
          </w:tcPr>
          <w:p>
            <w:pPr>
              <w:spacing w:after="150"/>
              <w:ind w:left="0"/>
              <w:jc w:val="right"/>
            </w:pPr>
            <w:r>
              <w:rPr>
                <w:rFonts w:ascii="Verdana"/>
                <w:b/>
                <w:i w:val="false"/>
                <w:color w:val="000000"/>
                <w:sz w:val="22"/>
              </w:rPr>
              <w:t>5.050**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измену, односно допуну решења о одређивању карантина за увезене животиње, јаја за приплод и репродуктивни материјал*</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i w:val="false"/>
                <w:color w:val="000000"/>
                <w:sz w:val="22"/>
              </w:rPr>
              <w:t>930**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78.</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утврђивање испуњености услова за обављање послова производње репродуктивног материјала шумског дрвећа</w:t>
            </w:r>
          </w:p>
        </w:tc>
        <w:tc>
          <w:tcPr>
            <w:tcW w:w="1793" w:type="dxa"/>
            <w:tcBorders/>
            <w:vAlign w:val="top"/>
          </w:tcPr>
          <w:p>
            <w:pPr>
              <w:spacing w:after="150"/>
              <w:ind w:left="0"/>
              <w:jc w:val="right"/>
            </w:pPr>
            <w:r>
              <w:rPr>
                <w:rFonts w:ascii="Verdana"/>
                <w:b/>
                <w:i w:val="false"/>
                <w:color w:val="000000"/>
                <w:sz w:val="22"/>
              </w:rPr>
              <w:t>1.750*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упис у Регистар полазног материјала за производњу репродуктивног материјала шумског дрвећа, матичњака, шумских расадника и расадника украсног дрвећа и жбуња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1.750*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78а*</w:t>
            </w:r>
          </w:p>
        </w:tc>
      </w:tr>
      <w:tr>
        <w:trPr>
          <w:trHeight w:val="90" w:hRule="atLeast"/>
        </w:trPr>
        <w:tc>
          <w:tcPr>
            <w:tcW w:w="12607" w:type="dxa"/>
            <w:tcBorders/>
            <w:vAlign w:val="center"/>
          </w:tcPr>
          <w:p>
            <w:pPr>
              <w:spacing w:after="150"/>
              <w:ind w:left="0"/>
              <w:jc w:val="left"/>
            </w:pPr>
            <w:r>
              <w:rPr>
                <w:rFonts w:ascii="Verdana"/>
                <w:b/>
                <w:i w:val="false"/>
                <w:color w:val="000000"/>
                <w:sz w:val="22"/>
              </w:rPr>
              <w:t>За контролу производње семена пољопривредног биља и здравствени преглед усева и објекта за производњу семена по захтеву, за сваки започети хектар,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стрна жита*</w:t>
            </w:r>
          </w:p>
        </w:tc>
        <w:tc>
          <w:tcPr>
            <w:tcW w:w="1793" w:type="dxa"/>
            <w:tcBorders/>
            <w:vAlign w:val="center"/>
          </w:tcPr>
          <w:p>
            <w:pPr>
              <w:spacing w:after="150"/>
              <w:ind w:left="0"/>
              <w:jc w:val="right"/>
            </w:pPr>
            <w:r>
              <w:rPr>
                <w:rFonts w:ascii="Verdana"/>
                <w:b/>
                <w:i w:val="false"/>
                <w:color w:val="000000"/>
                <w:sz w:val="22"/>
              </w:rPr>
              <w:t>860**</w:t>
            </w:r>
          </w:p>
        </w:tc>
      </w:tr>
      <w:tr>
        <w:trPr>
          <w:trHeight w:val="90" w:hRule="atLeast"/>
        </w:trPr>
        <w:tc>
          <w:tcPr>
            <w:tcW w:w="12607" w:type="dxa"/>
            <w:tcBorders/>
            <w:vAlign w:val="center"/>
          </w:tcPr>
          <w:p>
            <w:pPr>
              <w:spacing w:after="150"/>
              <w:ind w:left="0"/>
              <w:jc w:val="left"/>
            </w:pPr>
            <w:r>
              <w:rPr>
                <w:rFonts w:ascii="Verdana"/>
                <w:b/>
                <w:i w:val="false"/>
                <w:color w:val="000000"/>
                <w:sz w:val="22"/>
              </w:rPr>
              <w:t>2) семенски кукуруз*</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3) семенски сунцокрет*</w:t>
            </w:r>
          </w:p>
        </w:tc>
        <w:tc>
          <w:tcPr>
            <w:tcW w:w="1793" w:type="dxa"/>
            <w:tcBorders/>
            <w:vAlign w:val="center"/>
          </w:tcPr>
          <w:p>
            <w:pPr>
              <w:spacing w:after="150"/>
              <w:ind w:left="0"/>
              <w:jc w:val="right"/>
            </w:pPr>
            <w:r>
              <w:rPr>
                <w:rFonts w:ascii="Verdana"/>
                <w:b/>
                <w:i w:val="false"/>
                <w:color w:val="000000"/>
                <w:sz w:val="22"/>
              </w:rPr>
              <w:t>1.970**</w:t>
            </w:r>
          </w:p>
        </w:tc>
      </w:tr>
      <w:tr>
        <w:trPr>
          <w:trHeight w:val="90" w:hRule="atLeast"/>
        </w:trPr>
        <w:tc>
          <w:tcPr>
            <w:tcW w:w="12607" w:type="dxa"/>
            <w:tcBorders/>
            <w:vAlign w:val="center"/>
          </w:tcPr>
          <w:p>
            <w:pPr>
              <w:spacing w:after="150"/>
              <w:ind w:left="0"/>
              <w:jc w:val="left"/>
            </w:pPr>
            <w:r>
              <w:rPr>
                <w:rFonts w:ascii="Verdana"/>
                <w:b/>
                <w:i w:val="false"/>
                <w:color w:val="000000"/>
                <w:sz w:val="22"/>
              </w:rPr>
              <w:t>4) шећерну репу*</w:t>
            </w:r>
          </w:p>
        </w:tc>
        <w:tc>
          <w:tcPr>
            <w:tcW w:w="1793" w:type="dxa"/>
            <w:tcBorders/>
            <w:vAlign w:val="center"/>
          </w:tcPr>
          <w:p>
            <w:pPr>
              <w:spacing w:after="150"/>
              <w:ind w:left="0"/>
              <w:jc w:val="right"/>
            </w:pPr>
            <w:r>
              <w:rPr>
                <w:rFonts w:ascii="Verdana"/>
                <w:b/>
                <w:i w:val="false"/>
                <w:color w:val="000000"/>
                <w:sz w:val="22"/>
              </w:rPr>
              <w:t>4.520**</w:t>
            </w:r>
          </w:p>
        </w:tc>
      </w:tr>
      <w:tr>
        <w:trPr>
          <w:trHeight w:val="90" w:hRule="atLeast"/>
        </w:trPr>
        <w:tc>
          <w:tcPr>
            <w:tcW w:w="12607" w:type="dxa"/>
            <w:tcBorders/>
            <w:vAlign w:val="center"/>
          </w:tcPr>
          <w:p>
            <w:pPr>
              <w:spacing w:after="150"/>
              <w:ind w:left="0"/>
              <w:jc w:val="left"/>
            </w:pPr>
            <w:r>
              <w:rPr>
                <w:rFonts w:ascii="Verdana"/>
                <w:b/>
                <w:i w:val="false"/>
                <w:color w:val="000000"/>
                <w:sz w:val="22"/>
              </w:rPr>
              <w:t>5) луцерку*</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6) соју, уљану репицу, грашaк, детелину и остало крмно биље*</w:t>
            </w:r>
          </w:p>
        </w:tc>
        <w:tc>
          <w:tcPr>
            <w:tcW w:w="1793" w:type="dxa"/>
            <w:tcBorders/>
            <w:vAlign w:val="center"/>
          </w:tcPr>
          <w:p>
            <w:pPr>
              <w:spacing w:after="150"/>
              <w:ind w:left="0"/>
              <w:jc w:val="right"/>
            </w:pPr>
            <w:r>
              <w:rPr>
                <w:rFonts w:ascii="Verdana"/>
                <w:b/>
                <w:i w:val="false"/>
                <w:color w:val="000000"/>
                <w:sz w:val="22"/>
              </w:rPr>
              <w:t>1.000**</w:t>
            </w:r>
          </w:p>
        </w:tc>
      </w:tr>
      <w:tr>
        <w:trPr>
          <w:trHeight w:val="90" w:hRule="atLeast"/>
        </w:trPr>
        <w:tc>
          <w:tcPr>
            <w:tcW w:w="12607" w:type="dxa"/>
            <w:tcBorders/>
            <w:vAlign w:val="center"/>
          </w:tcPr>
          <w:p>
            <w:pPr>
              <w:spacing w:after="150"/>
              <w:ind w:left="0"/>
              <w:jc w:val="left"/>
            </w:pPr>
            <w:r>
              <w:rPr>
                <w:rFonts w:ascii="Verdana"/>
                <w:b/>
                <w:i w:val="false"/>
                <w:color w:val="000000"/>
                <w:sz w:val="22"/>
              </w:rPr>
              <w:t>7) дуван, поврће, лековито и ароматично и остало биље*</w:t>
            </w:r>
          </w:p>
        </w:tc>
        <w:tc>
          <w:tcPr>
            <w:tcW w:w="1793" w:type="dxa"/>
            <w:tcBorders/>
            <w:vAlign w:val="center"/>
          </w:tcPr>
          <w:p>
            <w:pPr>
              <w:spacing w:after="150"/>
              <w:ind w:left="0"/>
              <w:jc w:val="right"/>
            </w:pPr>
            <w:r>
              <w:rPr>
                <w:rFonts w:ascii="Verdana"/>
                <w:b/>
                <w:i w:val="false"/>
                <w:color w:val="000000"/>
                <w:sz w:val="22"/>
              </w:rPr>
              <w:t>2.880**</w:t>
            </w:r>
          </w:p>
        </w:tc>
      </w:tr>
      <w:tr>
        <w:trPr>
          <w:trHeight w:val="90" w:hRule="atLeast"/>
        </w:trPr>
        <w:tc>
          <w:tcPr>
            <w:tcW w:w="12607" w:type="dxa"/>
            <w:tcBorders/>
            <w:vAlign w:val="center"/>
          </w:tcPr>
          <w:p>
            <w:pPr>
              <w:spacing w:after="150"/>
              <w:ind w:left="0"/>
              <w:jc w:val="left"/>
            </w:pPr>
            <w:r>
              <w:rPr>
                <w:rFonts w:ascii="Verdana"/>
                <w:b/>
                <w:i w:val="false"/>
                <w:color w:val="000000"/>
                <w:sz w:val="22"/>
              </w:rPr>
              <w:t>8) кромпир*</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i w:val="false"/>
                <w:color w:val="000000"/>
                <w:sz w:val="22"/>
              </w:rPr>
              <w:t>8.610**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78б*</w:t>
            </w:r>
          </w:p>
        </w:tc>
      </w:tr>
      <w:tr>
        <w:trPr>
          <w:trHeight w:val="90" w:hRule="atLeast"/>
        </w:trPr>
        <w:tc>
          <w:tcPr>
            <w:tcW w:w="12607" w:type="dxa"/>
            <w:tcBorders/>
            <w:vAlign w:val="center"/>
          </w:tcPr>
          <w:p>
            <w:pPr>
              <w:spacing w:after="150"/>
              <w:ind w:left="0"/>
              <w:jc w:val="left"/>
            </w:pPr>
            <w:r>
              <w:rPr>
                <w:rFonts w:ascii="Verdana"/>
                <w:b/>
                <w:i w:val="false"/>
                <w:color w:val="000000"/>
                <w:sz w:val="22"/>
              </w:rPr>
              <w:t>По захтеву за издавање уверења о признавању семенског усева, за сваки започети хектар признатог семенског усева,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стрна жита*</w:t>
            </w:r>
          </w:p>
        </w:tc>
        <w:tc>
          <w:tcPr>
            <w:tcW w:w="1793" w:type="dxa"/>
            <w:tcBorders/>
            <w:vAlign w:val="center"/>
          </w:tcPr>
          <w:p>
            <w:pPr>
              <w:spacing w:after="150"/>
              <w:ind w:left="0"/>
              <w:jc w:val="right"/>
            </w:pPr>
            <w:r>
              <w:rPr>
                <w:rFonts w:ascii="Verdana"/>
                <w:b/>
                <w:i w:val="false"/>
                <w:color w:val="000000"/>
                <w:sz w:val="22"/>
              </w:rPr>
              <w:t>860**</w:t>
            </w:r>
          </w:p>
        </w:tc>
      </w:tr>
      <w:tr>
        <w:trPr>
          <w:trHeight w:val="90" w:hRule="atLeast"/>
        </w:trPr>
        <w:tc>
          <w:tcPr>
            <w:tcW w:w="12607" w:type="dxa"/>
            <w:tcBorders/>
            <w:vAlign w:val="center"/>
          </w:tcPr>
          <w:p>
            <w:pPr>
              <w:spacing w:after="150"/>
              <w:ind w:left="0"/>
              <w:jc w:val="left"/>
            </w:pPr>
            <w:r>
              <w:rPr>
                <w:rFonts w:ascii="Verdana"/>
                <w:b/>
                <w:i w:val="false"/>
                <w:color w:val="000000"/>
                <w:sz w:val="22"/>
              </w:rPr>
              <w:t>2) семенски кукуруз*</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3) семенски сунцокрет*</w:t>
            </w:r>
          </w:p>
        </w:tc>
        <w:tc>
          <w:tcPr>
            <w:tcW w:w="1793" w:type="dxa"/>
            <w:tcBorders/>
            <w:vAlign w:val="center"/>
          </w:tcPr>
          <w:p>
            <w:pPr>
              <w:spacing w:after="150"/>
              <w:ind w:left="0"/>
              <w:jc w:val="right"/>
            </w:pPr>
            <w:r>
              <w:rPr>
                <w:rFonts w:ascii="Verdana"/>
                <w:b/>
                <w:i w:val="false"/>
                <w:color w:val="000000"/>
                <w:sz w:val="22"/>
              </w:rPr>
              <w:t>1.970**</w:t>
            </w:r>
          </w:p>
        </w:tc>
      </w:tr>
      <w:tr>
        <w:trPr>
          <w:trHeight w:val="90" w:hRule="atLeast"/>
        </w:trPr>
        <w:tc>
          <w:tcPr>
            <w:tcW w:w="12607" w:type="dxa"/>
            <w:tcBorders/>
            <w:vAlign w:val="center"/>
          </w:tcPr>
          <w:p>
            <w:pPr>
              <w:spacing w:after="150"/>
              <w:ind w:left="0"/>
              <w:jc w:val="left"/>
            </w:pPr>
            <w:r>
              <w:rPr>
                <w:rFonts w:ascii="Verdana"/>
                <w:b/>
                <w:i w:val="false"/>
                <w:color w:val="000000"/>
                <w:sz w:val="22"/>
              </w:rPr>
              <w:t>4) шећерну репу*</w:t>
            </w:r>
          </w:p>
        </w:tc>
        <w:tc>
          <w:tcPr>
            <w:tcW w:w="1793" w:type="dxa"/>
            <w:tcBorders/>
            <w:vAlign w:val="center"/>
          </w:tcPr>
          <w:p>
            <w:pPr>
              <w:spacing w:after="150"/>
              <w:ind w:left="0"/>
              <w:jc w:val="right"/>
            </w:pPr>
            <w:r>
              <w:rPr>
                <w:rFonts w:ascii="Verdana"/>
                <w:b/>
                <w:i w:val="false"/>
                <w:color w:val="000000"/>
                <w:sz w:val="22"/>
              </w:rPr>
              <w:t>4.520**</w:t>
            </w:r>
          </w:p>
        </w:tc>
      </w:tr>
      <w:tr>
        <w:trPr>
          <w:trHeight w:val="90" w:hRule="atLeast"/>
        </w:trPr>
        <w:tc>
          <w:tcPr>
            <w:tcW w:w="12607" w:type="dxa"/>
            <w:tcBorders/>
            <w:vAlign w:val="center"/>
          </w:tcPr>
          <w:p>
            <w:pPr>
              <w:spacing w:after="150"/>
              <w:ind w:left="0"/>
              <w:jc w:val="left"/>
            </w:pPr>
            <w:r>
              <w:rPr>
                <w:rFonts w:ascii="Verdana"/>
                <w:b/>
                <w:i w:val="false"/>
                <w:color w:val="000000"/>
                <w:sz w:val="22"/>
              </w:rPr>
              <w:t>5) луцерку*</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6) соју, уљану репицу, грашaк, детелину и остало крмно биље*</w:t>
            </w:r>
          </w:p>
        </w:tc>
        <w:tc>
          <w:tcPr>
            <w:tcW w:w="1793" w:type="dxa"/>
            <w:tcBorders/>
            <w:vAlign w:val="center"/>
          </w:tcPr>
          <w:p>
            <w:pPr>
              <w:spacing w:after="150"/>
              <w:ind w:left="0"/>
              <w:jc w:val="right"/>
            </w:pPr>
            <w:r>
              <w:rPr>
                <w:rFonts w:ascii="Verdana"/>
                <w:b/>
                <w:i w:val="false"/>
                <w:color w:val="000000"/>
                <w:sz w:val="22"/>
              </w:rPr>
              <w:t>1.000**</w:t>
            </w:r>
          </w:p>
        </w:tc>
      </w:tr>
      <w:tr>
        <w:trPr>
          <w:trHeight w:val="90" w:hRule="atLeast"/>
        </w:trPr>
        <w:tc>
          <w:tcPr>
            <w:tcW w:w="12607" w:type="dxa"/>
            <w:tcBorders/>
            <w:vAlign w:val="center"/>
          </w:tcPr>
          <w:p>
            <w:pPr>
              <w:spacing w:after="150"/>
              <w:ind w:left="0"/>
              <w:jc w:val="left"/>
            </w:pPr>
            <w:r>
              <w:rPr>
                <w:rFonts w:ascii="Verdana"/>
                <w:b/>
                <w:i w:val="false"/>
                <w:color w:val="000000"/>
                <w:sz w:val="22"/>
              </w:rPr>
              <w:t>7) дуван, поврће, лековито и ароматично и остало биље*</w:t>
            </w:r>
          </w:p>
        </w:tc>
        <w:tc>
          <w:tcPr>
            <w:tcW w:w="1793" w:type="dxa"/>
            <w:tcBorders/>
            <w:vAlign w:val="center"/>
          </w:tcPr>
          <w:p>
            <w:pPr>
              <w:spacing w:after="150"/>
              <w:ind w:left="0"/>
              <w:jc w:val="right"/>
            </w:pPr>
            <w:r>
              <w:rPr>
                <w:rFonts w:ascii="Verdana"/>
                <w:b/>
                <w:i w:val="false"/>
                <w:color w:val="000000"/>
                <w:sz w:val="22"/>
              </w:rPr>
              <w:t>2.880**</w:t>
            </w:r>
          </w:p>
        </w:tc>
      </w:tr>
      <w:tr>
        <w:trPr>
          <w:trHeight w:val="90" w:hRule="atLeast"/>
        </w:trPr>
        <w:tc>
          <w:tcPr>
            <w:tcW w:w="12607" w:type="dxa"/>
            <w:tcBorders/>
            <w:vAlign w:val="center"/>
          </w:tcPr>
          <w:p>
            <w:pPr>
              <w:spacing w:after="150"/>
              <w:ind w:left="0"/>
              <w:jc w:val="left"/>
            </w:pPr>
            <w:r>
              <w:rPr>
                <w:rFonts w:ascii="Verdana"/>
                <w:b/>
                <w:i w:val="false"/>
                <w:color w:val="000000"/>
                <w:sz w:val="22"/>
              </w:rPr>
              <w:t>8) кромпир*</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i w:val="false"/>
                <w:color w:val="000000"/>
                <w:sz w:val="22"/>
              </w:rPr>
              <w:t>8.610**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78в*</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подношење пријаве за производњу садног материјала воћака и винове лозе и здравствени преглед објекта за производњу садног материјала,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воћне саднице*</w:t>
            </w:r>
          </w:p>
        </w:tc>
        <w:tc>
          <w:tcPr>
            <w:tcW w:w="1793" w:type="dxa"/>
            <w:tcBorders/>
            <w:vAlign w:val="center"/>
          </w:tcPr>
          <w:p>
            <w:pPr>
              <w:spacing w:after="150"/>
              <w:ind w:left="0"/>
              <w:jc w:val="right"/>
            </w:pPr>
            <w:r>
              <w:rPr>
                <w:rFonts w:ascii="Verdana"/>
                <w:b/>
                <w:i w:val="false"/>
                <w:color w:val="000000"/>
                <w:sz w:val="22"/>
              </w:rPr>
              <w:t>290**</w:t>
            </w:r>
          </w:p>
        </w:tc>
      </w:tr>
      <w:tr>
        <w:trPr>
          <w:trHeight w:val="90" w:hRule="atLeast"/>
        </w:trPr>
        <w:tc>
          <w:tcPr>
            <w:tcW w:w="12607" w:type="dxa"/>
            <w:tcBorders/>
            <w:vAlign w:val="center"/>
          </w:tcPr>
          <w:p>
            <w:pPr>
              <w:spacing w:after="150"/>
              <w:ind w:left="0"/>
              <w:jc w:val="left"/>
            </w:pPr>
            <w:r>
              <w:rPr>
                <w:rFonts w:ascii="Verdana"/>
                <w:b/>
                <w:i w:val="false"/>
                <w:color w:val="000000"/>
                <w:sz w:val="22"/>
              </w:rPr>
              <w:t>2) лозне калемове*</w:t>
            </w:r>
          </w:p>
        </w:tc>
        <w:tc>
          <w:tcPr>
            <w:tcW w:w="1793" w:type="dxa"/>
            <w:tcBorders/>
            <w:vAlign w:val="center"/>
          </w:tcPr>
          <w:p>
            <w:pPr>
              <w:spacing w:after="150"/>
              <w:ind w:left="0"/>
              <w:jc w:val="right"/>
            </w:pPr>
            <w:r>
              <w:rPr>
                <w:rFonts w:ascii="Verdana"/>
                <w:b/>
                <w:i w:val="false"/>
                <w:color w:val="000000"/>
                <w:sz w:val="22"/>
              </w:rPr>
              <w:t>100**</w:t>
            </w:r>
          </w:p>
        </w:tc>
      </w:tr>
      <w:tr>
        <w:trPr>
          <w:trHeight w:val="90" w:hRule="atLeast"/>
        </w:trPr>
        <w:tc>
          <w:tcPr>
            <w:tcW w:w="12607" w:type="dxa"/>
            <w:tcBorders/>
            <w:vAlign w:val="center"/>
          </w:tcPr>
          <w:p>
            <w:pPr>
              <w:spacing w:after="150"/>
              <w:ind w:left="0"/>
              <w:jc w:val="left"/>
            </w:pPr>
            <w:r>
              <w:rPr>
                <w:rFonts w:ascii="Verdana"/>
                <w:b/>
                <w:i w:val="false"/>
                <w:color w:val="000000"/>
                <w:sz w:val="22"/>
              </w:rPr>
              <w:t>3) подлоге (сејанце и младице)*</w:t>
            </w:r>
          </w:p>
        </w:tc>
        <w:tc>
          <w:tcPr>
            <w:tcW w:w="1793" w:type="dxa"/>
            <w:tcBorders/>
            <w:vAlign w:val="center"/>
          </w:tcPr>
          <w:p>
            <w:pPr>
              <w:spacing w:after="150"/>
              <w:ind w:left="0"/>
              <w:jc w:val="right"/>
            </w:pPr>
            <w:r>
              <w:rPr>
                <w:rFonts w:ascii="Verdana"/>
                <w:b/>
                <w:i w:val="false"/>
                <w:color w:val="000000"/>
                <w:sz w:val="22"/>
              </w:rPr>
              <w:t>30**</w:t>
            </w:r>
          </w:p>
        </w:tc>
      </w:tr>
      <w:tr>
        <w:trPr>
          <w:trHeight w:val="90" w:hRule="atLeast"/>
        </w:trPr>
        <w:tc>
          <w:tcPr>
            <w:tcW w:w="12607" w:type="dxa"/>
            <w:tcBorders/>
            <w:vAlign w:val="center"/>
          </w:tcPr>
          <w:p>
            <w:pPr>
              <w:spacing w:after="150"/>
              <w:ind w:left="0"/>
              <w:jc w:val="left"/>
            </w:pPr>
            <w:r>
              <w:rPr>
                <w:rFonts w:ascii="Verdana"/>
                <w:b/>
                <w:i w:val="false"/>
                <w:color w:val="000000"/>
                <w:sz w:val="22"/>
              </w:rPr>
              <w:t>4) матична стабла воћака*</w:t>
            </w:r>
          </w:p>
        </w:tc>
        <w:tc>
          <w:tcPr>
            <w:tcW w:w="1793" w:type="dxa"/>
            <w:tcBorders/>
            <w:vAlign w:val="center"/>
          </w:tcPr>
          <w:p>
            <w:pPr>
              <w:spacing w:after="150"/>
              <w:ind w:left="0"/>
              <w:jc w:val="right"/>
            </w:pPr>
            <w:r>
              <w:rPr>
                <w:rFonts w:ascii="Verdana"/>
                <w:b/>
                <w:i w:val="false"/>
                <w:color w:val="000000"/>
                <w:sz w:val="22"/>
              </w:rPr>
              <w:t>530**</w:t>
            </w:r>
          </w:p>
        </w:tc>
      </w:tr>
      <w:tr>
        <w:trPr>
          <w:trHeight w:val="90" w:hRule="atLeast"/>
        </w:trPr>
        <w:tc>
          <w:tcPr>
            <w:tcW w:w="12607" w:type="dxa"/>
            <w:tcBorders/>
            <w:vAlign w:val="center"/>
          </w:tcPr>
          <w:p>
            <w:pPr>
              <w:spacing w:after="150"/>
              <w:ind w:left="0"/>
              <w:jc w:val="left"/>
            </w:pPr>
            <w:r>
              <w:rPr>
                <w:rFonts w:ascii="Verdana"/>
                <w:b/>
                <w:i w:val="false"/>
                <w:color w:val="000000"/>
                <w:sz w:val="22"/>
              </w:rPr>
              <w:t>5) матична стабла чокота (за лозне подлоге и виоке)*</w:t>
            </w:r>
          </w:p>
        </w:tc>
        <w:tc>
          <w:tcPr>
            <w:tcW w:w="1793" w:type="dxa"/>
            <w:tcBorders/>
            <w:vAlign w:val="center"/>
          </w:tcPr>
          <w:p>
            <w:pPr>
              <w:spacing w:after="150"/>
              <w:ind w:left="0"/>
              <w:jc w:val="right"/>
            </w:pPr>
            <w:r>
              <w:rPr>
                <w:rFonts w:ascii="Verdana"/>
                <w:b/>
                <w:i w:val="false"/>
                <w:color w:val="000000"/>
                <w:sz w:val="22"/>
              </w:rPr>
              <w:t>170**</w:t>
            </w:r>
          </w:p>
        </w:tc>
      </w:tr>
      <w:tr>
        <w:trPr>
          <w:trHeight w:val="90" w:hRule="atLeast"/>
        </w:trPr>
        <w:tc>
          <w:tcPr>
            <w:tcW w:w="12607" w:type="dxa"/>
            <w:tcBorders/>
            <w:vAlign w:val="center"/>
          </w:tcPr>
          <w:p>
            <w:pPr>
              <w:spacing w:after="150"/>
              <w:ind w:left="0"/>
              <w:jc w:val="left"/>
            </w:pPr>
            <w:r>
              <w:rPr>
                <w:rFonts w:ascii="Verdana"/>
                <w:b/>
                <w:i w:val="false"/>
                <w:color w:val="000000"/>
                <w:sz w:val="22"/>
              </w:rPr>
              <w:t>6) матичне жбунове воћне вегетативне подлоге*</w:t>
            </w:r>
          </w:p>
        </w:tc>
        <w:tc>
          <w:tcPr>
            <w:tcW w:w="1793" w:type="dxa"/>
            <w:tcBorders/>
            <w:vAlign w:val="center"/>
          </w:tcPr>
          <w:p>
            <w:pPr>
              <w:spacing w:after="150"/>
              <w:ind w:left="0"/>
              <w:jc w:val="right"/>
            </w:pPr>
            <w:r>
              <w:rPr>
                <w:rFonts w:ascii="Verdana"/>
                <w:b/>
                <w:i w:val="false"/>
                <w:color w:val="000000"/>
                <w:sz w:val="22"/>
              </w:rPr>
              <w:t>100**</w:t>
            </w:r>
          </w:p>
        </w:tc>
      </w:tr>
      <w:tr>
        <w:trPr>
          <w:trHeight w:val="90" w:hRule="atLeast"/>
        </w:trPr>
        <w:tc>
          <w:tcPr>
            <w:tcW w:w="12607" w:type="dxa"/>
            <w:tcBorders/>
            <w:vAlign w:val="center"/>
          </w:tcPr>
          <w:p>
            <w:pPr>
              <w:spacing w:after="150"/>
              <w:ind w:left="0"/>
              <w:jc w:val="left"/>
            </w:pPr>
            <w:r>
              <w:rPr>
                <w:rFonts w:ascii="Verdana"/>
                <w:b/>
                <w:i w:val="false"/>
                <w:color w:val="000000"/>
                <w:sz w:val="22"/>
              </w:rPr>
              <w:t>7) матичне засаде купине, рибизле, боровнице, изданке леске и облачинске вишње*</w:t>
            </w:r>
          </w:p>
        </w:tc>
        <w:tc>
          <w:tcPr>
            <w:tcW w:w="1793" w:type="dxa"/>
            <w:tcBorders/>
            <w:vAlign w:val="center"/>
          </w:tcPr>
          <w:p>
            <w:pPr>
              <w:spacing w:after="150"/>
              <w:ind w:left="0"/>
              <w:jc w:val="right"/>
            </w:pPr>
            <w:r>
              <w:rPr>
                <w:rFonts w:ascii="Verdana"/>
                <w:b/>
                <w:i w:val="false"/>
                <w:color w:val="000000"/>
                <w:sz w:val="22"/>
              </w:rPr>
              <w:t>2.150**</w:t>
            </w:r>
          </w:p>
        </w:tc>
      </w:tr>
      <w:tr>
        <w:trPr>
          <w:trHeight w:val="90" w:hRule="atLeast"/>
        </w:trPr>
        <w:tc>
          <w:tcPr>
            <w:tcW w:w="12607" w:type="dxa"/>
            <w:tcBorders/>
            <w:vAlign w:val="center"/>
          </w:tcPr>
          <w:p>
            <w:pPr>
              <w:spacing w:after="150"/>
              <w:ind w:left="0"/>
              <w:jc w:val="left"/>
            </w:pPr>
            <w:r>
              <w:rPr>
                <w:rFonts w:ascii="Verdana"/>
                <w:b/>
                <w:i w:val="false"/>
                <w:color w:val="000000"/>
                <w:sz w:val="22"/>
              </w:rPr>
              <w:t>8) матичне засаде малине*</w:t>
            </w:r>
          </w:p>
        </w:tc>
        <w:tc>
          <w:tcPr>
            <w:tcW w:w="1793" w:type="dxa"/>
            <w:tcBorders/>
            <w:vAlign w:val="center"/>
          </w:tcPr>
          <w:p>
            <w:pPr>
              <w:spacing w:after="150"/>
              <w:ind w:left="0"/>
              <w:jc w:val="right"/>
            </w:pPr>
            <w:r>
              <w:rPr>
                <w:rFonts w:ascii="Verdana"/>
                <w:b/>
                <w:i w:val="false"/>
                <w:color w:val="000000"/>
                <w:sz w:val="22"/>
              </w:rPr>
              <w:t>7.900**</w:t>
            </w:r>
          </w:p>
        </w:tc>
      </w:tr>
      <w:tr>
        <w:trPr>
          <w:trHeight w:val="90" w:hRule="atLeast"/>
        </w:trPr>
        <w:tc>
          <w:tcPr>
            <w:tcW w:w="12607" w:type="dxa"/>
            <w:tcBorders/>
            <w:vAlign w:val="center"/>
          </w:tcPr>
          <w:p>
            <w:pPr>
              <w:spacing w:after="150"/>
              <w:ind w:left="0"/>
              <w:jc w:val="left"/>
            </w:pPr>
            <w:r>
              <w:rPr>
                <w:rFonts w:ascii="Verdana"/>
                <w:b/>
                <w:i w:val="false"/>
                <w:color w:val="000000"/>
                <w:sz w:val="22"/>
              </w:rPr>
              <w:t>9) матичне засаде јагоде*</w:t>
            </w:r>
          </w:p>
        </w:tc>
        <w:tc>
          <w:tcPr>
            <w:tcW w:w="1793" w:type="dxa"/>
            <w:tcBorders/>
            <w:vAlign w:val="center"/>
          </w:tcPr>
          <w:p>
            <w:pPr>
              <w:spacing w:after="150"/>
              <w:ind w:left="0"/>
              <w:jc w:val="right"/>
            </w:pPr>
            <w:r>
              <w:rPr>
                <w:rFonts w:ascii="Verdana"/>
                <w:b/>
                <w:i w:val="false"/>
                <w:color w:val="000000"/>
                <w:sz w:val="22"/>
              </w:rPr>
              <w:t>5.920**</w:t>
            </w:r>
          </w:p>
        </w:tc>
      </w:tr>
      <w:tr>
        <w:trPr>
          <w:trHeight w:val="90" w:hRule="atLeast"/>
        </w:trPr>
        <w:tc>
          <w:tcPr>
            <w:tcW w:w="12607" w:type="dxa"/>
            <w:tcBorders/>
            <w:vAlign w:val="center"/>
          </w:tcPr>
          <w:p>
            <w:pPr>
              <w:spacing w:after="150"/>
              <w:ind w:left="0"/>
              <w:jc w:val="left"/>
            </w:pPr>
            <w:r>
              <w:rPr>
                <w:rFonts w:ascii="Verdana"/>
                <w:b/>
                <w:i w:val="false"/>
                <w:color w:val="000000"/>
                <w:sz w:val="22"/>
              </w:rPr>
              <w:t>10) контејнерску производњу*</w:t>
            </w:r>
          </w:p>
        </w:tc>
        <w:tc>
          <w:tcPr>
            <w:tcW w:w="1793" w:type="dxa"/>
            <w:tcBorders/>
            <w:vAlign w:val="center"/>
          </w:tcPr>
          <w:p>
            <w:pPr>
              <w:spacing w:after="150"/>
              <w:ind w:left="0"/>
              <w:jc w:val="right"/>
            </w:pPr>
            <w:r>
              <w:rPr>
                <w:rFonts w:ascii="Verdana"/>
                <w:b/>
                <w:i w:val="false"/>
                <w:color w:val="000000"/>
                <w:sz w:val="22"/>
              </w:rPr>
              <w:t>250**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подношење пријаве за производњу и здравствени преглед објекта за производњу садног материјала воћних садница, подлога, лозних калемова и за контејнерску производњу, исказана је по свакој пријави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подношење пријаве за производњу и здравствени преглед објекта за производњу садног материјала матичних стабала воћака исказана је по свакој пријави и за количину до 10 комада, а за сваки комад преко износ се увећава за 6,7% по сваком комаду, у односу на износ из тачке 4)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подношење пријаве за производњу и здравствени преглед објекта за производњу садног материјала матичних стабала чокота (за лозне подлоге и виоке) и матичних жбунова (воћне вегетативне подлоге) исказана је по свакој пријави и за количину до 100 комада, а за сваки комад преко износ се увећава за 1% по сваком комаду, у односу на износ из тач. 5) и 6)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подношење пријаве за производњу и здравствени преглед објекта за производњу садног материјала матичних засада купине, рибизле, боровнице, изданке леске и облачинске вишње, исказана је по свакој пријави за површину до 1 хектара, а за површину преко износ се увећава 25% за сваки започети хектар у односу на износ из тачке 7)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подношење пријаве за производњу и здравствени преглед објекта за производњу садног материјала малине и јагоде, исказана је по захтеву за површину до 1 хектара, а за површину преко износ се увећава 10% за сваки започети хектар у односу на износе из тач. 8) и 9)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78г*</w:t>
            </w:r>
          </w:p>
        </w:tc>
      </w:tr>
      <w:tr>
        <w:trPr>
          <w:trHeight w:val="90" w:hRule="atLeast"/>
        </w:trPr>
        <w:tc>
          <w:tcPr>
            <w:tcW w:w="12607" w:type="dxa"/>
            <w:tcBorders/>
            <w:vAlign w:val="center"/>
          </w:tcPr>
          <w:p>
            <w:pPr>
              <w:spacing w:after="150"/>
              <w:ind w:left="0"/>
              <w:jc w:val="left"/>
            </w:pPr>
            <w:r>
              <w:rPr>
                <w:rFonts w:ascii="Verdana"/>
                <w:b/>
                <w:i w:val="false"/>
                <w:color w:val="000000"/>
                <w:sz w:val="22"/>
              </w:rPr>
              <w:t>По захтеву за издавање сертификата о производњи садног материјала воћака и винове лозе,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воћне саднице*</w:t>
            </w:r>
          </w:p>
        </w:tc>
        <w:tc>
          <w:tcPr>
            <w:tcW w:w="1793" w:type="dxa"/>
            <w:tcBorders/>
            <w:vAlign w:val="center"/>
          </w:tcPr>
          <w:p>
            <w:pPr>
              <w:spacing w:after="150"/>
              <w:ind w:left="0"/>
              <w:jc w:val="right"/>
            </w:pPr>
            <w:r>
              <w:rPr>
                <w:rFonts w:ascii="Verdana"/>
                <w:b/>
                <w:i w:val="false"/>
                <w:color w:val="000000"/>
                <w:sz w:val="22"/>
              </w:rPr>
              <w:t>860**</w:t>
            </w:r>
          </w:p>
        </w:tc>
      </w:tr>
      <w:tr>
        <w:trPr>
          <w:trHeight w:val="90" w:hRule="atLeast"/>
        </w:trPr>
        <w:tc>
          <w:tcPr>
            <w:tcW w:w="12607" w:type="dxa"/>
            <w:tcBorders/>
            <w:vAlign w:val="center"/>
          </w:tcPr>
          <w:p>
            <w:pPr>
              <w:spacing w:after="150"/>
              <w:ind w:left="0"/>
              <w:jc w:val="left"/>
            </w:pPr>
            <w:r>
              <w:rPr>
                <w:rFonts w:ascii="Verdana"/>
                <w:b/>
                <w:i w:val="false"/>
                <w:color w:val="000000"/>
                <w:sz w:val="22"/>
              </w:rPr>
              <w:t>2) лозне калемове*</w:t>
            </w:r>
          </w:p>
        </w:tc>
        <w:tc>
          <w:tcPr>
            <w:tcW w:w="1793" w:type="dxa"/>
            <w:tcBorders/>
            <w:vAlign w:val="center"/>
          </w:tcPr>
          <w:p>
            <w:pPr>
              <w:spacing w:after="150"/>
              <w:ind w:left="0"/>
              <w:jc w:val="right"/>
            </w:pPr>
            <w:r>
              <w:rPr>
                <w:rFonts w:ascii="Verdana"/>
                <w:b/>
                <w:i w:val="false"/>
                <w:color w:val="000000"/>
                <w:sz w:val="22"/>
              </w:rPr>
              <w:t>320**</w:t>
            </w:r>
          </w:p>
        </w:tc>
      </w:tr>
      <w:tr>
        <w:trPr>
          <w:trHeight w:val="90" w:hRule="atLeast"/>
        </w:trPr>
        <w:tc>
          <w:tcPr>
            <w:tcW w:w="12607" w:type="dxa"/>
            <w:tcBorders/>
            <w:vAlign w:val="center"/>
          </w:tcPr>
          <w:p>
            <w:pPr>
              <w:spacing w:after="150"/>
              <w:ind w:left="0"/>
              <w:jc w:val="left"/>
            </w:pPr>
            <w:r>
              <w:rPr>
                <w:rFonts w:ascii="Verdana"/>
                <w:b/>
                <w:i w:val="false"/>
                <w:color w:val="000000"/>
                <w:sz w:val="22"/>
              </w:rPr>
              <w:t>3) подлоге (сејанице и младице)*</w:t>
            </w:r>
          </w:p>
        </w:tc>
        <w:tc>
          <w:tcPr>
            <w:tcW w:w="1793" w:type="dxa"/>
            <w:tcBorders/>
            <w:vAlign w:val="center"/>
          </w:tcPr>
          <w:p>
            <w:pPr>
              <w:spacing w:after="150"/>
              <w:ind w:left="0"/>
              <w:jc w:val="right"/>
            </w:pPr>
            <w:r>
              <w:rPr>
                <w:rFonts w:ascii="Verdana"/>
                <w:b/>
                <w:i w:val="false"/>
                <w:color w:val="000000"/>
                <w:sz w:val="22"/>
              </w:rPr>
              <w:t>100**</w:t>
            </w:r>
          </w:p>
        </w:tc>
      </w:tr>
      <w:tr>
        <w:trPr>
          <w:trHeight w:val="90" w:hRule="atLeast"/>
        </w:trPr>
        <w:tc>
          <w:tcPr>
            <w:tcW w:w="12607" w:type="dxa"/>
            <w:tcBorders/>
            <w:vAlign w:val="center"/>
          </w:tcPr>
          <w:p>
            <w:pPr>
              <w:spacing w:after="150"/>
              <w:ind w:left="0"/>
              <w:jc w:val="left"/>
            </w:pPr>
            <w:r>
              <w:rPr>
                <w:rFonts w:ascii="Verdana"/>
                <w:b/>
                <w:i w:val="false"/>
                <w:color w:val="000000"/>
                <w:sz w:val="22"/>
              </w:rPr>
              <w:t>4) матична стабла воћака*</w:t>
            </w:r>
          </w:p>
        </w:tc>
        <w:tc>
          <w:tcPr>
            <w:tcW w:w="1793" w:type="dxa"/>
            <w:tcBorders/>
            <w:vAlign w:val="center"/>
          </w:tcPr>
          <w:p>
            <w:pPr>
              <w:spacing w:after="150"/>
              <w:ind w:left="0"/>
              <w:jc w:val="right"/>
            </w:pPr>
            <w:r>
              <w:rPr>
                <w:rFonts w:ascii="Verdana"/>
                <w:b/>
                <w:i w:val="false"/>
                <w:color w:val="000000"/>
                <w:sz w:val="22"/>
              </w:rPr>
              <w:t>1.610**</w:t>
            </w:r>
          </w:p>
        </w:tc>
      </w:tr>
      <w:tr>
        <w:trPr>
          <w:trHeight w:val="90" w:hRule="atLeast"/>
        </w:trPr>
        <w:tc>
          <w:tcPr>
            <w:tcW w:w="12607" w:type="dxa"/>
            <w:tcBorders/>
            <w:vAlign w:val="center"/>
          </w:tcPr>
          <w:p>
            <w:pPr>
              <w:spacing w:after="150"/>
              <w:ind w:left="0"/>
              <w:jc w:val="left"/>
            </w:pPr>
            <w:r>
              <w:rPr>
                <w:rFonts w:ascii="Verdana"/>
                <w:b/>
                <w:i w:val="false"/>
                <w:color w:val="000000"/>
                <w:sz w:val="22"/>
              </w:rPr>
              <w:t>5) матична стабла чокота (за лозне подлоге и виоке)*</w:t>
            </w:r>
          </w:p>
        </w:tc>
        <w:tc>
          <w:tcPr>
            <w:tcW w:w="1793" w:type="dxa"/>
            <w:tcBorders/>
            <w:vAlign w:val="center"/>
          </w:tcPr>
          <w:p>
            <w:pPr>
              <w:spacing w:after="150"/>
              <w:ind w:left="0"/>
              <w:jc w:val="right"/>
            </w:pPr>
            <w:r>
              <w:rPr>
                <w:rFonts w:ascii="Verdana"/>
                <w:b/>
                <w:i w:val="false"/>
                <w:color w:val="000000"/>
                <w:sz w:val="22"/>
              </w:rPr>
              <w:t>530**</w:t>
            </w:r>
          </w:p>
        </w:tc>
      </w:tr>
      <w:tr>
        <w:trPr>
          <w:trHeight w:val="90" w:hRule="atLeast"/>
        </w:trPr>
        <w:tc>
          <w:tcPr>
            <w:tcW w:w="12607" w:type="dxa"/>
            <w:tcBorders/>
            <w:vAlign w:val="center"/>
          </w:tcPr>
          <w:p>
            <w:pPr>
              <w:spacing w:after="150"/>
              <w:ind w:left="0"/>
              <w:jc w:val="left"/>
            </w:pPr>
            <w:r>
              <w:rPr>
                <w:rFonts w:ascii="Verdana"/>
                <w:b/>
                <w:i w:val="false"/>
                <w:color w:val="000000"/>
                <w:sz w:val="22"/>
              </w:rPr>
              <w:t>6) матичне жбунове воћне вегетативне подлоге*</w:t>
            </w:r>
          </w:p>
        </w:tc>
        <w:tc>
          <w:tcPr>
            <w:tcW w:w="1793" w:type="dxa"/>
            <w:tcBorders/>
            <w:vAlign w:val="center"/>
          </w:tcPr>
          <w:p>
            <w:pPr>
              <w:spacing w:after="150"/>
              <w:ind w:left="0"/>
              <w:jc w:val="right"/>
            </w:pPr>
            <w:r>
              <w:rPr>
                <w:rFonts w:ascii="Verdana"/>
                <w:b/>
                <w:i w:val="false"/>
                <w:color w:val="000000"/>
                <w:sz w:val="22"/>
              </w:rPr>
              <w:t>320**</w:t>
            </w:r>
          </w:p>
        </w:tc>
      </w:tr>
      <w:tr>
        <w:trPr>
          <w:trHeight w:val="90" w:hRule="atLeast"/>
        </w:trPr>
        <w:tc>
          <w:tcPr>
            <w:tcW w:w="12607" w:type="dxa"/>
            <w:tcBorders/>
            <w:vAlign w:val="center"/>
          </w:tcPr>
          <w:p>
            <w:pPr>
              <w:spacing w:after="150"/>
              <w:ind w:left="0"/>
              <w:jc w:val="left"/>
            </w:pPr>
            <w:r>
              <w:rPr>
                <w:rFonts w:ascii="Verdana"/>
                <w:b/>
                <w:i w:val="false"/>
                <w:color w:val="000000"/>
                <w:sz w:val="22"/>
              </w:rPr>
              <w:t>7) матичне засаде купине, рибизле, боровнице, изданке леске и облачинске вишње*</w:t>
            </w:r>
          </w:p>
        </w:tc>
        <w:tc>
          <w:tcPr>
            <w:tcW w:w="1793" w:type="dxa"/>
            <w:tcBorders/>
            <w:vAlign w:val="center"/>
          </w:tcPr>
          <w:p>
            <w:pPr>
              <w:spacing w:after="150"/>
              <w:ind w:left="0"/>
              <w:jc w:val="right"/>
            </w:pPr>
            <w:r>
              <w:rPr>
                <w:rFonts w:ascii="Verdana"/>
                <w:b/>
                <w:i w:val="false"/>
                <w:color w:val="000000"/>
                <w:sz w:val="22"/>
              </w:rPr>
              <w:t>6.460**</w:t>
            </w:r>
          </w:p>
        </w:tc>
      </w:tr>
      <w:tr>
        <w:trPr>
          <w:trHeight w:val="90" w:hRule="atLeast"/>
        </w:trPr>
        <w:tc>
          <w:tcPr>
            <w:tcW w:w="12607" w:type="dxa"/>
            <w:tcBorders/>
            <w:vAlign w:val="center"/>
          </w:tcPr>
          <w:p>
            <w:pPr>
              <w:spacing w:after="150"/>
              <w:ind w:left="0"/>
              <w:jc w:val="left"/>
            </w:pPr>
            <w:r>
              <w:rPr>
                <w:rFonts w:ascii="Verdana"/>
                <w:b/>
                <w:i w:val="false"/>
                <w:color w:val="000000"/>
                <w:sz w:val="22"/>
              </w:rPr>
              <w:t>8) матичне засаде малине*</w:t>
            </w:r>
          </w:p>
        </w:tc>
        <w:tc>
          <w:tcPr>
            <w:tcW w:w="1793" w:type="dxa"/>
            <w:tcBorders/>
            <w:vAlign w:val="center"/>
          </w:tcPr>
          <w:p>
            <w:pPr>
              <w:spacing w:after="150"/>
              <w:ind w:left="0"/>
              <w:jc w:val="right"/>
            </w:pPr>
            <w:r>
              <w:rPr>
                <w:rFonts w:ascii="Verdana"/>
                <w:b/>
                <w:i w:val="false"/>
                <w:color w:val="000000"/>
                <w:sz w:val="22"/>
              </w:rPr>
              <w:t>23.690**</w:t>
            </w:r>
          </w:p>
        </w:tc>
      </w:tr>
      <w:tr>
        <w:trPr>
          <w:trHeight w:val="90" w:hRule="atLeast"/>
        </w:trPr>
        <w:tc>
          <w:tcPr>
            <w:tcW w:w="12607" w:type="dxa"/>
            <w:tcBorders/>
            <w:vAlign w:val="center"/>
          </w:tcPr>
          <w:p>
            <w:pPr>
              <w:spacing w:after="150"/>
              <w:ind w:left="0"/>
              <w:jc w:val="left"/>
            </w:pPr>
            <w:r>
              <w:rPr>
                <w:rFonts w:ascii="Verdana"/>
                <w:b/>
                <w:i w:val="false"/>
                <w:color w:val="000000"/>
                <w:sz w:val="22"/>
              </w:rPr>
              <w:t>9) матичне засаде јагоде*</w:t>
            </w:r>
          </w:p>
        </w:tc>
        <w:tc>
          <w:tcPr>
            <w:tcW w:w="1793" w:type="dxa"/>
            <w:tcBorders/>
            <w:vAlign w:val="center"/>
          </w:tcPr>
          <w:p>
            <w:pPr>
              <w:spacing w:after="150"/>
              <w:ind w:left="0"/>
              <w:jc w:val="right"/>
            </w:pPr>
            <w:r>
              <w:rPr>
                <w:rFonts w:ascii="Verdana"/>
                <w:b/>
                <w:i w:val="false"/>
                <w:color w:val="000000"/>
                <w:sz w:val="22"/>
              </w:rPr>
              <w:t>17.760**</w:t>
            </w:r>
          </w:p>
        </w:tc>
      </w:tr>
      <w:tr>
        <w:trPr>
          <w:trHeight w:val="90" w:hRule="atLeast"/>
        </w:trPr>
        <w:tc>
          <w:tcPr>
            <w:tcW w:w="12607" w:type="dxa"/>
            <w:tcBorders/>
            <w:vAlign w:val="center"/>
          </w:tcPr>
          <w:p>
            <w:pPr>
              <w:spacing w:after="150"/>
              <w:ind w:left="0"/>
              <w:jc w:val="left"/>
            </w:pPr>
            <w:r>
              <w:rPr>
                <w:rFonts w:ascii="Verdana"/>
                <w:b/>
                <w:i w:val="false"/>
                <w:color w:val="000000"/>
                <w:sz w:val="22"/>
              </w:rPr>
              <w:t>10) контејнерску производњу*</w:t>
            </w:r>
          </w:p>
        </w:tc>
        <w:tc>
          <w:tcPr>
            <w:tcW w:w="1793" w:type="dxa"/>
            <w:tcBorders/>
            <w:vAlign w:val="center"/>
          </w:tcPr>
          <w:p>
            <w:pPr>
              <w:spacing w:after="150"/>
              <w:ind w:left="0"/>
              <w:jc w:val="right"/>
            </w:pPr>
            <w:r>
              <w:rPr>
                <w:rFonts w:ascii="Verdana"/>
                <w:b/>
                <w:i w:val="false"/>
                <w:color w:val="000000"/>
                <w:sz w:val="22"/>
              </w:rPr>
              <w:t>760**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издавање сертификата о производњи садног материјала воћних садница, подлога, лозних калемова и за контејнерску производњу, исказана је по сваком захтеву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издавање сертификата о производњи садног материјала матичних стабала воћака исказана је по сваком захтеву и за количину до 10 комада, а за сваки комад преко износ се увећава за 6,7% по сваком комаду, у односу на износ из тачке 4)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издавање сертификата о производњи садног материјала матичних стабала чокота (за лозне подлоге и виоке) и матичних жбунова (воћне вегетативне подлоге) исказана је по сваком захтеву и за количину до 100 комада, а за сваки комад преко износ се увећава за 1% по сваком комаду, у односу на износ из тач. 5) и 6)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издавање сертификата о производњи садног материјала матичних засада купине, рибизле, боровнице, изданке леске и облачинске вишње, исказана је по захтеву за површину до 1 хектара, а за површину преко износ се увећава 25% за сваки започети хектар у односу на износ из тачке 7)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издавање сертификата о производњи садног материјала малине и јагоде, исказана је по захтеву за површину до 1 хектара, а за површину преко износ се увећава 10% за сваки започети хектар у односу на износе из тач. 8) и 9)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78д*</w:t>
            </w:r>
          </w:p>
        </w:tc>
      </w:tr>
      <w:tr>
        <w:trPr>
          <w:trHeight w:val="90" w:hRule="atLeast"/>
        </w:trPr>
        <w:tc>
          <w:tcPr>
            <w:tcW w:w="12607" w:type="dxa"/>
            <w:tcBorders/>
            <w:vAlign w:val="center"/>
          </w:tcPr>
          <w:p>
            <w:pPr>
              <w:spacing w:after="150"/>
              <w:ind w:left="0"/>
              <w:jc w:val="left"/>
            </w:pPr>
            <w:r>
              <w:rPr>
                <w:rFonts w:ascii="Verdana"/>
                <w:b/>
                <w:i w:val="false"/>
                <w:color w:val="000000"/>
                <w:sz w:val="22"/>
              </w:rPr>
              <w:t>По захтеву за вршење контроле садног материјала ружа и здравствени преглед објекта за производњу садног материјала ружа,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матичне жбунове ружа за производњу семена*</w:t>
            </w:r>
          </w:p>
        </w:tc>
        <w:tc>
          <w:tcPr>
            <w:tcW w:w="1793" w:type="dxa"/>
            <w:tcBorders/>
            <w:vAlign w:val="center"/>
          </w:tcPr>
          <w:p>
            <w:pPr>
              <w:spacing w:after="150"/>
              <w:ind w:left="0"/>
              <w:jc w:val="right"/>
            </w:pPr>
            <w:r>
              <w:rPr>
                <w:rFonts w:ascii="Verdana"/>
                <w:b/>
                <w:i w:val="false"/>
                <w:color w:val="000000"/>
                <w:sz w:val="22"/>
              </w:rPr>
              <w:t>470**</w:t>
            </w:r>
          </w:p>
        </w:tc>
      </w:tr>
      <w:tr>
        <w:trPr>
          <w:trHeight w:val="90" w:hRule="atLeast"/>
        </w:trPr>
        <w:tc>
          <w:tcPr>
            <w:tcW w:w="12607" w:type="dxa"/>
            <w:tcBorders/>
            <w:vAlign w:val="center"/>
          </w:tcPr>
          <w:p>
            <w:pPr>
              <w:spacing w:after="150"/>
              <w:ind w:left="0"/>
              <w:jc w:val="left"/>
            </w:pPr>
            <w:r>
              <w:rPr>
                <w:rFonts w:ascii="Verdana"/>
                <w:b/>
                <w:i w:val="false"/>
                <w:color w:val="000000"/>
                <w:sz w:val="22"/>
              </w:rPr>
              <w:t>2) садницe ружа*</w:t>
            </w:r>
          </w:p>
        </w:tc>
        <w:tc>
          <w:tcPr>
            <w:tcW w:w="1793" w:type="dxa"/>
            <w:tcBorders/>
            <w:vAlign w:val="center"/>
          </w:tcPr>
          <w:p>
            <w:pPr>
              <w:spacing w:after="150"/>
              <w:ind w:left="0"/>
              <w:jc w:val="right"/>
            </w:pPr>
            <w:r>
              <w:rPr>
                <w:rFonts w:ascii="Verdana"/>
                <w:b/>
                <w:i w:val="false"/>
                <w:color w:val="000000"/>
                <w:sz w:val="22"/>
              </w:rPr>
              <w:t>140**</w:t>
            </w:r>
          </w:p>
        </w:tc>
      </w:tr>
      <w:tr>
        <w:trPr>
          <w:trHeight w:val="90" w:hRule="atLeast"/>
        </w:trPr>
        <w:tc>
          <w:tcPr>
            <w:tcW w:w="12607" w:type="dxa"/>
            <w:tcBorders/>
            <w:vAlign w:val="center"/>
          </w:tcPr>
          <w:p>
            <w:pPr>
              <w:spacing w:after="150"/>
              <w:ind w:left="0"/>
              <w:jc w:val="left"/>
            </w:pPr>
            <w:r>
              <w:rPr>
                <w:rFonts w:ascii="Verdana"/>
                <w:b/>
                <w:i w:val="false"/>
                <w:color w:val="000000"/>
                <w:sz w:val="22"/>
              </w:rPr>
              <w:t>3) сејанице ружа*</w:t>
            </w:r>
          </w:p>
        </w:tc>
        <w:tc>
          <w:tcPr>
            <w:tcW w:w="1793" w:type="dxa"/>
            <w:tcBorders/>
            <w:vAlign w:val="center"/>
          </w:tcPr>
          <w:p>
            <w:pPr>
              <w:spacing w:after="150"/>
              <w:ind w:left="0"/>
              <w:jc w:val="right"/>
            </w:pPr>
            <w:r>
              <w:rPr>
                <w:rFonts w:ascii="Verdana"/>
                <w:b/>
                <w:i w:val="false"/>
                <w:color w:val="000000"/>
                <w:sz w:val="22"/>
              </w:rPr>
              <w:t>30**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по захтеву за вршење контроле производње и здравствени преглед објекта за производњу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 у односу на износ из тачке 1)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по захтеву за вршење контроле производње и здравствени преглед објекта за производњу садница ружа и контролу производње сејанаца исказана је по сваком захтеву и за количину до 1.000 комада, а за сваки комад преко износ се увећава за 0,1% по сваком комаду, у односу на износ из тач. 2) и 3)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78ђ*</w:t>
            </w:r>
          </w:p>
        </w:tc>
      </w:tr>
      <w:tr>
        <w:trPr>
          <w:trHeight w:val="90" w:hRule="atLeast"/>
        </w:trPr>
        <w:tc>
          <w:tcPr>
            <w:tcW w:w="12607" w:type="dxa"/>
            <w:tcBorders/>
            <w:vAlign w:val="center"/>
          </w:tcPr>
          <w:p>
            <w:pPr>
              <w:spacing w:after="150"/>
              <w:ind w:left="0"/>
              <w:jc w:val="left"/>
            </w:pPr>
            <w:r>
              <w:rPr>
                <w:rFonts w:ascii="Verdana"/>
                <w:b/>
                <w:i w:val="false"/>
                <w:color w:val="000000"/>
                <w:sz w:val="22"/>
              </w:rPr>
              <w:t>По захтеву за издавање уверења о производњи репродукционог садног материјала ружа,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матичне жбунове ружа за производњу семена*</w:t>
            </w:r>
          </w:p>
        </w:tc>
        <w:tc>
          <w:tcPr>
            <w:tcW w:w="1793" w:type="dxa"/>
            <w:tcBorders/>
            <w:vAlign w:val="center"/>
          </w:tcPr>
          <w:p>
            <w:pPr>
              <w:spacing w:after="150"/>
              <w:ind w:left="0"/>
              <w:jc w:val="right"/>
            </w:pPr>
            <w:r>
              <w:rPr>
                <w:rFonts w:ascii="Verdana"/>
                <w:b/>
                <w:i w:val="false"/>
                <w:color w:val="000000"/>
                <w:sz w:val="22"/>
              </w:rPr>
              <w:t>960**</w:t>
            </w:r>
          </w:p>
        </w:tc>
      </w:tr>
      <w:tr>
        <w:trPr>
          <w:trHeight w:val="90" w:hRule="atLeast"/>
        </w:trPr>
        <w:tc>
          <w:tcPr>
            <w:tcW w:w="12607" w:type="dxa"/>
            <w:tcBorders/>
            <w:vAlign w:val="center"/>
          </w:tcPr>
          <w:p>
            <w:pPr>
              <w:spacing w:after="150"/>
              <w:ind w:left="0"/>
              <w:jc w:val="left"/>
            </w:pPr>
            <w:r>
              <w:rPr>
                <w:rFonts w:ascii="Verdana"/>
                <w:b/>
                <w:i w:val="false"/>
                <w:color w:val="000000"/>
                <w:sz w:val="22"/>
              </w:rPr>
              <w:t>2) садницe ружа*</w:t>
            </w:r>
          </w:p>
        </w:tc>
        <w:tc>
          <w:tcPr>
            <w:tcW w:w="1793" w:type="dxa"/>
            <w:tcBorders/>
            <w:vAlign w:val="center"/>
          </w:tcPr>
          <w:p>
            <w:pPr>
              <w:spacing w:after="150"/>
              <w:ind w:left="0"/>
              <w:jc w:val="right"/>
            </w:pPr>
            <w:r>
              <w:rPr>
                <w:rFonts w:ascii="Verdana"/>
                <w:b/>
                <w:i w:val="false"/>
                <w:color w:val="000000"/>
                <w:sz w:val="22"/>
              </w:rPr>
              <w:t>430**</w:t>
            </w:r>
          </w:p>
        </w:tc>
      </w:tr>
      <w:tr>
        <w:trPr>
          <w:trHeight w:val="90" w:hRule="atLeast"/>
        </w:trPr>
        <w:tc>
          <w:tcPr>
            <w:tcW w:w="12607" w:type="dxa"/>
            <w:tcBorders/>
            <w:vAlign w:val="center"/>
          </w:tcPr>
          <w:p>
            <w:pPr>
              <w:spacing w:after="150"/>
              <w:ind w:left="0"/>
              <w:jc w:val="left"/>
            </w:pPr>
            <w:r>
              <w:rPr>
                <w:rFonts w:ascii="Verdana"/>
                <w:b/>
                <w:i w:val="false"/>
                <w:color w:val="000000"/>
                <w:sz w:val="22"/>
              </w:rPr>
              <w:t>3) сејанице ружа*</w:t>
            </w:r>
          </w:p>
        </w:tc>
        <w:tc>
          <w:tcPr>
            <w:tcW w:w="1793" w:type="dxa"/>
            <w:tcBorders/>
            <w:vAlign w:val="center"/>
          </w:tcPr>
          <w:p>
            <w:pPr>
              <w:spacing w:after="150"/>
              <w:ind w:left="0"/>
              <w:jc w:val="right"/>
            </w:pPr>
            <w:r>
              <w:rPr>
                <w:rFonts w:ascii="Verdana"/>
                <w:b/>
                <w:i w:val="false"/>
                <w:color w:val="000000"/>
                <w:sz w:val="22"/>
              </w:rPr>
              <w:t>100**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издавање уверења о производњи репродукционог садног материјала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 у односу на износ из тачке 1)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издавање уверења о производњи репродукционог садног материјала садница ружа и сејанаца ружа исказана је по сваком захтеву и за количину до 1.000 комада, а за сваки комад преко износ се увећава за 0,1% по сваком комаду, у односу на износ из тач. 2) и 3)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78е*</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подношење пријаве за контролу производње семена и садног материјала шумског дрвећа по захтеву за један објекат за текућу годину, до 100 km удаљености од Београда или Новог Сада,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матичне засаде врбе и тополе и шумско семе*</w:t>
            </w:r>
          </w:p>
        </w:tc>
        <w:tc>
          <w:tcPr>
            <w:tcW w:w="1793" w:type="dxa"/>
            <w:tcBorders/>
            <w:vAlign w:val="center"/>
          </w:tcPr>
          <w:p>
            <w:pPr>
              <w:spacing w:after="150"/>
              <w:ind w:left="0"/>
              <w:jc w:val="right"/>
            </w:pPr>
            <w:r>
              <w:rPr>
                <w:rFonts w:ascii="Verdana"/>
                <w:b/>
                <w:i w:val="false"/>
                <w:color w:val="000000"/>
                <w:sz w:val="22"/>
              </w:rPr>
              <w:t>1.800**</w:t>
            </w:r>
          </w:p>
        </w:tc>
      </w:tr>
      <w:tr>
        <w:trPr>
          <w:trHeight w:val="90" w:hRule="atLeast"/>
        </w:trPr>
        <w:tc>
          <w:tcPr>
            <w:tcW w:w="12607" w:type="dxa"/>
            <w:tcBorders/>
            <w:vAlign w:val="center"/>
          </w:tcPr>
          <w:p>
            <w:pPr>
              <w:spacing w:after="150"/>
              <w:ind w:left="0"/>
              <w:jc w:val="left"/>
            </w:pPr>
            <w:r>
              <w:rPr>
                <w:rFonts w:ascii="Verdana"/>
                <w:b/>
                <w:i w:val="false"/>
                <w:color w:val="000000"/>
                <w:sz w:val="22"/>
              </w:rPr>
              <w:t>2) садни материјал врбе и тополе*</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3) садни материјал осталог шумског дрвећа*</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увећава се за сваки објекат на удаљености већој од 100 km од Београда или Новог Сада за 5 динара по сваком километру.*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78ж*</w:t>
            </w:r>
          </w:p>
        </w:tc>
      </w:tr>
      <w:tr>
        <w:trPr>
          <w:trHeight w:val="90" w:hRule="atLeast"/>
        </w:trPr>
        <w:tc>
          <w:tcPr>
            <w:tcW w:w="12607" w:type="dxa"/>
            <w:tcBorders/>
            <w:vAlign w:val="center"/>
          </w:tcPr>
          <w:p>
            <w:pPr>
              <w:spacing w:after="150"/>
              <w:ind w:left="0"/>
              <w:jc w:val="left"/>
            </w:pPr>
            <w:r>
              <w:rPr>
                <w:rFonts w:ascii="Verdana"/>
                <w:b/>
                <w:i w:val="false"/>
                <w:color w:val="000000"/>
                <w:sz w:val="22"/>
              </w:rPr>
              <w:t>За разврставања средстава за исхрану биља у одређену врсту и тип у поступку уписа у регистар средстава за исхрану биља и обнову уписа у регистар средстава за исхрану биља*</w:t>
            </w:r>
          </w:p>
        </w:tc>
        <w:tc>
          <w:tcPr>
            <w:tcW w:w="1793" w:type="dxa"/>
            <w:tcBorders/>
            <w:vAlign w:val="center"/>
          </w:tcPr>
          <w:p>
            <w:pPr>
              <w:spacing w:after="150"/>
              <w:ind w:left="0"/>
              <w:jc w:val="right"/>
            </w:pPr>
            <w:r>
              <w:rPr>
                <w:rFonts w:ascii="Verdana"/>
                <w:b/>
                <w:i w:val="false"/>
                <w:color w:val="000000"/>
                <w:sz w:val="22"/>
              </w:rPr>
              <w:t>23.800**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измене и допуне решења о упису у регистар средстава за исхрану биља*</w:t>
            </w:r>
          </w:p>
        </w:tc>
        <w:tc>
          <w:tcPr>
            <w:tcW w:w="1793" w:type="dxa"/>
            <w:tcBorders/>
            <w:vAlign w:val="center"/>
          </w:tcPr>
          <w:p>
            <w:pPr>
              <w:spacing w:after="150"/>
              <w:ind w:left="0"/>
              <w:jc w:val="right"/>
            </w:pPr>
            <w:r>
              <w:rPr>
                <w:rFonts w:ascii="Verdana"/>
                <w:b/>
                <w:i w:val="false"/>
                <w:color w:val="000000"/>
                <w:sz w:val="22"/>
              </w:rPr>
              <w:t>6.320**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проверу испуњености услова за обављање промета средства за исхрану биља и оплемењивача земљишта:*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на мало*</w:t>
            </w:r>
          </w:p>
        </w:tc>
        <w:tc>
          <w:tcPr>
            <w:tcW w:w="1793" w:type="dxa"/>
            <w:tcBorders/>
            <w:vAlign w:val="center"/>
          </w:tcPr>
          <w:p>
            <w:pPr>
              <w:spacing w:after="150"/>
              <w:ind w:left="0"/>
              <w:jc w:val="right"/>
            </w:pPr>
            <w:r>
              <w:rPr>
                <w:rFonts w:ascii="Verdana"/>
                <w:b/>
                <w:i w:val="false"/>
                <w:color w:val="000000"/>
                <w:sz w:val="22"/>
              </w:rPr>
              <w:t>4.270**</w:t>
            </w:r>
          </w:p>
        </w:tc>
      </w:tr>
      <w:tr>
        <w:trPr>
          <w:trHeight w:val="90" w:hRule="atLeast"/>
        </w:trPr>
        <w:tc>
          <w:tcPr>
            <w:tcW w:w="12607" w:type="dxa"/>
            <w:tcBorders/>
            <w:vAlign w:val="center"/>
          </w:tcPr>
          <w:p>
            <w:pPr>
              <w:spacing w:after="150"/>
              <w:ind w:left="0"/>
              <w:jc w:val="left"/>
            </w:pPr>
            <w:r>
              <w:rPr>
                <w:rFonts w:ascii="Verdana"/>
                <w:b/>
                <w:i w:val="false"/>
                <w:color w:val="000000"/>
                <w:sz w:val="22"/>
              </w:rPr>
              <w:t>2) на велико*</w:t>
            </w:r>
          </w:p>
        </w:tc>
        <w:tc>
          <w:tcPr>
            <w:tcW w:w="1793" w:type="dxa"/>
            <w:tcBorders/>
            <w:vAlign w:val="center"/>
          </w:tcPr>
          <w:p>
            <w:pPr>
              <w:spacing w:after="150"/>
              <w:ind w:left="0"/>
              <w:jc w:val="right"/>
            </w:pPr>
            <w:r>
              <w:rPr>
                <w:rFonts w:ascii="Verdana"/>
                <w:b/>
                <w:i w:val="false"/>
                <w:color w:val="000000"/>
                <w:sz w:val="22"/>
              </w:rPr>
              <w:t>5.060**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увоз*</w:t>
            </w:r>
          </w:p>
        </w:tc>
        <w:tc>
          <w:tcPr>
            <w:tcW w:w="1793" w:type="dxa"/>
            <w:tcBorders/>
            <w:vAlign w:val="center"/>
          </w:tcPr>
          <w:p>
            <w:pPr>
              <w:spacing w:after="150"/>
              <w:ind w:left="0"/>
              <w:jc w:val="right"/>
            </w:pPr>
            <w:r>
              <w:rPr>
                <w:rFonts w:ascii="Verdana"/>
                <w:b/>
                <w:i w:val="false"/>
                <w:color w:val="000000"/>
                <w:sz w:val="22"/>
              </w:rPr>
              <w:t>4.270**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преглед и узорковања у поступку контроле производње, промета и примене средстава за исхрану биља*</w:t>
            </w:r>
          </w:p>
        </w:tc>
        <w:tc>
          <w:tcPr>
            <w:tcW w:w="1793" w:type="dxa"/>
            <w:tcBorders/>
            <w:vAlign w:val="center"/>
          </w:tcPr>
          <w:p>
            <w:pPr>
              <w:spacing w:after="150"/>
              <w:ind w:left="0"/>
              <w:jc w:val="right"/>
            </w:pPr>
            <w:r>
              <w:rPr>
                <w:rFonts w:ascii="Verdana"/>
                <w:b/>
                <w:i w:val="false"/>
                <w:color w:val="000000"/>
                <w:sz w:val="22"/>
              </w:rPr>
              <w:t>2.510**</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преглед пошиљки средстава за исхрану биља и сировина за производњу средства за исхрану биља приликом увоза*</w:t>
            </w:r>
          </w:p>
        </w:tc>
        <w:tc>
          <w:tcPr>
            <w:tcW w:w="1793" w:type="dxa"/>
            <w:tcBorders/>
            <w:vAlign w:val="center"/>
          </w:tcPr>
          <w:p>
            <w:pPr>
              <w:spacing w:after="150"/>
              <w:ind w:left="0"/>
              <w:jc w:val="right"/>
            </w:pPr>
            <w:r>
              <w:rPr>
                <w:rFonts w:ascii="Verdana"/>
                <w:b/>
                <w:i w:val="false"/>
                <w:color w:val="000000"/>
                <w:sz w:val="22"/>
              </w:rPr>
              <w:t>2.090**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Износи такси из овог тарифног броја су утврђени за вагонске, камионске, контејнерске и бродске пошиљке до 10 тона и за авионске и денчане пошиљке до три колета. За сваку наредну тону или колето додаје се износ од 60 динара по тони, односно колету.*</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Укупан износ после обрачуна тонаже пошиљке се увећава 100% ако се преглед и узорковање одвијају државним празницима, током ноћи (од 22 часа до 6 часова идућег дана) и недељом.*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78з*</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додељивање права оплемењивача биљне сорте*</w:t>
            </w:r>
          </w:p>
        </w:tc>
        <w:tc>
          <w:tcPr>
            <w:tcW w:w="1793" w:type="dxa"/>
            <w:tcBorders/>
            <w:vAlign w:val="center"/>
          </w:tcPr>
          <w:p>
            <w:pPr>
              <w:spacing w:after="150"/>
              <w:ind w:left="0"/>
              <w:jc w:val="right"/>
            </w:pPr>
            <w:r>
              <w:rPr>
                <w:rFonts w:ascii="Verdana"/>
                <w:b/>
                <w:i w:val="false"/>
                <w:color w:val="000000"/>
                <w:sz w:val="22"/>
              </w:rPr>
              <w:t>8.380**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упис преноса права у регистар пренесених права оплемењивача, односно за упис уговора о лиценци у регистар уговора о лиценци*</w:t>
            </w:r>
          </w:p>
        </w:tc>
        <w:tc>
          <w:tcPr>
            <w:tcW w:w="1793" w:type="dxa"/>
            <w:tcBorders/>
            <w:vAlign w:val="center"/>
          </w:tcPr>
          <w:p>
            <w:pPr>
              <w:spacing w:after="150"/>
              <w:ind w:left="0"/>
              <w:jc w:val="right"/>
            </w:pPr>
            <w:r>
              <w:rPr>
                <w:rFonts w:ascii="Verdana"/>
                <w:b/>
                <w:i w:val="false"/>
                <w:color w:val="000000"/>
                <w:sz w:val="22"/>
              </w:rPr>
              <w:t>3.350**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обавезне лиценце*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продужење трајања обавезне лиценце*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оглашавање права оплемењивача ништавим*</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захтева за додељивање права оплемењивача биљне сорте, физичко лице, такса из овог тарифног броја, умањује се за 50%.*</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79.</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Tарифни број 80.</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81.</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82.</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83.</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84.</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85.</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86.</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41.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87.</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42.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88.</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89.</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90.</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91.</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1а*</w:t>
            </w:r>
          </w:p>
        </w:tc>
      </w:tr>
      <w:tr>
        <w:trPr>
          <w:trHeight w:val="90" w:hRule="atLeast"/>
        </w:trPr>
        <w:tc>
          <w:tcPr>
            <w:tcW w:w="12607" w:type="dxa"/>
            <w:tcBorders/>
            <w:vAlign w:val="center"/>
          </w:tcPr>
          <w:p>
            <w:pPr>
              <w:spacing w:after="150"/>
              <w:ind w:left="0"/>
              <w:jc w:val="left"/>
            </w:pPr>
            <w:r>
              <w:rPr>
                <w:rFonts w:ascii="Verdana"/>
                <w:b/>
                <w:i w:val="false"/>
                <w:color w:val="000000"/>
                <w:sz w:val="22"/>
              </w:rPr>
              <w:t>За сагласност по захтеву за промену намене шума и шумског земљишта ради изградње економских или стамбених објеката сопственика шума на површини до 10 ари* или промену намене шуме и шумског земљишта у својини сопственика у површини до 50 ари, које се у службеној евиденцији води као шума и шумско земљиште, а користи се за пољопривредну производњу**</w:t>
            </w:r>
          </w:p>
        </w:tc>
        <w:tc>
          <w:tcPr>
            <w:tcW w:w="1793" w:type="dxa"/>
            <w:tcBorders/>
            <w:vAlign w:val="top"/>
          </w:tcPr>
          <w:p>
            <w:pPr>
              <w:spacing w:after="150"/>
              <w:ind w:left="0"/>
              <w:jc w:val="right"/>
            </w:pPr>
            <w:r>
              <w:rPr>
                <w:rFonts w:ascii="Verdana"/>
                <w:b/>
                <w:i w:val="false"/>
                <w:color w:val="000000"/>
                <w:sz w:val="22"/>
              </w:rPr>
              <w:t>3.550***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сагласност по захтеву за промену намене шума и шумског земљишта ради изградње објекта за коришћење осталих обновљивих извора енергије малих капацитета (мале електране и други слични објекти, у смислу прописа којим се уређује област енергетике) и експлоатације минералних сировина, ако је површина шума и шумског земљишта за ове намене мања од 15 ha*</w:t>
            </w:r>
            <w:r>
              <w:rPr>
                <w:rFonts w:ascii="Verdana"/>
                <w:b/>
                <w:i w:val="false"/>
                <w:color w:val="000000"/>
                <w:sz w:val="22"/>
              </w:rPr>
              <w:t> </w:t>
            </w:r>
          </w:p>
        </w:tc>
        <w:tc>
          <w:tcPr>
            <w:tcW w:w="1793" w:type="dxa"/>
            <w:tcBorders/>
            <w:vAlign w:val="top"/>
          </w:tcPr>
          <w:p>
            <w:pPr>
              <w:spacing w:after="150"/>
              <w:ind w:left="0"/>
              <w:jc w:val="right"/>
            </w:pPr>
            <w:r>
              <w:rPr>
                <w:rFonts w:ascii="Verdana"/>
                <w:b/>
                <w:i w:val="false"/>
                <w:color w:val="000000"/>
                <w:sz w:val="22"/>
              </w:rPr>
              <w:t>8.290***</w:t>
            </w: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5</w:t>
            </w:r>
            <w:r>
              <w:rPr>
                <w:rFonts w:ascii="Verdana"/>
                <w:b w:val="false"/>
                <w:i w:val="false"/>
                <w:color w:val="000000"/>
                <w:sz w:val="22"/>
              </w:rPr>
              <w:t>0</w:t>
            </w:r>
            <w:r>
              <w:rPr>
                <w:rFonts w:ascii="Verdana"/>
                <w:b w:val="false"/>
                <w:i w:val="false"/>
                <w:color w:val="000000"/>
                <w:sz w:val="22"/>
              </w:rPr>
              <w:t>/201</w:t>
            </w:r>
            <w:r>
              <w:rPr>
                <w:rFonts w:ascii="Verdana"/>
                <w:b w:val="false"/>
                <w:i w:val="false"/>
                <w:color w:val="000000"/>
                <w:sz w:val="22"/>
              </w:rPr>
              <w:t>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1б*</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утврђивање висине накнаде за промену намене шуме и шумског земљишта**</w:t>
            </w:r>
          </w:p>
        </w:tc>
        <w:tc>
          <w:tcPr>
            <w:tcW w:w="1793" w:type="dxa"/>
            <w:tcBorders/>
            <w:vAlign w:val="center"/>
          </w:tcPr>
          <w:p>
            <w:pPr>
              <w:spacing w:after="150"/>
              <w:ind w:left="0"/>
              <w:jc w:val="right"/>
            </w:pPr>
            <w:r>
              <w:rPr>
                <w:rFonts w:ascii="Verdana"/>
                <w:b/>
                <w:i w:val="false"/>
                <w:color w:val="000000"/>
                <w:sz w:val="22"/>
              </w:rPr>
              <w:t>8.980*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**Службени гласник РС, број 92/2023</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91в</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одобрење сече стабала**</w:t>
            </w:r>
          </w:p>
        </w:tc>
        <w:tc>
          <w:tcPr>
            <w:tcW w:w="1793" w:type="dxa"/>
            <w:tcBorders/>
            <w:vAlign w:val="center"/>
          </w:tcPr>
          <w:p>
            <w:pPr>
              <w:spacing w:after="150"/>
              <w:ind w:left="0"/>
              <w:jc w:val="right"/>
            </w:pPr>
            <w:r>
              <w:rPr>
                <w:rFonts w:ascii="Verdana"/>
                <w:b/>
                <w:i w:val="false"/>
                <w:color w:val="000000"/>
                <w:sz w:val="22"/>
              </w:rPr>
              <w:t>5.900*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**Службени гласник РС, број 92/2023</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1г*</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давање сагласности на пројекат извођења радова који мењају водни режим у шуми*</w:t>
            </w:r>
          </w:p>
        </w:tc>
        <w:tc>
          <w:tcPr>
            <w:tcW w:w="1793" w:type="dxa"/>
            <w:tcBorders/>
            <w:vAlign w:val="center"/>
          </w:tcPr>
          <w:p>
            <w:pPr>
              <w:spacing w:after="150"/>
              <w:ind w:left="0"/>
              <w:jc w:val="right"/>
            </w:pPr>
            <w:r>
              <w:rPr>
                <w:rFonts w:ascii="Verdana"/>
                <w:b/>
                <w:i w:val="false"/>
                <w:color w:val="000000"/>
                <w:sz w:val="22"/>
              </w:rPr>
              <w:t>5.900**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54/2023</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1д*</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давање сагласности на санациони план*</w:t>
            </w:r>
          </w:p>
        </w:tc>
        <w:tc>
          <w:tcPr>
            <w:tcW w:w="1793" w:type="dxa"/>
            <w:tcBorders/>
            <w:vAlign w:val="center"/>
          </w:tcPr>
          <w:p>
            <w:pPr>
              <w:spacing w:after="150"/>
              <w:ind w:left="0"/>
              <w:jc w:val="right"/>
            </w:pPr>
            <w:r>
              <w:rPr>
                <w:rFonts w:ascii="Verdana"/>
                <w:b/>
                <w:i w:val="false"/>
                <w:color w:val="000000"/>
                <w:sz w:val="22"/>
              </w:rPr>
              <w:t>20.070**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1ђ*</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давање сагласности на Пројекат рекултивације*</w:t>
            </w:r>
          </w:p>
        </w:tc>
        <w:tc>
          <w:tcPr>
            <w:tcW w:w="1793" w:type="dxa"/>
            <w:tcBorders/>
            <w:vAlign w:val="center"/>
          </w:tcPr>
          <w:p>
            <w:pPr>
              <w:spacing w:after="150"/>
              <w:ind w:left="0"/>
              <w:jc w:val="right"/>
            </w:pPr>
            <w:r>
              <w:rPr>
                <w:rFonts w:ascii="Verdana"/>
                <w:b/>
                <w:i w:val="false"/>
                <w:color w:val="000000"/>
                <w:sz w:val="22"/>
              </w:rPr>
              <w:t>18.900**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1е*</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давање сагласности на плански документ газдовања шумама, и то:*</w:t>
            </w:r>
          </w:p>
        </w:tc>
        <w:tc>
          <w:tcPr>
            <w:tcW w:w="1793" w:type="dxa"/>
            <w:tcBorders/>
            <w:vAlign w:val="center"/>
          </w:tcPr>
          <w:p>
            <w:pPr>
              <w:spacing w:after="150"/>
              <w:ind w:left="0"/>
              <w:jc w:val="right"/>
            </w:pPr>
          </w:p>
        </w:tc>
      </w:tr>
      <w:tr>
        <w:trPr>
          <w:trHeight w:val="90" w:hRule="atLeast"/>
        </w:trPr>
        <w:tc>
          <w:tcPr>
            <w:tcW w:w="12607" w:type="dxa"/>
            <w:tcBorders/>
            <w:vAlign w:val="center"/>
          </w:tcPr>
          <w:p>
            <w:pPr>
              <w:spacing w:after="150"/>
              <w:ind w:left="0"/>
              <w:jc w:val="left"/>
            </w:pPr>
            <w:r>
              <w:rPr>
                <w:rFonts w:ascii="Verdana"/>
                <w:b/>
                <w:i w:val="false"/>
                <w:color w:val="000000"/>
                <w:sz w:val="22"/>
              </w:rPr>
              <w:t>1) за захтев за давање сагласности на основу газдовања шумама*</w:t>
            </w:r>
          </w:p>
        </w:tc>
        <w:tc>
          <w:tcPr>
            <w:tcW w:w="1793" w:type="dxa"/>
            <w:tcBorders/>
            <w:vAlign w:val="center"/>
          </w:tcPr>
          <w:p>
            <w:pPr>
              <w:spacing w:after="150"/>
              <w:ind w:left="0"/>
              <w:jc w:val="right"/>
            </w:pPr>
            <w:r>
              <w:rPr>
                <w:rFonts w:ascii="Verdana"/>
                <w:b/>
                <w:i w:val="false"/>
                <w:color w:val="000000"/>
                <w:sz w:val="22"/>
              </w:rPr>
              <w:t>47.240**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захтев за давање сагласности на измену и допуну основе односно програма газдовања шума*</w:t>
            </w:r>
          </w:p>
        </w:tc>
        <w:tc>
          <w:tcPr>
            <w:tcW w:w="1793" w:type="dxa"/>
            <w:tcBorders/>
            <w:vAlign w:val="center"/>
          </w:tcPr>
          <w:p>
            <w:pPr>
              <w:spacing w:after="150"/>
              <w:ind w:left="0"/>
              <w:jc w:val="right"/>
            </w:pPr>
            <w:r>
              <w:rPr>
                <w:rFonts w:ascii="Verdana"/>
                <w:b/>
                <w:i w:val="false"/>
                <w:color w:val="000000"/>
                <w:sz w:val="22"/>
              </w:rPr>
              <w:t>23.620**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захтев за давање сагласности на Привремени програм газдовања шумама*</w:t>
            </w:r>
          </w:p>
        </w:tc>
        <w:tc>
          <w:tcPr>
            <w:tcW w:w="1793" w:type="dxa"/>
            <w:tcBorders/>
            <w:vAlign w:val="center"/>
          </w:tcPr>
          <w:p>
            <w:pPr>
              <w:spacing w:after="150"/>
              <w:ind w:left="0"/>
              <w:jc w:val="right"/>
            </w:pPr>
            <w:r>
              <w:rPr>
                <w:rFonts w:ascii="Verdana"/>
                <w:b/>
                <w:i w:val="false"/>
                <w:color w:val="000000"/>
                <w:sz w:val="22"/>
              </w:rPr>
              <w:t>23.620**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54/2023</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1ж*</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давање сагласности на планска документа у области ловства, и то:*</w:t>
            </w:r>
          </w:p>
        </w:tc>
        <w:tc>
          <w:tcPr>
            <w:tcW w:w="1793" w:type="dxa"/>
            <w:tcBorders/>
            <w:vAlign w:val="center"/>
          </w:tcPr>
          <w:p>
            <w:pPr>
              <w:spacing w:after="150"/>
              <w:ind w:left="0"/>
              <w:jc w:val="right"/>
            </w:pPr>
          </w:p>
        </w:tc>
      </w:tr>
      <w:tr>
        <w:trPr>
          <w:trHeight w:val="90" w:hRule="atLeast"/>
        </w:trPr>
        <w:tc>
          <w:tcPr>
            <w:tcW w:w="12607" w:type="dxa"/>
            <w:tcBorders/>
            <w:vAlign w:val="center"/>
          </w:tcPr>
          <w:p>
            <w:pPr>
              <w:spacing w:after="150"/>
              <w:ind w:left="0"/>
              <w:jc w:val="left"/>
            </w:pPr>
            <w:r>
              <w:rPr>
                <w:rFonts w:ascii="Verdana"/>
                <w:b/>
                <w:i w:val="false"/>
                <w:color w:val="000000"/>
                <w:sz w:val="22"/>
              </w:rPr>
              <w:t>1) за давање претходне сагласности на ловну основу, програм газдовања за ограђени део ловишта и програм насељавања дивљачи*</w:t>
            </w:r>
          </w:p>
        </w:tc>
        <w:tc>
          <w:tcPr>
            <w:tcW w:w="1793" w:type="dxa"/>
            <w:tcBorders/>
            <w:vAlign w:val="center"/>
          </w:tcPr>
          <w:p>
            <w:pPr>
              <w:spacing w:after="150"/>
              <w:ind w:left="0"/>
              <w:jc w:val="right"/>
            </w:pPr>
            <w:r>
              <w:rPr>
                <w:rFonts w:ascii="Verdana"/>
                <w:b/>
                <w:i w:val="false"/>
                <w:color w:val="000000"/>
                <w:sz w:val="22"/>
              </w:rPr>
              <w:t>28.340**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давање претходне сагласности на измену и допуну (ревизију) ловне основе, програм газдовања за ограђени део ловишта и програм насељавања дивљачи*</w:t>
            </w:r>
          </w:p>
        </w:tc>
        <w:tc>
          <w:tcPr>
            <w:tcW w:w="1793" w:type="dxa"/>
            <w:tcBorders/>
            <w:vAlign w:val="center"/>
          </w:tcPr>
          <w:p>
            <w:pPr>
              <w:spacing w:after="150"/>
              <w:ind w:left="0"/>
              <w:jc w:val="right"/>
            </w:pPr>
            <w:r>
              <w:rPr>
                <w:rFonts w:ascii="Verdana"/>
                <w:b/>
                <w:i w:val="false"/>
                <w:color w:val="000000"/>
                <w:sz w:val="22"/>
              </w:rPr>
              <w:t>18.300**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1з*</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давање сагласности на акте корисника ловишта*</w:t>
            </w:r>
          </w:p>
        </w:tc>
        <w:tc>
          <w:tcPr>
            <w:tcW w:w="1793" w:type="dxa"/>
            <w:tcBorders/>
            <w:vAlign w:val="center"/>
          </w:tcPr>
          <w:p>
            <w:pPr>
              <w:spacing w:after="150"/>
              <w:ind w:left="0"/>
              <w:jc w:val="right"/>
            </w:pPr>
            <w:r>
              <w:rPr>
                <w:rFonts w:ascii="Verdana"/>
                <w:b/>
                <w:i w:val="false"/>
                <w:color w:val="000000"/>
                <w:sz w:val="22"/>
              </w:rPr>
              <w:t>3.550**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94/2023</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r>
              <w:rPr>
                <w:rFonts w:ascii="Verdana"/>
                <w:b w:val="false"/>
                <w:i w:val="false"/>
                <w:color w:val="000000"/>
                <w:sz w:val="22"/>
              </w:rPr>
              <w:t>1и*</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месечне и годишње ловне карте*</w:t>
            </w:r>
          </w:p>
        </w:tc>
        <w:tc>
          <w:tcPr>
            <w:tcW w:w="1793" w:type="dxa"/>
            <w:tcBorders/>
            <w:vAlign w:val="center"/>
          </w:tcPr>
          <w:p>
            <w:pPr>
              <w:spacing w:after="150"/>
              <w:ind w:left="0"/>
              <w:jc w:val="right"/>
            </w:pPr>
            <w:r>
              <w:rPr>
                <w:rFonts w:ascii="Verdana"/>
                <w:b/>
                <w:i w:val="false"/>
                <w:color w:val="000000"/>
                <w:sz w:val="22"/>
              </w:rPr>
              <w:t>1.000*</w:t>
            </w:r>
          </w:p>
        </w:tc>
      </w:tr>
      <w:tr>
        <w:trPr>
          <w:trHeight w:val="90" w:hRule="atLeast"/>
        </w:trPr>
        <w:tc>
          <w:tcPr>
            <w:tcW w:w="0" w:type="auto"/>
            <w:gridSpan w:val="2"/>
            <w:tcBorders/>
            <w:vAlign w:val="center"/>
          </w:tcPr>
          <w:p>
            <w:pPr>
              <w:spacing w:after="150"/>
              <w:ind w:left="0"/>
              <w:jc w:val="left"/>
            </w:pPr>
            <w:r>
              <w:rPr>
                <w:rFonts w:ascii="Verdana"/>
                <w:b w:val="false"/>
                <w:i w:val="false"/>
                <w:color w:val="000000"/>
                <w:sz w:val="22"/>
              </w:rPr>
              <w:t>*Службени гласник РС, број 92/2023</w:t>
            </w:r>
          </w:p>
          <w:p>
            <w:pPr>
              <w:spacing w:after="150"/>
              <w:ind w:left="0"/>
              <w:jc w:val="left"/>
            </w:pPr>
            <w:r>
              <w:rPr>
                <w:rFonts w:ascii="Verdana"/>
                <w:b w:val="false"/>
                <w:i w:val="false"/>
                <w:color w:val="000000"/>
                <w:sz w:val="22"/>
              </w:rPr>
              <w:t> </w:t>
            </w:r>
          </w:p>
          <w:p>
            <w:pPr>
              <w:spacing w:after="150"/>
              <w:ind w:left="0"/>
              <w:jc w:val="left"/>
            </w:pPr>
            <w:r>
              <w:rPr>
                <w:rFonts w:ascii="Verdana"/>
                <w:b w:val="false"/>
                <w:i/>
                <w:color w:val="000000"/>
                <w:sz w:val="22"/>
              </w:rPr>
              <w:t>НАПОМЕНА ИЗДАВАЧА: Одредбе члана 11. Закона о изменама и допунама Закона о републичким административним таксама ("Службени гласник РС", број 92/2023) којима је додат Тарифни број 91и примењују се од 1. јануара 2024. године (види члан 31. Закона - 92/2023-237).</w:t>
            </w: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XIII. СПИСИ И РАДЊЕ У ОБЛАСТИ ТРГОВИНЕ И ПРИВРЕДЕ*</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92.</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којим је дата претходна сагласност за уношење назива "Србија" у пословно име привредног субјекта</w:t>
            </w:r>
          </w:p>
        </w:tc>
        <w:tc>
          <w:tcPr>
            <w:tcW w:w="1793" w:type="dxa"/>
            <w:tcBorders/>
            <w:vAlign w:val="top"/>
          </w:tcPr>
          <w:p>
            <w:pPr>
              <w:spacing w:after="150"/>
              <w:ind w:left="0"/>
              <w:jc w:val="right"/>
            </w:pPr>
            <w:r>
              <w:rPr>
                <w:rFonts w:ascii="Verdana"/>
                <w:b/>
                <w:i w:val="false"/>
                <w:color w:val="000000"/>
                <w:sz w:val="22"/>
              </w:rPr>
              <w:t>626.280*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овог тарифног броја плаћа се пре уручења решења.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93.*</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дозволу за извоз робе*</w:t>
            </w:r>
          </w:p>
        </w:tc>
        <w:tc>
          <w:tcPr>
            <w:tcW w:w="1793" w:type="dxa"/>
            <w:tcBorders/>
            <w:vAlign w:val="center"/>
          </w:tcPr>
          <w:p>
            <w:pPr>
              <w:spacing w:after="150"/>
              <w:ind w:left="0"/>
              <w:jc w:val="right"/>
            </w:pPr>
            <w:r>
              <w:rPr>
                <w:rFonts w:ascii="Verdana"/>
                <w:b/>
                <w:i w:val="false"/>
                <w:color w:val="000000"/>
                <w:sz w:val="22"/>
              </w:rPr>
              <w:t>15.220**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извоз робе мале вредности до 200 EUR, у динарској противвредности за сопствене потребе*</w:t>
            </w:r>
          </w:p>
        </w:tc>
        <w:tc>
          <w:tcPr>
            <w:tcW w:w="1793" w:type="dxa"/>
            <w:tcBorders/>
            <w:vAlign w:val="center"/>
          </w:tcPr>
          <w:p>
            <w:pPr>
              <w:spacing w:after="150"/>
              <w:ind w:left="0"/>
              <w:jc w:val="right"/>
            </w:pPr>
            <w:r>
              <w:rPr>
                <w:rFonts w:ascii="Verdana"/>
                <w:b/>
                <w:i w:val="false"/>
                <w:color w:val="000000"/>
                <w:sz w:val="22"/>
              </w:rPr>
              <w:t>1.850**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дозволу за увоз робе*</w:t>
            </w:r>
          </w:p>
        </w:tc>
        <w:tc>
          <w:tcPr>
            <w:tcW w:w="1793" w:type="dxa"/>
            <w:tcBorders/>
            <w:vAlign w:val="center"/>
          </w:tcPr>
          <w:p>
            <w:pPr>
              <w:spacing w:after="150"/>
              <w:ind w:left="0"/>
              <w:jc w:val="right"/>
            </w:pPr>
            <w:r>
              <w:rPr>
                <w:rFonts w:ascii="Verdana"/>
                <w:b/>
                <w:i w:val="false"/>
                <w:color w:val="000000"/>
                <w:sz w:val="22"/>
              </w:rPr>
              <w:t>15.220**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увоз робе мале вредности до 200 EUR, у динарској противвредности за сопствене потребе*</w:t>
            </w:r>
          </w:p>
        </w:tc>
        <w:tc>
          <w:tcPr>
            <w:tcW w:w="1793" w:type="dxa"/>
            <w:tcBorders/>
            <w:vAlign w:val="center"/>
          </w:tcPr>
          <w:p>
            <w:pPr>
              <w:spacing w:after="150"/>
              <w:ind w:left="0"/>
              <w:jc w:val="right"/>
            </w:pPr>
            <w:r>
              <w:rPr>
                <w:rFonts w:ascii="Verdana"/>
                <w:b/>
                <w:i w:val="false"/>
                <w:color w:val="000000"/>
                <w:sz w:val="22"/>
              </w:rPr>
              <w:t>1.850**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доделу квоте за извоз робе*</w:t>
            </w:r>
          </w:p>
        </w:tc>
        <w:tc>
          <w:tcPr>
            <w:tcW w:w="1793" w:type="dxa"/>
            <w:tcBorders/>
            <w:vAlign w:val="center"/>
          </w:tcPr>
          <w:p>
            <w:pPr>
              <w:spacing w:after="150"/>
              <w:ind w:left="0"/>
              <w:jc w:val="right"/>
            </w:pPr>
            <w:r>
              <w:rPr>
                <w:rFonts w:ascii="Verdana"/>
                <w:b/>
                <w:i w:val="false"/>
                <w:color w:val="000000"/>
                <w:sz w:val="22"/>
              </w:rPr>
              <w:t>15.220**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доделу квоте за увоз робе*</w:t>
            </w:r>
          </w:p>
        </w:tc>
        <w:tc>
          <w:tcPr>
            <w:tcW w:w="1793" w:type="dxa"/>
            <w:tcBorders/>
            <w:vAlign w:val="center"/>
          </w:tcPr>
          <w:p>
            <w:pPr>
              <w:spacing w:after="150"/>
              <w:ind w:left="0"/>
              <w:jc w:val="right"/>
            </w:pPr>
            <w:r>
              <w:rPr>
                <w:rFonts w:ascii="Verdana"/>
                <w:b/>
                <w:i w:val="false"/>
                <w:color w:val="000000"/>
                <w:sz w:val="22"/>
              </w:rPr>
              <w:t>15.220**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потврду о крајњем кориснику при увозу робе (спортског и ловачког оружја, делова и муниције и репродукционог материјала за њихову производњу, експлозивних материјала и пиротехничких средстава)*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i w:val="false"/>
                <w:color w:val="000000"/>
                <w:sz w:val="22"/>
              </w:rPr>
              <w:t>9.500*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94.</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списе и радње који се врше у складу са прописима којима се уређују технички захтеви за производе и оцењивање усаглашености производа са прописаним захтевима, и то:*</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за захтев за именовање тела за оцењивање усаглашености*</w:t>
            </w:r>
          </w:p>
        </w:tc>
        <w:tc>
          <w:tcPr>
            <w:tcW w:w="1793" w:type="dxa"/>
            <w:tcBorders/>
            <w:vAlign w:val="top"/>
          </w:tcPr>
          <w:p>
            <w:pPr>
              <w:spacing w:after="150"/>
              <w:ind w:left="0"/>
              <w:jc w:val="right"/>
            </w:pPr>
            <w:r>
              <w:rPr>
                <w:rFonts w:ascii="Verdana"/>
                <w:b/>
                <w:i w:val="false"/>
                <w:color w:val="000000"/>
                <w:sz w:val="22"/>
              </w:rPr>
              <w:t>3.120**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пријаву за овлашћивање тела за оцењивање усаглашености*</w:t>
            </w:r>
          </w:p>
        </w:tc>
        <w:tc>
          <w:tcPr>
            <w:tcW w:w="1793" w:type="dxa"/>
            <w:tcBorders/>
            <w:vAlign w:val="top"/>
          </w:tcPr>
          <w:p>
            <w:pPr>
              <w:spacing w:after="150"/>
              <w:ind w:left="0"/>
              <w:jc w:val="right"/>
            </w:pPr>
            <w:r>
              <w:rPr>
                <w:rFonts w:ascii="Verdana"/>
                <w:b/>
                <w:i w:val="false"/>
                <w:color w:val="000000"/>
                <w:sz w:val="22"/>
              </w:rPr>
              <w:t>3.120**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решење које се доноси по захтеву поднетом за именовање тела за оцењивање усаглашености*</w:t>
            </w:r>
          </w:p>
        </w:tc>
        <w:tc>
          <w:tcPr>
            <w:tcW w:w="1793" w:type="dxa"/>
            <w:tcBorders/>
            <w:vAlign w:val="top"/>
          </w:tcPr>
          <w:p>
            <w:pPr>
              <w:spacing w:after="150"/>
              <w:ind w:left="0"/>
              <w:jc w:val="right"/>
            </w:pPr>
            <w:r>
              <w:rPr>
                <w:rFonts w:ascii="Verdana"/>
                <w:b/>
                <w:i w:val="false"/>
                <w:color w:val="000000"/>
                <w:sz w:val="22"/>
              </w:rPr>
              <w:t>14.910**</w:t>
            </w:r>
          </w:p>
        </w:tc>
      </w:tr>
      <w:tr>
        <w:trPr>
          <w:trHeight w:val="90" w:hRule="atLeast"/>
        </w:trPr>
        <w:tc>
          <w:tcPr>
            <w:tcW w:w="12607" w:type="dxa"/>
            <w:tcBorders/>
            <w:vAlign w:val="center"/>
          </w:tcPr>
          <w:p>
            <w:pPr>
              <w:spacing w:after="150"/>
              <w:ind w:left="0"/>
              <w:jc w:val="left"/>
            </w:pPr>
            <w:r>
              <w:rPr>
                <w:rFonts w:ascii="Verdana"/>
                <w:b/>
                <w:i w:val="false"/>
                <w:color w:val="000000"/>
                <w:sz w:val="22"/>
              </w:rPr>
              <w:t>4) за решење које се доноси по пријави поднетој за овлашћивање тела за оцењивање усаглашености*</w:t>
            </w:r>
          </w:p>
        </w:tc>
        <w:tc>
          <w:tcPr>
            <w:tcW w:w="1793" w:type="dxa"/>
            <w:tcBorders/>
            <w:vAlign w:val="top"/>
          </w:tcPr>
          <w:p>
            <w:pPr>
              <w:spacing w:after="150"/>
              <w:ind w:left="0"/>
              <w:jc w:val="right"/>
            </w:pPr>
            <w:r>
              <w:rPr>
                <w:rFonts w:ascii="Verdana"/>
                <w:b/>
                <w:i w:val="false"/>
                <w:color w:val="000000"/>
                <w:sz w:val="22"/>
              </w:rPr>
              <w:t>14.910**</w:t>
            </w:r>
          </w:p>
        </w:tc>
      </w:tr>
      <w:tr>
        <w:trPr>
          <w:trHeight w:val="90" w:hRule="atLeast"/>
        </w:trPr>
        <w:tc>
          <w:tcPr>
            <w:tcW w:w="12607" w:type="dxa"/>
            <w:tcBorders/>
            <w:vAlign w:val="center"/>
          </w:tcPr>
          <w:p>
            <w:pPr>
              <w:spacing w:after="150"/>
              <w:ind w:left="0"/>
              <w:jc w:val="left"/>
            </w:pPr>
            <w:r>
              <w:rPr>
                <w:rFonts w:ascii="Verdana"/>
                <w:b/>
                <w:i w:val="false"/>
                <w:color w:val="000000"/>
                <w:sz w:val="22"/>
              </w:rPr>
              <w:t>5) за захтев за признавање важења иностране исправе о усаглашености у Републици Србији*</w:t>
            </w:r>
          </w:p>
        </w:tc>
        <w:tc>
          <w:tcPr>
            <w:tcW w:w="1793" w:type="dxa"/>
            <w:tcBorders/>
            <w:vAlign w:val="top"/>
          </w:tcPr>
          <w:p>
            <w:pPr>
              <w:spacing w:after="150"/>
              <w:ind w:left="0"/>
              <w:jc w:val="right"/>
            </w:pPr>
            <w:r>
              <w:rPr>
                <w:rFonts w:ascii="Verdana"/>
                <w:b/>
                <w:i w:val="false"/>
                <w:color w:val="000000"/>
                <w:sz w:val="22"/>
              </w:rPr>
              <w:t>3.120**</w:t>
            </w:r>
          </w:p>
        </w:tc>
      </w:tr>
      <w:tr>
        <w:trPr>
          <w:trHeight w:val="90" w:hRule="atLeast"/>
        </w:trPr>
        <w:tc>
          <w:tcPr>
            <w:tcW w:w="12607" w:type="dxa"/>
            <w:tcBorders/>
            <w:vAlign w:val="center"/>
          </w:tcPr>
          <w:p>
            <w:pPr>
              <w:spacing w:after="150"/>
              <w:ind w:left="0"/>
              <w:jc w:val="left"/>
            </w:pPr>
            <w:r>
              <w:rPr>
                <w:rFonts w:ascii="Verdana"/>
                <w:b/>
                <w:i w:val="false"/>
                <w:color w:val="000000"/>
                <w:sz w:val="22"/>
              </w:rPr>
              <w:t>6) за решење које се доноси по захтеву за признавање важења иностране исправе о усаглашености у Републици Србији*</w:t>
            </w:r>
          </w:p>
        </w:tc>
        <w:tc>
          <w:tcPr>
            <w:tcW w:w="1793" w:type="dxa"/>
            <w:tcBorders/>
            <w:vAlign w:val="top"/>
          </w:tcPr>
          <w:p>
            <w:pPr>
              <w:spacing w:after="150"/>
              <w:ind w:left="0"/>
              <w:jc w:val="right"/>
            </w:pPr>
            <w:r>
              <w:rPr>
                <w:rFonts w:ascii="Verdana"/>
                <w:b/>
                <w:i w:val="false"/>
                <w:color w:val="000000"/>
                <w:sz w:val="22"/>
              </w:rPr>
              <w:t>29.800**</w:t>
            </w:r>
          </w:p>
        </w:tc>
      </w:tr>
      <w:tr>
        <w:trPr>
          <w:trHeight w:val="90" w:hRule="atLeast"/>
        </w:trPr>
        <w:tc>
          <w:tcPr>
            <w:tcW w:w="12607" w:type="dxa"/>
            <w:tcBorders/>
            <w:vAlign w:val="center"/>
          </w:tcPr>
          <w:p>
            <w:pPr>
              <w:spacing w:after="150"/>
              <w:ind w:left="0"/>
              <w:jc w:val="left"/>
            </w:pPr>
            <w:r>
              <w:rPr>
                <w:rFonts w:ascii="Verdana"/>
                <w:b/>
                <w:i w:val="false"/>
                <w:color w:val="000000"/>
                <w:sz w:val="22"/>
              </w:rPr>
              <w:t>7) за извод из регистра иностраних исправа о усаглашености чије је важење признато у Републици Србији*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w:t>
            </w:r>
            <w:r>
              <w:rPr>
                <w:rFonts w:ascii="Verdana"/>
                <w:b w:val="false"/>
                <w:i w:val="false"/>
                <w:color w:val="000000"/>
                <w:sz w:val="22"/>
              </w:rPr>
              <w:t>0</w:t>
            </w:r>
            <w:r>
              <w:rPr>
                <w:rFonts w:ascii="Verdana"/>
                <w:b w:val="false"/>
                <w:i w:val="false"/>
                <w:color w:val="000000"/>
                <w:sz w:val="22"/>
              </w:rPr>
              <w:t>/201</w:t>
            </w:r>
            <w:r>
              <w:rPr>
                <w:rFonts w:ascii="Verdana"/>
                <w:b w:val="false"/>
                <w:i w:val="false"/>
                <w:color w:val="000000"/>
                <w:sz w:val="22"/>
              </w:rPr>
              <w:t>1</w:t>
            </w:r>
          </w:p>
          <w:p>
            <w:pPr>
              <w:spacing w:after="0"/>
              <w:ind w:left="0"/>
              <w:jc w:val="left"/>
            </w:pP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14.910**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95.</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списе и радње који се врше у складу са прописима којима се уређује метрологија,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захтев за овлашћивање за обављање послова оверавања мерила*</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решење које се доноси по захтеву за овлашћивање за обављање послова оверавања мерила*</w:t>
            </w:r>
          </w:p>
        </w:tc>
        <w:tc>
          <w:tcPr>
            <w:tcW w:w="1793" w:type="dxa"/>
            <w:tcBorders/>
            <w:vAlign w:val="center"/>
          </w:tcPr>
          <w:p>
            <w:pPr>
              <w:spacing w:after="150"/>
              <w:ind w:left="0"/>
              <w:jc w:val="right"/>
            </w:pPr>
            <w:r>
              <w:rPr>
                <w:rFonts w:ascii="Verdana"/>
                <w:b/>
                <w:i w:val="false"/>
                <w:color w:val="000000"/>
                <w:sz w:val="22"/>
              </w:rPr>
              <w:t>17.930**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коришћење капацитета дирекције надлежне за мере и драгоцене метале у вези са пословима оверавања од стране овлашћених тела годишње*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захтев за обнављање решења којим је привредни субјект и друго правно лице овлашћено за обављање послова оверавања мерила*</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5) за решење које се доноси по захтеву за обнављање решења којим је привредни субјект и друго правно лице овлашћено за обављање послова оверавања мерила*</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6) за захтев за измену решења за овлашћивање за обављање послова оверавања мерила*</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7) за решење о измени решења за овлашћивање за обављање послова оверавања мерила*</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8) за захтев за признавање еталона одређене величине за национални еталон те величине и именовање носиоца националног еталона*</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9) за одлуку која се доноси по захтеву за признавање еталона одређене величине за национални еталон те величине и именовање носиоца националног еталона*</w:t>
            </w:r>
          </w:p>
        </w:tc>
        <w:tc>
          <w:tcPr>
            <w:tcW w:w="1793" w:type="dxa"/>
            <w:tcBorders/>
            <w:vAlign w:val="center"/>
          </w:tcPr>
          <w:p>
            <w:pPr>
              <w:spacing w:after="150"/>
              <w:ind w:left="0"/>
              <w:jc w:val="right"/>
            </w:pPr>
            <w:r>
              <w:rPr>
                <w:rFonts w:ascii="Verdana"/>
                <w:b/>
                <w:i w:val="false"/>
                <w:color w:val="000000"/>
                <w:sz w:val="22"/>
              </w:rPr>
              <w:t>17.930**</w:t>
            </w:r>
          </w:p>
        </w:tc>
      </w:tr>
      <w:tr>
        <w:trPr>
          <w:trHeight w:val="90" w:hRule="atLeast"/>
        </w:trPr>
        <w:tc>
          <w:tcPr>
            <w:tcW w:w="12607" w:type="dxa"/>
            <w:tcBorders/>
            <w:vAlign w:val="center"/>
          </w:tcPr>
          <w:p>
            <w:pPr>
              <w:spacing w:after="150"/>
              <w:ind w:left="0"/>
              <w:jc w:val="left"/>
            </w:pPr>
            <w:r>
              <w:rPr>
                <w:rFonts w:ascii="Verdana"/>
                <w:b/>
                <w:i w:val="false"/>
                <w:color w:val="000000"/>
                <w:sz w:val="22"/>
              </w:rPr>
              <w:t>10) за полагање стручног испита за обављање послова оверавања мерила*</w:t>
            </w:r>
          </w:p>
        </w:tc>
        <w:tc>
          <w:tcPr>
            <w:tcW w:w="1793" w:type="dxa"/>
            <w:tcBorders/>
            <w:vAlign w:val="center"/>
          </w:tcPr>
          <w:p>
            <w:pPr>
              <w:spacing w:after="150"/>
              <w:ind w:left="0"/>
              <w:jc w:val="right"/>
            </w:pPr>
            <w:r>
              <w:rPr>
                <w:rFonts w:ascii="Verdana"/>
                <w:b/>
                <w:i w:val="false"/>
                <w:color w:val="000000"/>
                <w:sz w:val="22"/>
              </w:rPr>
              <w:t>10.050**</w:t>
            </w:r>
          </w:p>
        </w:tc>
      </w:tr>
      <w:tr>
        <w:trPr>
          <w:trHeight w:val="90" w:hRule="atLeast"/>
        </w:trPr>
        <w:tc>
          <w:tcPr>
            <w:tcW w:w="12607" w:type="dxa"/>
            <w:tcBorders/>
            <w:vAlign w:val="center"/>
          </w:tcPr>
          <w:p>
            <w:pPr>
              <w:spacing w:after="150"/>
              <w:ind w:left="0"/>
              <w:jc w:val="left"/>
            </w:pPr>
            <w:r>
              <w:rPr>
                <w:rFonts w:ascii="Verdana"/>
                <w:b/>
                <w:i w:val="false"/>
                <w:color w:val="000000"/>
                <w:sz w:val="22"/>
              </w:rPr>
              <w:t>11) за полагање стручног испита за обављање послова оверавања мерила – допунски и поновни испит*</w:t>
            </w:r>
          </w:p>
        </w:tc>
        <w:tc>
          <w:tcPr>
            <w:tcW w:w="1793" w:type="dxa"/>
            <w:tcBorders/>
            <w:vAlign w:val="center"/>
          </w:tcPr>
          <w:p>
            <w:pPr>
              <w:spacing w:after="150"/>
              <w:ind w:left="0"/>
              <w:jc w:val="right"/>
            </w:pPr>
            <w:r>
              <w:rPr>
                <w:rFonts w:ascii="Verdana"/>
                <w:b/>
                <w:i w:val="false"/>
                <w:color w:val="000000"/>
                <w:sz w:val="22"/>
              </w:rPr>
              <w:t>6.580**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спровођење оверавања мерила и друге радње које обавља дирекција надлежна за мере и драгоцене метале у складу са прописима којима се уређује метрологија,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спровођење оверавања мерила дужине:*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мерила дужине опште намене:*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мерни лењири, сложива мерила дужине, метри за текстил, мерне летве за мерење нивоа течности, односно празног простора у резервоарима*</w:t>
            </w:r>
          </w:p>
        </w:tc>
        <w:tc>
          <w:tcPr>
            <w:tcW w:w="1793" w:type="dxa"/>
            <w:tcBorders/>
            <w:vAlign w:val="center"/>
          </w:tcPr>
          <w:p>
            <w:pPr>
              <w:spacing w:after="150"/>
              <w:ind w:left="0"/>
              <w:jc w:val="right"/>
            </w:pPr>
            <w:r>
              <w:rPr>
                <w:rFonts w:ascii="Verdana"/>
                <w:b/>
                <w:i w:val="false"/>
                <w:color w:val="000000"/>
                <w:sz w:val="22"/>
              </w:rPr>
              <w:t>470**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мерне траке са или без виска*</w:t>
            </w:r>
          </w:p>
        </w:tc>
        <w:tc>
          <w:tcPr>
            <w:tcW w:w="1793" w:type="dxa"/>
            <w:tcBorders/>
            <w:vAlign w:val="center"/>
          </w:tcPr>
          <w:p>
            <w:pPr>
              <w:spacing w:after="150"/>
              <w:ind w:left="0"/>
              <w:jc w:val="right"/>
            </w:pPr>
            <w:r>
              <w:rPr>
                <w:rFonts w:ascii="Verdana"/>
                <w:b/>
                <w:i w:val="false"/>
                <w:color w:val="000000"/>
                <w:sz w:val="22"/>
              </w:rPr>
              <w:t>960**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машине за мерење дужине жице и кабла*</w:t>
            </w:r>
          </w:p>
        </w:tc>
        <w:tc>
          <w:tcPr>
            <w:tcW w:w="1793" w:type="dxa"/>
            <w:tcBorders/>
            <w:vAlign w:val="center"/>
          </w:tcPr>
          <w:p>
            <w:pPr>
              <w:spacing w:after="150"/>
              <w:ind w:left="0"/>
              <w:jc w:val="right"/>
            </w:pPr>
            <w:r>
              <w:rPr>
                <w:rFonts w:ascii="Verdana"/>
                <w:b/>
                <w:i w:val="false"/>
                <w:color w:val="000000"/>
                <w:sz w:val="22"/>
              </w:rPr>
              <w:t>1.430**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аутоматска мерила нивоа течности*</w:t>
            </w:r>
          </w:p>
        </w:tc>
        <w:tc>
          <w:tcPr>
            <w:tcW w:w="1793" w:type="dxa"/>
            <w:tcBorders/>
            <w:vAlign w:val="center"/>
          </w:tcPr>
          <w:p>
            <w:pPr>
              <w:spacing w:after="150"/>
              <w:ind w:left="0"/>
              <w:jc w:val="right"/>
            </w:pPr>
            <w:r>
              <w:rPr>
                <w:rFonts w:ascii="Verdana"/>
                <w:b/>
                <w:i w:val="false"/>
                <w:color w:val="000000"/>
                <w:sz w:val="22"/>
              </w:rPr>
              <w:t>2.990**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спровођење оверавања мерила запремине течности и гаса:*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мерила запремине течности:*</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угоститељске посуде и мерне боце (100 ком.)*</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 цистерне до 20 m</w:t>
            </w:r>
            <w:r>
              <w:rPr>
                <w:rFonts w:ascii="Verdana"/>
                <w:b/>
                <w:i w:val="false"/>
                <w:color w:val="000000"/>
                <w:sz w:val="22"/>
                <w:vertAlign w:val="superscript"/>
              </w:rPr>
              <w:t>3</w:t>
            </w:r>
            <w:r>
              <w:rPr>
                <w:rFonts w:ascii="Verdana"/>
                <w:b/>
                <w:i w:val="false"/>
                <w:color w:val="000000"/>
                <w:sz w:val="22"/>
              </w:rPr>
              <w:t xml:space="preserve"> запремине*</w:t>
            </w:r>
          </w:p>
        </w:tc>
        <w:tc>
          <w:tcPr>
            <w:tcW w:w="1793" w:type="dxa"/>
            <w:tcBorders/>
            <w:vAlign w:val="center"/>
          </w:tcPr>
          <w:p>
            <w:pPr>
              <w:spacing w:after="150"/>
              <w:ind w:left="0"/>
              <w:jc w:val="right"/>
            </w:pPr>
            <w:r>
              <w:rPr>
                <w:rFonts w:ascii="Verdana"/>
                <w:b/>
                <w:i w:val="false"/>
                <w:color w:val="000000"/>
                <w:sz w:val="22"/>
              </w:rPr>
              <w:t>7.180**</w:t>
            </w:r>
          </w:p>
        </w:tc>
      </w:tr>
      <w:tr>
        <w:trPr>
          <w:trHeight w:val="90" w:hRule="atLeast"/>
        </w:trPr>
        <w:tc>
          <w:tcPr>
            <w:tcW w:w="12607" w:type="dxa"/>
            <w:tcBorders/>
            <w:vAlign w:val="center"/>
          </w:tcPr>
          <w:p>
            <w:pPr>
              <w:spacing w:after="150"/>
              <w:ind w:left="0"/>
              <w:jc w:val="left"/>
            </w:pPr>
            <w:r>
              <w:rPr>
                <w:rFonts w:ascii="Verdana"/>
                <w:b/>
                <w:i w:val="false"/>
                <w:color w:val="000000"/>
                <w:sz w:val="22"/>
              </w:rPr>
              <w:t>– цистерне преко 20 m</w:t>
            </w:r>
            <w:r>
              <w:rPr>
                <w:rFonts w:ascii="Verdana"/>
                <w:b/>
                <w:i w:val="false"/>
                <w:color w:val="000000"/>
                <w:sz w:val="22"/>
                <w:vertAlign w:val="superscript"/>
              </w:rPr>
              <w:t>3</w:t>
            </w:r>
            <w:r>
              <w:rPr>
                <w:rFonts w:ascii="Verdana"/>
                <w:b/>
                <w:i w:val="false"/>
                <w:color w:val="000000"/>
                <w:sz w:val="22"/>
              </w:rPr>
              <w:t xml:space="preserve"> запремине*</w:t>
            </w:r>
          </w:p>
        </w:tc>
        <w:tc>
          <w:tcPr>
            <w:tcW w:w="1793" w:type="dxa"/>
            <w:tcBorders/>
            <w:vAlign w:val="center"/>
          </w:tcPr>
          <w:p>
            <w:pPr>
              <w:spacing w:after="150"/>
              <w:ind w:left="0"/>
              <w:jc w:val="right"/>
            </w:pPr>
            <w:r>
              <w:rPr>
                <w:rFonts w:ascii="Verdana"/>
                <w:b/>
                <w:i w:val="false"/>
                <w:color w:val="000000"/>
                <w:sz w:val="22"/>
              </w:rPr>
              <w:t>9.580**</w:t>
            </w:r>
          </w:p>
        </w:tc>
      </w:tr>
      <w:tr>
        <w:trPr>
          <w:trHeight w:val="90" w:hRule="atLeast"/>
        </w:trPr>
        <w:tc>
          <w:tcPr>
            <w:tcW w:w="12607" w:type="dxa"/>
            <w:tcBorders/>
            <w:vAlign w:val="center"/>
          </w:tcPr>
          <w:p>
            <w:pPr>
              <w:spacing w:after="150"/>
              <w:ind w:left="0"/>
              <w:jc w:val="left"/>
            </w:pPr>
            <w:r>
              <w:rPr>
                <w:rFonts w:ascii="Verdana"/>
                <w:b/>
                <w:i w:val="false"/>
                <w:color w:val="000000"/>
                <w:sz w:val="22"/>
              </w:rPr>
              <w:t>– резервоари до 5 m</w:t>
            </w:r>
            <w:r>
              <w:rPr>
                <w:rFonts w:ascii="Verdana"/>
                <w:b/>
                <w:i w:val="false"/>
                <w:color w:val="000000"/>
                <w:sz w:val="22"/>
                <w:vertAlign w:val="superscript"/>
              </w:rPr>
              <w:t>3</w:t>
            </w:r>
            <w:r>
              <w:rPr>
                <w:rFonts w:ascii="Verdana"/>
                <w:b/>
                <w:i w:val="false"/>
                <w:color w:val="000000"/>
                <w:sz w:val="22"/>
              </w:rPr>
              <w:t xml:space="preserve"> запремине*</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 резервоари од 6 m</w:t>
            </w:r>
            <w:r>
              <w:rPr>
                <w:rFonts w:ascii="Verdana"/>
                <w:b/>
                <w:i w:val="false"/>
                <w:color w:val="000000"/>
                <w:sz w:val="22"/>
                <w:vertAlign w:val="superscript"/>
              </w:rPr>
              <w:t>3</w:t>
            </w:r>
            <w:r>
              <w:rPr>
                <w:rFonts w:ascii="Verdana"/>
                <w:b/>
                <w:i w:val="false"/>
                <w:color w:val="000000"/>
                <w:sz w:val="22"/>
              </w:rPr>
              <w:t xml:space="preserve"> до 50 m</w:t>
            </w:r>
            <w:r>
              <w:rPr>
                <w:rFonts w:ascii="Verdana"/>
                <w:b/>
                <w:i w:val="false"/>
                <w:color w:val="000000"/>
                <w:sz w:val="22"/>
                <w:vertAlign w:val="superscript"/>
              </w:rPr>
              <w:t>3</w:t>
            </w:r>
            <w:r>
              <w:rPr>
                <w:rFonts w:ascii="Verdana"/>
                <w:b/>
                <w:i w:val="false"/>
                <w:color w:val="000000"/>
                <w:sz w:val="22"/>
              </w:rPr>
              <w:t xml:space="preserve"> запремине*</w:t>
            </w:r>
          </w:p>
        </w:tc>
        <w:tc>
          <w:tcPr>
            <w:tcW w:w="1793" w:type="dxa"/>
            <w:tcBorders/>
            <w:vAlign w:val="center"/>
          </w:tcPr>
          <w:p>
            <w:pPr>
              <w:spacing w:after="150"/>
              <w:ind w:left="0"/>
              <w:jc w:val="right"/>
            </w:pPr>
            <w:r>
              <w:rPr>
                <w:rFonts w:ascii="Verdana"/>
                <w:b/>
                <w:i w:val="false"/>
                <w:color w:val="000000"/>
                <w:sz w:val="22"/>
              </w:rPr>
              <w:t>23.930**</w:t>
            </w:r>
          </w:p>
        </w:tc>
      </w:tr>
      <w:tr>
        <w:trPr>
          <w:trHeight w:val="90" w:hRule="atLeast"/>
        </w:trPr>
        <w:tc>
          <w:tcPr>
            <w:tcW w:w="12607" w:type="dxa"/>
            <w:tcBorders/>
            <w:vAlign w:val="center"/>
          </w:tcPr>
          <w:p>
            <w:pPr>
              <w:spacing w:after="150"/>
              <w:ind w:left="0"/>
              <w:jc w:val="left"/>
            </w:pPr>
            <w:r>
              <w:rPr>
                <w:rFonts w:ascii="Verdana"/>
                <w:b/>
                <w:i w:val="false"/>
                <w:color w:val="000000"/>
                <w:sz w:val="22"/>
              </w:rPr>
              <w:t>– резервоари од 51 m</w:t>
            </w:r>
            <w:r>
              <w:rPr>
                <w:rFonts w:ascii="Verdana"/>
                <w:b/>
                <w:i w:val="false"/>
                <w:color w:val="000000"/>
                <w:sz w:val="22"/>
                <w:vertAlign w:val="superscript"/>
              </w:rPr>
              <w:t>3</w:t>
            </w:r>
            <w:r>
              <w:rPr>
                <w:rFonts w:ascii="Verdana"/>
                <w:b/>
                <w:i w:val="false"/>
                <w:color w:val="000000"/>
                <w:sz w:val="22"/>
              </w:rPr>
              <w:t xml:space="preserve"> до 100 m</w:t>
            </w:r>
            <w:r>
              <w:rPr>
                <w:rFonts w:ascii="Verdana"/>
                <w:b/>
                <w:i w:val="false"/>
                <w:color w:val="000000"/>
                <w:sz w:val="22"/>
                <w:vertAlign w:val="superscript"/>
              </w:rPr>
              <w:t>3</w:t>
            </w:r>
            <w:r>
              <w:rPr>
                <w:rFonts w:ascii="Verdana"/>
                <w:b/>
                <w:i w:val="false"/>
                <w:color w:val="000000"/>
                <w:sz w:val="22"/>
              </w:rPr>
              <w:t xml:space="preserve"> запремине*</w:t>
            </w:r>
          </w:p>
        </w:tc>
        <w:tc>
          <w:tcPr>
            <w:tcW w:w="1793" w:type="dxa"/>
            <w:tcBorders/>
            <w:vAlign w:val="center"/>
          </w:tcPr>
          <w:p>
            <w:pPr>
              <w:spacing w:after="150"/>
              <w:ind w:left="0"/>
              <w:jc w:val="right"/>
            </w:pPr>
            <w:r>
              <w:rPr>
                <w:rFonts w:ascii="Verdana"/>
                <w:b/>
                <w:i w:val="false"/>
                <w:color w:val="000000"/>
                <w:sz w:val="22"/>
              </w:rPr>
              <w:t>47.850**</w:t>
            </w:r>
          </w:p>
        </w:tc>
      </w:tr>
      <w:tr>
        <w:trPr>
          <w:trHeight w:val="90" w:hRule="atLeast"/>
        </w:trPr>
        <w:tc>
          <w:tcPr>
            <w:tcW w:w="12607" w:type="dxa"/>
            <w:tcBorders/>
            <w:vAlign w:val="center"/>
          </w:tcPr>
          <w:p>
            <w:pPr>
              <w:spacing w:after="150"/>
              <w:ind w:left="0"/>
              <w:jc w:val="left"/>
            </w:pPr>
            <w:r>
              <w:rPr>
                <w:rFonts w:ascii="Verdana"/>
                <w:b/>
                <w:i w:val="false"/>
                <w:color w:val="000000"/>
                <w:sz w:val="22"/>
              </w:rPr>
              <w:t>– резервоари од 101 m</w:t>
            </w:r>
            <w:r>
              <w:rPr>
                <w:rFonts w:ascii="Verdana"/>
                <w:b/>
                <w:i w:val="false"/>
                <w:color w:val="000000"/>
                <w:sz w:val="22"/>
                <w:vertAlign w:val="superscript"/>
              </w:rPr>
              <w:t>3</w:t>
            </w:r>
            <w:r>
              <w:rPr>
                <w:rFonts w:ascii="Verdana"/>
                <w:b/>
                <w:i w:val="false"/>
                <w:color w:val="000000"/>
                <w:sz w:val="22"/>
              </w:rPr>
              <w:t xml:space="preserve"> до 500 m</w:t>
            </w:r>
            <w:r>
              <w:rPr>
                <w:rFonts w:ascii="Verdana"/>
                <w:b/>
                <w:i w:val="false"/>
                <w:color w:val="000000"/>
                <w:sz w:val="22"/>
                <w:vertAlign w:val="superscript"/>
              </w:rPr>
              <w:t>3</w:t>
            </w:r>
            <w:r>
              <w:rPr>
                <w:rFonts w:ascii="Verdana"/>
                <w:b/>
                <w:i w:val="false"/>
                <w:color w:val="000000"/>
                <w:sz w:val="22"/>
              </w:rPr>
              <w:t xml:space="preserve"> запремине*</w:t>
            </w:r>
          </w:p>
        </w:tc>
        <w:tc>
          <w:tcPr>
            <w:tcW w:w="1793" w:type="dxa"/>
            <w:tcBorders/>
            <w:vAlign w:val="center"/>
          </w:tcPr>
          <w:p>
            <w:pPr>
              <w:spacing w:after="150"/>
              <w:ind w:left="0"/>
              <w:jc w:val="right"/>
            </w:pPr>
            <w:r>
              <w:rPr>
                <w:rFonts w:ascii="Verdana"/>
                <w:b/>
                <w:i w:val="false"/>
                <w:color w:val="000000"/>
                <w:sz w:val="22"/>
              </w:rPr>
              <w:t>71.780**</w:t>
            </w:r>
          </w:p>
        </w:tc>
      </w:tr>
      <w:tr>
        <w:trPr>
          <w:trHeight w:val="90" w:hRule="atLeast"/>
        </w:trPr>
        <w:tc>
          <w:tcPr>
            <w:tcW w:w="12607" w:type="dxa"/>
            <w:tcBorders/>
            <w:vAlign w:val="center"/>
          </w:tcPr>
          <w:p>
            <w:pPr>
              <w:spacing w:after="150"/>
              <w:ind w:left="0"/>
              <w:jc w:val="left"/>
            </w:pPr>
            <w:r>
              <w:rPr>
                <w:rFonts w:ascii="Verdana"/>
                <w:b/>
                <w:i w:val="false"/>
                <w:color w:val="000000"/>
                <w:sz w:val="22"/>
              </w:rPr>
              <w:t>– резервоари од 501 m</w:t>
            </w:r>
            <w:r>
              <w:rPr>
                <w:rFonts w:ascii="Verdana"/>
                <w:b/>
                <w:i w:val="false"/>
                <w:color w:val="000000"/>
                <w:sz w:val="22"/>
                <w:vertAlign w:val="superscript"/>
              </w:rPr>
              <w:t>3</w:t>
            </w:r>
            <w:r>
              <w:rPr>
                <w:rFonts w:ascii="Verdana"/>
                <w:b/>
                <w:i w:val="false"/>
                <w:color w:val="000000"/>
                <w:sz w:val="22"/>
              </w:rPr>
              <w:t xml:space="preserve"> до 1.000 m</w:t>
            </w:r>
            <w:r>
              <w:rPr>
                <w:rFonts w:ascii="Verdana"/>
                <w:b/>
                <w:i w:val="false"/>
                <w:color w:val="000000"/>
                <w:sz w:val="22"/>
                <w:vertAlign w:val="superscript"/>
              </w:rPr>
              <w:t>3</w:t>
            </w:r>
            <w:r>
              <w:rPr>
                <w:rFonts w:ascii="Verdana"/>
                <w:b/>
                <w:i w:val="false"/>
                <w:color w:val="000000"/>
                <w:sz w:val="22"/>
              </w:rPr>
              <w:t xml:space="preserve"> запремине*</w:t>
            </w:r>
          </w:p>
        </w:tc>
        <w:tc>
          <w:tcPr>
            <w:tcW w:w="1793" w:type="dxa"/>
            <w:tcBorders/>
            <w:vAlign w:val="center"/>
          </w:tcPr>
          <w:p>
            <w:pPr>
              <w:spacing w:after="150"/>
              <w:ind w:left="0"/>
              <w:jc w:val="right"/>
            </w:pPr>
            <w:r>
              <w:rPr>
                <w:rFonts w:ascii="Verdana"/>
                <w:b/>
                <w:i w:val="false"/>
                <w:color w:val="000000"/>
                <w:sz w:val="22"/>
              </w:rPr>
              <w:t>107.660**</w:t>
            </w:r>
          </w:p>
        </w:tc>
      </w:tr>
      <w:tr>
        <w:trPr>
          <w:trHeight w:val="90" w:hRule="atLeast"/>
        </w:trPr>
        <w:tc>
          <w:tcPr>
            <w:tcW w:w="12607" w:type="dxa"/>
            <w:tcBorders/>
            <w:vAlign w:val="center"/>
          </w:tcPr>
          <w:p>
            <w:pPr>
              <w:spacing w:after="150"/>
              <w:ind w:left="0"/>
              <w:jc w:val="left"/>
            </w:pPr>
            <w:r>
              <w:rPr>
                <w:rFonts w:ascii="Verdana"/>
                <w:b/>
                <w:i w:val="false"/>
                <w:color w:val="000000"/>
                <w:sz w:val="22"/>
              </w:rPr>
              <w:t>– резервоари преко 1.000 m</w:t>
            </w:r>
            <w:r>
              <w:rPr>
                <w:rFonts w:ascii="Verdana"/>
                <w:b/>
                <w:i w:val="false"/>
                <w:color w:val="000000"/>
                <w:sz w:val="22"/>
              </w:rPr>
              <w:t>3*</w:t>
            </w:r>
          </w:p>
        </w:tc>
        <w:tc>
          <w:tcPr>
            <w:tcW w:w="1793" w:type="dxa"/>
            <w:tcBorders/>
            <w:vAlign w:val="center"/>
          </w:tcPr>
          <w:p>
            <w:pPr>
              <w:spacing w:after="150"/>
              <w:ind w:left="0"/>
              <w:jc w:val="right"/>
            </w:pPr>
            <w:r>
              <w:rPr>
                <w:rFonts w:ascii="Verdana"/>
                <w:b/>
                <w:i w:val="false"/>
                <w:color w:val="000000"/>
                <w:sz w:val="22"/>
              </w:rPr>
              <w:t>167.470**</w:t>
            </w:r>
          </w:p>
        </w:tc>
      </w:tr>
      <w:tr>
        <w:trPr>
          <w:trHeight w:val="90" w:hRule="atLeast"/>
        </w:trPr>
        <w:tc>
          <w:tcPr>
            <w:tcW w:w="12607" w:type="dxa"/>
            <w:tcBorders/>
            <w:vAlign w:val="center"/>
          </w:tcPr>
          <w:p>
            <w:pPr>
              <w:spacing w:after="150"/>
              <w:ind w:left="0"/>
              <w:jc w:val="left"/>
            </w:pPr>
            <w:r>
              <w:rPr>
                <w:rFonts w:ascii="Verdana"/>
                <w:b/>
                <w:i w:val="false"/>
                <w:color w:val="000000"/>
                <w:sz w:val="22"/>
              </w:rPr>
              <w:t>– млекомери*</w:t>
            </w:r>
          </w:p>
        </w:tc>
        <w:tc>
          <w:tcPr>
            <w:tcW w:w="1793" w:type="dxa"/>
            <w:tcBorders/>
            <w:vAlign w:val="center"/>
          </w:tcPr>
          <w:p>
            <w:pPr>
              <w:spacing w:after="150"/>
              <w:ind w:left="0"/>
              <w:jc w:val="right"/>
            </w:pPr>
            <w:r>
              <w:rPr>
                <w:rFonts w:ascii="Verdana"/>
                <w:b/>
                <w:i w:val="false"/>
                <w:color w:val="000000"/>
                <w:sz w:val="22"/>
              </w:rPr>
              <w:t>960**</w:t>
            </w:r>
          </w:p>
        </w:tc>
      </w:tr>
      <w:tr>
        <w:trPr>
          <w:trHeight w:val="90" w:hRule="atLeast"/>
        </w:trPr>
        <w:tc>
          <w:tcPr>
            <w:tcW w:w="12607" w:type="dxa"/>
            <w:tcBorders/>
            <w:vAlign w:val="center"/>
          </w:tcPr>
          <w:p>
            <w:pPr>
              <w:spacing w:after="150"/>
              <w:ind w:left="0"/>
              <w:jc w:val="left"/>
            </w:pPr>
            <w:r>
              <w:rPr>
                <w:rFonts w:ascii="Verdana"/>
                <w:b/>
                <w:i w:val="false"/>
                <w:color w:val="000000"/>
                <w:sz w:val="22"/>
              </w:rPr>
              <w:t>– лактофризи*</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водомере за хладну воду*</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до 10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360**</w:t>
            </w:r>
          </w:p>
        </w:tc>
      </w:tr>
      <w:tr>
        <w:trPr>
          <w:trHeight w:val="90" w:hRule="atLeast"/>
        </w:trPr>
        <w:tc>
          <w:tcPr>
            <w:tcW w:w="12607" w:type="dxa"/>
            <w:tcBorders/>
            <w:vAlign w:val="center"/>
          </w:tcPr>
          <w:p>
            <w:pPr>
              <w:spacing w:after="150"/>
              <w:ind w:left="0"/>
              <w:jc w:val="left"/>
            </w:pPr>
            <w:r>
              <w:rPr>
                <w:rFonts w:ascii="Verdana"/>
                <w:b/>
                <w:i w:val="false"/>
                <w:color w:val="000000"/>
                <w:sz w:val="22"/>
              </w:rPr>
              <w:t>– од 11 m</w:t>
            </w:r>
            <w:r>
              <w:rPr>
                <w:rFonts w:ascii="Verdana"/>
                <w:b/>
                <w:i w:val="false"/>
                <w:color w:val="000000"/>
                <w:sz w:val="22"/>
                <w:vertAlign w:val="superscript"/>
              </w:rPr>
              <w:t>3</w:t>
            </w:r>
            <w:r>
              <w:rPr>
                <w:rFonts w:ascii="Verdana"/>
                <w:b/>
                <w:i w:val="false"/>
                <w:color w:val="000000"/>
                <w:sz w:val="22"/>
              </w:rPr>
              <w:t>/h до 50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470**</w:t>
            </w:r>
          </w:p>
        </w:tc>
      </w:tr>
      <w:tr>
        <w:trPr>
          <w:trHeight w:val="90" w:hRule="atLeast"/>
        </w:trPr>
        <w:tc>
          <w:tcPr>
            <w:tcW w:w="12607" w:type="dxa"/>
            <w:tcBorders/>
            <w:vAlign w:val="center"/>
          </w:tcPr>
          <w:p>
            <w:pPr>
              <w:spacing w:after="150"/>
              <w:ind w:left="0"/>
              <w:jc w:val="left"/>
            </w:pPr>
            <w:r>
              <w:rPr>
                <w:rFonts w:ascii="Verdana"/>
                <w:b/>
                <w:i w:val="false"/>
                <w:color w:val="000000"/>
                <w:sz w:val="22"/>
              </w:rPr>
              <w:t>– од 51 m</w:t>
            </w:r>
            <w:r>
              <w:rPr>
                <w:rFonts w:ascii="Verdana"/>
                <w:b/>
                <w:i w:val="false"/>
                <w:color w:val="000000"/>
                <w:sz w:val="22"/>
                <w:vertAlign w:val="superscript"/>
              </w:rPr>
              <w:t>3</w:t>
            </w:r>
            <w:r>
              <w:rPr>
                <w:rFonts w:ascii="Verdana"/>
                <w:b/>
                <w:i w:val="false"/>
                <w:color w:val="000000"/>
                <w:sz w:val="22"/>
              </w:rPr>
              <w:t>/h до 100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730**</w:t>
            </w:r>
          </w:p>
        </w:tc>
      </w:tr>
      <w:tr>
        <w:trPr>
          <w:trHeight w:val="90" w:hRule="atLeast"/>
        </w:trPr>
        <w:tc>
          <w:tcPr>
            <w:tcW w:w="12607" w:type="dxa"/>
            <w:tcBorders/>
            <w:vAlign w:val="center"/>
          </w:tcPr>
          <w:p>
            <w:pPr>
              <w:spacing w:after="150"/>
              <w:ind w:left="0"/>
              <w:jc w:val="left"/>
            </w:pPr>
            <w:r>
              <w:rPr>
                <w:rFonts w:ascii="Verdana"/>
                <w:b/>
                <w:i w:val="false"/>
                <w:color w:val="000000"/>
                <w:sz w:val="22"/>
              </w:rPr>
              <w:t>– од 101 m</w:t>
            </w:r>
            <w:r>
              <w:rPr>
                <w:rFonts w:ascii="Verdana"/>
                <w:b/>
                <w:i w:val="false"/>
                <w:color w:val="000000"/>
                <w:sz w:val="22"/>
                <w:vertAlign w:val="superscript"/>
              </w:rPr>
              <w:t>3</w:t>
            </w:r>
            <w:r>
              <w:rPr>
                <w:rFonts w:ascii="Verdana"/>
                <w:b/>
                <w:i w:val="false"/>
                <w:color w:val="000000"/>
                <w:sz w:val="22"/>
              </w:rPr>
              <w:t>/h до 200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 од 201 m</w:t>
            </w:r>
            <w:r>
              <w:rPr>
                <w:rFonts w:ascii="Verdana"/>
                <w:b/>
                <w:i w:val="false"/>
                <w:color w:val="000000"/>
                <w:sz w:val="22"/>
                <w:vertAlign w:val="superscript"/>
              </w:rPr>
              <w:t>3</w:t>
            </w:r>
            <w:r>
              <w:rPr>
                <w:rFonts w:ascii="Verdana"/>
                <w:b/>
                <w:i w:val="false"/>
                <w:color w:val="000000"/>
                <w:sz w:val="22"/>
              </w:rPr>
              <w:t>/h до 500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2.990**</w:t>
            </w:r>
          </w:p>
        </w:tc>
      </w:tr>
      <w:tr>
        <w:trPr>
          <w:trHeight w:val="90" w:hRule="atLeast"/>
        </w:trPr>
        <w:tc>
          <w:tcPr>
            <w:tcW w:w="12607" w:type="dxa"/>
            <w:tcBorders/>
            <w:vAlign w:val="center"/>
          </w:tcPr>
          <w:p>
            <w:pPr>
              <w:spacing w:after="150"/>
              <w:ind w:left="0"/>
              <w:jc w:val="left"/>
            </w:pPr>
            <w:r>
              <w:rPr>
                <w:rFonts w:ascii="Verdana"/>
                <w:b/>
                <w:i w:val="false"/>
                <w:color w:val="000000"/>
                <w:sz w:val="22"/>
              </w:rPr>
              <w:t>– преко 500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4.190**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водомере за топлу воду*</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до 10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530**</w:t>
            </w:r>
          </w:p>
        </w:tc>
      </w:tr>
      <w:tr>
        <w:trPr>
          <w:trHeight w:val="90" w:hRule="atLeast"/>
        </w:trPr>
        <w:tc>
          <w:tcPr>
            <w:tcW w:w="12607" w:type="dxa"/>
            <w:tcBorders/>
            <w:vAlign w:val="center"/>
          </w:tcPr>
          <w:p>
            <w:pPr>
              <w:spacing w:after="150"/>
              <w:ind w:left="0"/>
              <w:jc w:val="left"/>
            </w:pPr>
            <w:r>
              <w:rPr>
                <w:rFonts w:ascii="Verdana"/>
                <w:b/>
                <w:i w:val="false"/>
                <w:color w:val="000000"/>
                <w:sz w:val="22"/>
              </w:rPr>
              <w:t>– од 11 m</w:t>
            </w:r>
            <w:r>
              <w:rPr>
                <w:rFonts w:ascii="Verdana"/>
                <w:b/>
                <w:i w:val="false"/>
                <w:color w:val="000000"/>
                <w:sz w:val="22"/>
                <w:vertAlign w:val="superscript"/>
              </w:rPr>
              <w:t>3</w:t>
            </w:r>
            <w:r>
              <w:rPr>
                <w:rFonts w:ascii="Verdana"/>
                <w:b/>
                <w:i w:val="false"/>
                <w:color w:val="000000"/>
                <w:sz w:val="22"/>
              </w:rPr>
              <w:t>/h до 50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730**</w:t>
            </w:r>
          </w:p>
        </w:tc>
      </w:tr>
      <w:tr>
        <w:trPr>
          <w:trHeight w:val="90" w:hRule="atLeast"/>
        </w:trPr>
        <w:tc>
          <w:tcPr>
            <w:tcW w:w="12607" w:type="dxa"/>
            <w:tcBorders/>
            <w:vAlign w:val="center"/>
          </w:tcPr>
          <w:p>
            <w:pPr>
              <w:spacing w:after="150"/>
              <w:ind w:left="0"/>
              <w:jc w:val="left"/>
            </w:pPr>
            <w:r>
              <w:rPr>
                <w:rFonts w:ascii="Verdana"/>
                <w:b/>
                <w:i w:val="false"/>
                <w:color w:val="000000"/>
                <w:sz w:val="22"/>
              </w:rPr>
              <w:t>– од 51 m</w:t>
            </w:r>
            <w:r>
              <w:rPr>
                <w:rFonts w:ascii="Verdana"/>
                <w:b/>
                <w:i w:val="false"/>
                <w:color w:val="000000"/>
                <w:sz w:val="22"/>
                <w:vertAlign w:val="superscript"/>
              </w:rPr>
              <w:t>3</w:t>
            </w:r>
            <w:r>
              <w:rPr>
                <w:rFonts w:ascii="Verdana"/>
                <w:b/>
                <w:i w:val="false"/>
                <w:color w:val="000000"/>
                <w:sz w:val="22"/>
              </w:rPr>
              <w:t>/h до 100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1.080**</w:t>
            </w:r>
          </w:p>
        </w:tc>
      </w:tr>
      <w:tr>
        <w:trPr>
          <w:trHeight w:val="90" w:hRule="atLeast"/>
        </w:trPr>
        <w:tc>
          <w:tcPr>
            <w:tcW w:w="12607" w:type="dxa"/>
            <w:tcBorders/>
            <w:vAlign w:val="center"/>
          </w:tcPr>
          <w:p>
            <w:pPr>
              <w:spacing w:after="150"/>
              <w:ind w:left="0"/>
              <w:jc w:val="left"/>
            </w:pPr>
            <w:r>
              <w:rPr>
                <w:rFonts w:ascii="Verdana"/>
                <w:b/>
                <w:i w:val="false"/>
                <w:color w:val="000000"/>
                <w:sz w:val="22"/>
              </w:rPr>
              <w:t>– од 101 m</w:t>
            </w:r>
            <w:r>
              <w:rPr>
                <w:rFonts w:ascii="Verdana"/>
                <w:b/>
                <w:i w:val="false"/>
                <w:color w:val="000000"/>
                <w:sz w:val="22"/>
                <w:vertAlign w:val="superscript"/>
              </w:rPr>
              <w:t>3</w:t>
            </w:r>
            <w:r>
              <w:rPr>
                <w:rFonts w:ascii="Verdana"/>
                <w:b/>
                <w:i w:val="false"/>
                <w:color w:val="000000"/>
                <w:sz w:val="22"/>
              </w:rPr>
              <w:t>/h до 200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1.800**</w:t>
            </w:r>
          </w:p>
        </w:tc>
      </w:tr>
      <w:tr>
        <w:trPr>
          <w:trHeight w:val="90" w:hRule="atLeast"/>
        </w:trPr>
        <w:tc>
          <w:tcPr>
            <w:tcW w:w="12607" w:type="dxa"/>
            <w:tcBorders/>
            <w:vAlign w:val="center"/>
          </w:tcPr>
          <w:p>
            <w:pPr>
              <w:spacing w:after="150"/>
              <w:ind w:left="0"/>
              <w:jc w:val="left"/>
            </w:pPr>
            <w:r>
              <w:rPr>
                <w:rFonts w:ascii="Verdana"/>
                <w:b/>
                <w:i w:val="false"/>
                <w:color w:val="000000"/>
                <w:sz w:val="22"/>
              </w:rPr>
              <w:t>– од 201 m</w:t>
            </w:r>
            <w:r>
              <w:rPr>
                <w:rFonts w:ascii="Verdana"/>
                <w:b/>
                <w:i w:val="false"/>
                <w:color w:val="000000"/>
                <w:sz w:val="22"/>
                <w:vertAlign w:val="superscript"/>
              </w:rPr>
              <w:t>3</w:t>
            </w:r>
            <w:r>
              <w:rPr>
                <w:rFonts w:ascii="Verdana"/>
                <w:b/>
                <w:i w:val="false"/>
                <w:color w:val="000000"/>
                <w:sz w:val="22"/>
              </w:rPr>
              <w:t>/h до 500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4.550**</w:t>
            </w:r>
          </w:p>
        </w:tc>
      </w:tr>
      <w:tr>
        <w:trPr>
          <w:trHeight w:val="90" w:hRule="atLeast"/>
        </w:trPr>
        <w:tc>
          <w:tcPr>
            <w:tcW w:w="12607" w:type="dxa"/>
            <w:tcBorders/>
            <w:vAlign w:val="center"/>
          </w:tcPr>
          <w:p>
            <w:pPr>
              <w:spacing w:after="150"/>
              <w:ind w:left="0"/>
              <w:jc w:val="left"/>
            </w:pPr>
            <w:r>
              <w:rPr>
                <w:rFonts w:ascii="Verdana"/>
                <w:b/>
                <w:i w:val="false"/>
                <w:color w:val="000000"/>
                <w:sz w:val="22"/>
              </w:rPr>
              <w:t>– преко 500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6.340**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мерне системе за непрекидно и динамичко мерење количине течности које нису вода*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уређаји за точење горива који није течни нафтни гас – справе, по точионом месту*</w:t>
            </w:r>
          </w:p>
        </w:tc>
        <w:tc>
          <w:tcPr>
            <w:tcW w:w="1793" w:type="dxa"/>
            <w:tcBorders/>
            <w:vAlign w:val="center"/>
          </w:tcPr>
          <w:p>
            <w:pPr>
              <w:spacing w:after="150"/>
              <w:ind w:left="0"/>
              <w:jc w:val="right"/>
            </w:pPr>
            <w:r>
              <w:rPr>
                <w:rFonts w:ascii="Verdana"/>
                <w:b/>
                <w:i w:val="false"/>
                <w:color w:val="000000"/>
                <w:sz w:val="22"/>
              </w:rPr>
              <w:t>2.040**</w:t>
            </w:r>
          </w:p>
        </w:tc>
      </w:tr>
      <w:tr>
        <w:trPr>
          <w:trHeight w:val="90" w:hRule="atLeast"/>
        </w:trPr>
        <w:tc>
          <w:tcPr>
            <w:tcW w:w="12607" w:type="dxa"/>
            <w:tcBorders/>
            <w:vAlign w:val="center"/>
          </w:tcPr>
          <w:p>
            <w:pPr>
              <w:spacing w:after="150"/>
              <w:ind w:left="0"/>
              <w:jc w:val="left"/>
            </w:pPr>
            <w:r>
              <w:rPr>
                <w:rFonts w:ascii="Verdana"/>
                <w:b/>
                <w:i w:val="false"/>
                <w:color w:val="000000"/>
                <w:sz w:val="22"/>
              </w:rPr>
              <w:t>– уређаји за точење течног нафтног гаса под притиском, по точионом месту*</w:t>
            </w:r>
          </w:p>
        </w:tc>
        <w:tc>
          <w:tcPr>
            <w:tcW w:w="1793" w:type="dxa"/>
            <w:tcBorders/>
            <w:vAlign w:val="center"/>
          </w:tcPr>
          <w:p>
            <w:pPr>
              <w:spacing w:after="150"/>
              <w:ind w:left="0"/>
              <w:jc w:val="right"/>
            </w:pPr>
            <w:r>
              <w:rPr>
                <w:rFonts w:ascii="Verdana"/>
                <w:b/>
                <w:i w:val="false"/>
                <w:color w:val="000000"/>
                <w:sz w:val="22"/>
              </w:rPr>
              <w:t>5.740**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на цевоводима*</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млеко*</w:t>
            </w:r>
          </w:p>
        </w:tc>
        <w:tc>
          <w:tcPr>
            <w:tcW w:w="1793" w:type="dxa"/>
            <w:tcBorders/>
            <w:vAlign w:val="center"/>
          </w:tcPr>
          <w:p>
            <w:pPr>
              <w:spacing w:after="150"/>
              <w:ind w:left="0"/>
              <w:jc w:val="right"/>
            </w:pPr>
            <w:r>
              <w:rPr>
                <w:rFonts w:ascii="Verdana"/>
                <w:b/>
                <w:i w:val="false"/>
                <w:color w:val="000000"/>
                <w:sz w:val="22"/>
              </w:rPr>
              <w:t>9.580**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пиво и друга пенушава пића*</w:t>
            </w:r>
          </w:p>
        </w:tc>
        <w:tc>
          <w:tcPr>
            <w:tcW w:w="1793" w:type="dxa"/>
            <w:tcBorders/>
            <w:vAlign w:val="center"/>
          </w:tcPr>
          <w:p>
            <w:pPr>
              <w:spacing w:after="150"/>
              <w:ind w:left="0"/>
              <w:jc w:val="right"/>
            </w:pPr>
            <w:r>
              <w:rPr>
                <w:rFonts w:ascii="Verdana"/>
                <w:b/>
                <w:i w:val="false"/>
                <w:color w:val="000000"/>
                <w:sz w:val="22"/>
              </w:rPr>
              <w:t>9.580**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утовар/истовар бродова и железничких и друмских цистерни*</w:t>
            </w:r>
          </w:p>
        </w:tc>
        <w:tc>
          <w:tcPr>
            <w:tcW w:w="1793" w:type="dxa"/>
            <w:tcBorders/>
            <w:vAlign w:val="center"/>
          </w:tcPr>
          <w:p>
            <w:pPr>
              <w:spacing w:after="150"/>
              <w:ind w:left="0"/>
              <w:jc w:val="right"/>
            </w:pPr>
            <w:r>
              <w:rPr>
                <w:rFonts w:ascii="Verdana"/>
                <w:b/>
                <w:i w:val="false"/>
                <w:color w:val="000000"/>
                <w:sz w:val="22"/>
              </w:rPr>
              <w:t>17.930**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на друмским цистернама за течности ниске вискозности (мање од 20 mPa•s)*</w:t>
            </w:r>
          </w:p>
        </w:tc>
        <w:tc>
          <w:tcPr>
            <w:tcW w:w="1793" w:type="dxa"/>
            <w:tcBorders/>
            <w:vAlign w:val="center"/>
          </w:tcPr>
          <w:p>
            <w:pPr>
              <w:spacing w:after="150"/>
              <w:ind w:left="0"/>
              <w:jc w:val="right"/>
            </w:pPr>
            <w:r>
              <w:rPr>
                <w:rFonts w:ascii="Verdana"/>
                <w:b/>
                <w:i w:val="false"/>
                <w:color w:val="000000"/>
                <w:sz w:val="22"/>
              </w:rPr>
              <w:t>9.580**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допуну ваздухоплова горивом*</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течне гасове под притиском мерене на температури једнакој или вишe од – 10 °C*</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који обично припадају класи 0,3 или 0,5, али се користе за течности: чија је температура нижа од – 10 °C или виша од 50 °C, чија је динамичка вискозност виша од 1.000 mPa•s и чији запремински максимални проток није већи од 20 l/h*</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течни угљен-диоскид*</w:t>
            </w:r>
          </w:p>
        </w:tc>
        <w:tc>
          <w:tcPr>
            <w:tcW w:w="1793" w:type="dxa"/>
            <w:tcBorders/>
            <w:vAlign w:val="center"/>
          </w:tcPr>
          <w:p>
            <w:pPr>
              <w:spacing w:after="150"/>
              <w:ind w:left="0"/>
              <w:jc w:val="right"/>
            </w:pPr>
            <w:r>
              <w:rPr>
                <w:rFonts w:ascii="Verdana"/>
                <w:b/>
                <w:i w:val="false"/>
                <w:color w:val="000000"/>
                <w:sz w:val="22"/>
              </w:rPr>
              <w:t>9.580**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течне гасове под притиском мерене на температури нижој од – 10 °C (осим криогених течности)*</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криогене течности (температуре ниже од – 153 °C)*</w:t>
            </w:r>
          </w:p>
        </w:tc>
        <w:tc>
          <w:tcPr>
            <w:tcW w:w="1793" w:type="dxa"/>
            <w:tcBorders/>
            <w:vAlign w:val="center"/>
          </w:tcPr>
          <w:p>
            <w:pPr>
              <w:spacing w:after="150"/>
              <w:ind w:left="0"/>
              <w:jc w:val="right"/>
            </w:pPr>
            <w:r>
              <w:rPr>
                <w:rFonts w:ascii="Verdana"/>
                <w:b/>
                <w:i w:val="false"/>
                <w:color w:val="000000"/>
                <w:sz w:val="22"/>
              </w:rPr>
              <w:t>14.350**</w:t>
            </w:r>
          </w:p>
        </w:tc>
      </w:tr>
      <w:tr>
        <w:trPr>
          <w:trHeight w:val="90" w:hRule="atLeast"/>
        </w:trPr>
        <w:tc>
          <w:tcPr>
            <w:tcW w:w="12607" w:type="dxa"/>
            <w:tcBorders/>
            <w:vAlign w:val="center"/>
          </w:tcPr>
          <w:p>
            <w:pPr>
              <w:spacing w:after="150"/>
              <w:ind w:left="0"/>
              <w:jc w:val="left"/>
            </w:pPr>
            <w:r>
              <w:rPr>
                <w:rFonts w:ascii="Verdana"/>
                <w:b/>
                <w:i w:val="false"/>
                <w:color w:val="000000"/>
                <w:sz w:val="22"/>
              </w:rPr>
              <w:t>– мерни системи за компримована гасовита горива за возила по точионом месту*</w:t>
            </w:r>
          </w:p>
        </w:tc>
        <w:tc>
          <w:tcPr>
            <w:tcW w:w="1793" w:type="dxa"/>
            <w:tcBorders/>
            <w:vAlign w:val="center"/>
          </w:tcPr>
          <w:p>
            <w:pPr>
              <w:spacing w:after="150"/>
              <w:ind w:left="0"/>
              <w:jc w:val="right"/>
            </w:pPr>
            <w:r>
              <w:rPr>
                <w:rFonts w:ascii="Verdana"/>
                <w:b/>
                <w:i w:val="false"/>
                <w:color w:val="000000"/>
                <w:sz w:val="22"/>
              </w:rPr>
              <w:t>5.740**</w:t>
            </w:r>
          </w:p>
        </w:tc>
      </w:tr>
      <w:tr>
        <w:trPr>
          <w:trHeight w:val="90" w:hRule="atLeast"/>
        </w:trPr>
        <w:tc>
          <w:tcPr>
            <w:tcW w:w="12607" w:type="dxa"/>
            <w:tcBorders/>
            <w:vAlign w:val="center"/>
          </w:tcPr>
          <w:p>
            <w:pPr>
              <w:spacing w:after="150"/>
              <w:ind w:left="0"/>
              <w:jc w:val="left"/>
            </w:pPr>
            <w:r>
              <w:rPr>
                <w:rFonts w:ascii="Verdana"/>
                <w:b/>
                <w:i w:val="false"/>
                <w:color w:val="000000"/>
                <w:sz w:val="22"/>
              </w:rPr>
              <w:t>(5) за мерила за континуирано и динамичко мерење количине течности које нису вода*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проточна мерила запремине течности са посредним начином мерења*</w:t>
            </w:r>
          </w:p>
        </w:tc>
        <w:tc>
          <w:tcPr>
            <w:tcW w:w="1793" w:type="dxa"/>
            <w:tcBorders/>
            <w:vAlign w:val="center"/>
          </w:tcPr>
          <w:p>
            <w:pPr>
              <w:spacing w:after="150"/>
              <w:ind w:left="0"/>
              <w:jc w:val="right"/>
            </w:pPr>
            <w:r>
              <w:rPr>
                <w:rFonts w:ascii="Verdana"/>
                <w:b/>
                <w:i w:val="false"/>
                <w:color w:val="000000"/>
                <w:sz w:val="22"/>
              </w:rPr>
              <w:t>10.160**</w:t>
            </w:r>
          </w:p>
        </w:tc>
      </w:tr>
      <w:tr>
        <w:trPr>
          <w:trHeight w:val="90" w:hRule="atLeast"/>
        </w:trPr>
        <w:tc>
          <w:tcPr>
            <w:tcW w:w="12607" w:type="dxa"/>
            <w:tcBorders/>
            <w:vAlign w:val="center"/>
          </w:tcPr>
          <w:p>
            <w:pPr>
              <w:spacing w:after="150"/>
              <w:ind w:left="0"/>
              <w:jc w:val="left"/>
            </w:pPr>
            <w:r>
              <w:rPr>
                <w:rFonts w:ascii="Verdana"/>
                <w:b/>
                <w:i w:val="false"/>
                <w:color w:val="000000"/>
                <w:sz w:val="22"/>
              </w:rPr>
              <w:t>– проточна мерила запремине за разне течности са непосредним мерењем запремине*</w:t>
            </w:r>
          </w:p>
        </w:tc>
        <w:tc>
          <w:tcPr>
            <w:tcW w:w="1793" w:type="dxa"/>
            <w:tcBorders/>
            <w:vAlign w:val="center"/>
          </w:tcPr>
          <w:p>
            <w:pPr>
              <w:spacing w:after="150"/>
              <w:ind w:left="0"/>
              <w:jc w:val="right"/>
            </w:pPr>
            <w:r>
              <w:rPr>
                <w:rFonts w:ascii="Verdana"/>
                <w:b/>
                <w:i w:val="false"/>
                <w:color w:val="000000"/>
                <w:sz w:val="22"/>
              </w:rPr>
              <w:t>9.580**</w:t>
            </w:r>
          </w:p>
        </w:tc>
      </w:tr>
      <w:tr>
        <w:trPr>
          <w:trHeight w:val="90" w:hRule="atLeast"/>
        </w:trPr>
        <w:tc>
          <w:tcPr>
            <w:tcW w:w="12607" w:type="dxa"/>
            <w:tcBorders/>
            <w:vAlign w:val="center"/>
          </w:tcPr>
          <w:p>
            <w:pPr>
              <w:spacing w:after="150"/>
              <w:ind w:left="0"/>
              <w:jc w:val="left"/>
            </w:pPr>
            <w:r>
              <w:rPr>
                <w:rFonts w:ascii="Verdana"/>
                <w:b/>
                <w:i w:val="false"/>
                <w:color w:val="000000"/>
                <w:sz w:val="22"/>
              </w:rPr>
              <w:t>(6) мерни системи за статичко мерење количине течности које нису вода*</w:t>
            </w:r>
          </w:p>
        </w:tc>
        <w:tc>
          <w:tcPr>
            <w:tcW w:w="1793" w:type="dxa"/>
            <w:tcBorders/>
            <w:vAlign w:val="center"/>
          </w:tcPr>
          <w:p>
            <w:pPr>
              <w:spacing w:after="150"/>
              <w:ind w:left="0"/>
              <w:jc w:val="right"/>
            </w:pPr>
            <w:r>
              <w:rPr>
                <w:rFonts w:ascii="Verdana"/>
                <w:b/>
                <w:i w:val="false"/>
                <w:color w:val="000000"/>
                <w:sz w:val="22"/>
              </w:rPr>
              <w:t>9.580**</w:t>
            </w:r>
          </w:p>
        </w:tc>
      </w:tr>
      <w:tr>
        <w:trPr>
          <w:trHeight w:val="90" w:hRule="atLeast"/>
        </w:trPr>
        <w:tc>
          <w:tcPr>
            <w:tcW w:w="12607" w:type="dxa"/>
            <w:tcBorders/>
            <w:vAlign w:val="center"/>
          </w:tcPr>
          <w:p>
            <w:pPr>
              <w:spacing w:after="150"/>
              <w:ind w:left="0"/>
              <w:jc w:val="left"/>
            </w:pPr>
            <w:r>
              <w:rPr>
                <w:rFonts w:ascii="Verdana"/>
                <w:b/>
                <w:i w:val="false"/>
                <w:color w:val="000000"/>
                <w:sz w:val="22"/>
              </w:rPr>
              <w:t>(7) за гасомере*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гасомери са меховима до 10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 гасомери са меховима преко 10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 гасомери са ротационим клиповима до G – 160*</w:t>
            </w:r>
          </w:p>
        </w:tc>
        <w:tc>
          <w:tcPr>
            <w:tcW w:w="1793" w:type="dxa"/>
            <w:tcBorders/>
            <w:vAlign w:val="center"/>
          </w:tcPr>
          <w:p>
            <w:pPr>
              <w:spacing w:after="150"/>
              <w:ind w:left="0"/>
              <w:jc w:val="right"/>
            </w:pPr>
            <w:r>
              <w:rPr>
                <w:rFonts w:ascii="Verdana"/>
                <w:b/>
                <w:i w:val="false"/>
                <w:color w:val="000000"/>
                <w:sz w:val="22"/>
              </w:rPr>
              <w:t>2.390**</w:t>
            </w:r>
          </w:p>
        </w:tc>
      </w:tr>
      <w:tr>
        <w:trPr>
          <w:trHeight w:val="90" w:hRule="atLeast"/>
        </w:trPr>
        <w:tc>
          <w:tcPr>
            <w:tcW w:w="12607" w:type="dxa"/>
            <w:tcBorders/>
            <w:vAlign w:val="center"/>
          </w:tcPr>
          <w:p>
            <w:pPr>
              <w:spacing w:after="150"/>
              <w:ind w:left="0"/>
              <w:jc w:val="left"/>
            </w:pPr>
            <w:r>
              <w:rPr>
                <w:rFonts w:ascii="Verdana"/>
                <w:b/>
                <w:i w:val="false"/>
                <w:color w:val="000000"/>
                <w:sz w:val="22"/>
              </w:rPr>
              <w:t>– гасомери са ротационим клиповима преко G – 160*</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 гасомери са турбином до G – 160*</w:t>
            </w:r>
          </w:p>
        </w:tc>
        <w:tc>
          <w:tcPr>
            <w:tcW w:w="1793" w:type="dxa"/>
            <w:tcBorders/>
            <w:vAlign w:val="center"/>
          </w:tcPr>
          <w:p>
            <w:pPr>
              <w:spacing w:after="150"/>
              <w:ind w:left="0"/>
              <w:jc w:val="right"/>
            </w:pPr>
            <w:r>
              <w:rPr>
                <w:rFonts w:ascii="Verdana"/>
                <w:b/>
                <w:i w:val="false"/>
                <w:color w:val="000000"/>
                <w:sz w:val="22"/>
              </w:rPr>
              <w:t>2.390**</w:t>
            </w:r>
          </w:p>
        </w:tc>
      </w:tr>
      <w:tr>
        <w:trPr>
          <w:trHeight w:val="90" w:hRule="atLeast"/>
        </w:trPr>
        <w:tc>
          <w:tcPr>
            <w:tcW w:w="12607" w:type="dxa"/>
            <w:tcBorders/>
            <w:vAlign w:val="center"/>
          </w:tcPr>
          <w:p>
            <w:pPr>
              <w:spacing w:after="150"/>
              <w:ind w:left="0"/>
              <w:jc w:val="left"/>
            </w:pPr>
            <w:r>
              <w:rPr>
                <w:rFonts w:ascii="Verdana"/>
                <w:b/>
                <w:i w:val="false"/>
                <w:color w:val="000000"/>
                <w:sz w:val="22"/>
              </w:rPr>
              <w:t>– гасомери са турбином од G – 250 до G – 650*</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 гасомери са турбином од G – 1.000 до G – 2.500*</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 гасомери са турбином од G – 4.000 до G – 6.500*</w:t>
            </w:r>
          </w:p>
        </w:tc>
        <w:tc>
          <w:tcPr>
            <w:tcW w:w="1793" w:type="dxa"/>
            <w:tcBorders/>
            <w:vAlign w:val="center"/>
          </w:tcPr>
          <w:p>
            <w:pPr>
              <w:spacing w:after="150"/>
              <w:ind w:left="0"/>
              <w:jc w:val="right"/>
            </w:pPr>
            <w:r>
              <w:rPr>
                <w:rFonts w:ascii="Verdana"/>
                <w:b/>
                <w:i w:val="false"/>
                <w:color w:val="000000"/>
                <w:sz w:val="22"/>
              </w:rPr>
              <w:t>11.960**</w:t>
            </w:r>
          </w:p>
        </w:tc>
      </w:tr>
      <w:tr>
        <w:trPr>
          <w:trHeight w:val="90" w:hRule="atLeast"/>
        </w:trPr>
        <w:tc>
          <w:tcPr>
            <w:tcW w:w="12607" w:type="dxa"/>
            <w:tcBorders/>
            <w:vAlign w:val="center"/>
          </w:tcPr>
          <w:p>
            <w:pPr>
              <w:spacing w:after="150"/>
              <w:ind w:left="0"/>
              <w:jc w:val="left"/>
            </w:pPr>
            <w:r>
              <w:rPr>
                <w:rFonts w:ascii="Verdana"/>
                <w:b/>
                <w:i w:val="false"/>
                <w:color w:val="000000"/>
                <w:sz w:val="22"/>
              </w:rPr>
              <w:t>– ултразвучни гасомери до 10 m</w:t>
            </w:r>
            <w:r>
              <w:rPr>
                <w:rFonts w:ascii="Verdana"/>
                <w:b/>
                <w:i w:val="false"/>
                <w:color w:val="000000"/>
                <w:sz w:val="22"/>
                <w:vertAlign w:val="superscript"/>
              </w:rPr>
              <w:t>3</w:t>
            </w:r>
            <w:r>
              <w:rPr>
                <w:rFonts w:ascii="Verdana"/>
                <w:b/>
                <w:i w:val="false"/>
                <w:color w:val="000000"/>
                <w:sz w:val="22"/>
              </w:rPr>
              <w:t>/h*</w:t>
            </w:r>
          </w:p>
        </w:tc>
        <w:tc>
          <w:tcPr>
            <w:tcW w:w="1793" w:type="dxa"/>
            <w:tcBorders/>
            <w:vAlign w:val="center"/>
          </w:tcPr>
          <w:p>
            <w:pPr>
              <w:spacing w:after="150"/>
              <w:ind w:left="0"/>
              <w:jc w:val="right"/>
            </w:pPr>
            <w:r>
              <w:rPr>
                <w:rFonts w:ascii="Verdana"/>
                <w:b/>
                <w:i w:val="false"/>
                <w:color w:val="000000"/>
                <w:sz w:val="22"/>
              </w:rPr>
              <w:t>3.580**</w:t>
            </w:r>
          </w:p>
        </w:tc>
      </w:tr>
      <w:tr>
        <w:trPr>
          <w:trHeight w:val="90" w:hRule="atLeast"/>
        </w:trPr>
        <w:tc>
          <w:tcPr>
            <w:tcW w:w="12607" w:type="dxa"/>
            <w:tcBorders/>
            <w:vAlign w:val="center"/>
          </w:tcPr>
          <w:p>
            <w:pPr>
              <w:spacing w:after="150"/>
              <w:ind w:left="0"/>
              <w:jc w:val="left"/>
            </w:pPr>
            <w:r>
              <w:rPr>
                <w:rFonts w:ascii="Verdana"/>
                <w:b/>
                <w:i w:val="false"/>
                <w:color w:val="000000"/>
                <w:sz w:val="22"/>
              </w:rPr>
              <w:t>– уређаји за конверзију запремине према температури*</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 уређаји за конверзију запремине према температури и притиску*</w:t>
            </w:r>
          </w:p>
        </w:tc>
        <w:tc>
          <w:tcPr>
            <w:tcW w:w="1793" w:type="dxa"/>
            <w:tcBorders/>
            <w:vAlign w:val="center"/>
          </w:tcPr>
          <w:p>
            <w:pPr>
              <w:spacing w:after="150"/>
              <w:ind w:left="0"/>
              <w:jc w:val="right"/>
            </w:pPr>
            <w:r>
              <w:rPr>
                <w:rFonts w:ascii="Verdana"/>
                <w:b/>
                <w:i w:val="false"/>
                <w:color w:val="000000"/>
                <w:sz w:val="22"/>
              </w:rPr>
              <w:t>2.390**</w:t>
            </w:r>
          </w:p>
        </w:tc>
      </w:tr>
      <w:tr>
        <w:trPr>
          <w:trHeight w:val="90" w:hRule="atLeast"/>
        </w:trPr>
        <w:tc>
          <w:tcPr>
            <w:tcW w:w="12607" w:type="dxa"/>
            <w:tcBorders/>
            <w:vAlign w:val="center"/>
          </w:tcPr>
          <w:p>
            <w:pPr>
              <w:spacing w:after="150"/>
              <w:ind w:left="0"/>
              <w:jc w:val="left"/>
            </w:pPr>
            <w:r>
              <w:rPr>
                <w:rFonts w:ascii="Verdana"/>
                <w:b/>
                <w:i w:val="false"/>
                <w:color w:val="000000"/>
                <w:sz w:val="22"/>
              </w:rPr>
              <w:t>(8) за мерне бленде*</w:t>
            </w:r>
          </w:p>
        </w:tc>
        <w:tc>
          <w:tcPr>
            <w:tcW w:w="1793" w:type="dxa"/>
            <w:tcBorders/>
            <w:vAlign w:val="center"/>
          </w:tcPr>
          <w:p>
            <w:pPr>
              <w:spacing w:after="150"/>
              <w:ind w:left="0"/>
              <w:jc w:val="right"/>
            </w:pPr>
            <w:r>
              <w:rPr>
                <w:rFonts w:ascii="Verdana"/>
                <w:b/>
                <w:i w:val="false"/>
                <w:color w:val="000000"/>
                <w:sz w:val="22"/>
              </w:rPr>
              <w:t>9.580**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спровођење оверавања мерила масе:*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тегове:*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М2*</w:t>
            </w:r>
          </w:p>
        </w:tc>
        <w:tc>
          <w:tcPr>
            <w:tcW w:w="1793" w:type="dxa"/>
            <w:tcBorders/>
            <w:vAlign w:val="center"/>
          </w:tcPr>
          <w:p>
            <w:pPr>
              <w:spacing w:after="150"/>
              <w:ind w:left="0"/>
              <w:jc w:val="right"/>
            </w:pPr>
            <w:r>
              <w:rPr>
                <w:rFonts w:ascii="Verdana"/>
                <w:b/>
                <w:i w:val="false"/>
                <w:color w:val="000000"/>
                <w:sz w:val="22"/>
              </w:rPr>
              <w:t>140**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М1 до 50 kg*</w:t>
            </w:r>
          </w:p>
        </w:tc>
        <w:tc>
          <w:tcPr>
            <w:tcW w:w="1793" w:type="dxa"/>
            <w:tcBorders/>
            <w:vAlign w:val="center"/>
          </w:tcPr>
          <w:p>
            <w:pPr>
              <w:spacing w:after="150"/>
              <w:ind w:left="0"/>
              <w:jc w:val="right"/>
            </w:pPr>
            <w:r>
              <w:rPr>
                <w:rFonts w:ascii="Verdana"/>
                <w:b/>
                <w:i w:val="false"/>
                <w:color w:val="000000"/>
                <w:sz w:val="22"/>
              </w:rPr>
              <w:t>220**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М1 преко 50 kg*</w:t>
            </w:r>
          </w:p>
        </w:tc>
        <w:tc>
          <w:tcPr>
            <w:tcW w:w="1793" w:type="dxa"/>
            <w:tcBorders/>
            <w:vAlign w:val="center"/>
          </w:tcPr>
          <w:p>
            <w:pPr>
              <w:spacing w:after="150"/>
              <w:ind w:left="0"/>
              <w:jc w:val="right"/>
            </w:pPr>
            <w:r>
              <w:rPr>
                <w:rFonts w:ascii="Verdana"/>
                <w:b/>
                <w:i w:val="false"/>
                <w:color w:val="000000"/>
                <w:sz w:val="22"/>
              </w:rPr>
              <w:t>960**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F2*</w:t>
            </w:r>
          </w:p>
        </w:tc>
        <w:tc>
          <w:tcPr>
            <w:tcW w:w="1793" w:type="dxa"/>
            <w:tcBorders/>
            <w:vAlign w:val="center"/>
          </w:tcPr>
          <w:p>
            <w:pPr>
              <w:spacing w:after="150"/>
              <w:ind w:left="0"/>
              <w:jc w:val="right"/>
            </w:pPr>
            <w:r>
              <w:rPr>
                <w:rFonts w:ascii="Verdana"/>
                <w:b/>
                <w:i w:val="false"/>
                <w:color w:val="000000"/>
                <w:sz w:val="22"/>
              </w:rPr>
              <w:t>430**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неаутоматске ваге:*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(I)*</w:t>
            </w:r>
          </w:p>
        </w:tc>
        <w:tc>
          <w:tcPr>
            <w:tcW w:w="1793" w:type="dxa"/>
            <w:tcBorders/>
            <w:vAlign w:val="center"/>
          </w:tcPr>
          <w:p>
            <w:pPr>
              <w:spacing w:after="150"/>
              <w:ind w:left="0"/>
              <w:jc w:val="right"/>
            </w:pPr>
            <w:r>
              <w:rPr>
                <w:rFonts w:ascii="Verdana"/>
                <w:b/>
                <w:i w:val="false"/>
                <w:color w:val="000000"/>
                <w:sz w:val="22"/>
              </w:rPr>
              <w:t>2.880**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(II)*</w:t>
            </w:r>
          </w:p>
        </w:tc>
        <w:tc>
          <w:tcPr>
            <w:tcW w:w="1793" w:type="dxa"/>
            <w:tcBorders/>
            <w:vAlign w:val="center"/>
          </w:tcPr>
          <w:p>
            <w:pPr>
              <w:spacing w:after="150"/>
              <w:ind w:left="0"/>
              <w:jc w:val="right"/>
            </w:pPr>
            <w:r>
              <w:rPr>
                <w:rFonts w:ascii="Verdana"/>
                <w:b/>
                <w:i w:val="false"/>
                <w:color w:val="000000"/>
                <w:sz w:val="22"/>
              </w:rPr>
              <w:t>2.040**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(III) и (IIII) до 20 kg*</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(III) и (IIII) од 21 kg до 500 kg*</w:t>
            </w:r>
          </w:p>
        </w:tc>
        <w:tc>
          <w:tcPr>
            <w:tcW w:w="1793" w:type="dxa"/>
            <w:tcBorders/>
            <w:vAlign w:val="center"/>
          </w:tcPr>
          <w:p>
            <w:pPr>
              <w:spacing w:after="150"/>
              <w:ind w:left="0"/>
              <w:jc w:val="right"/>
            </w:pPr>
            <w:r>
              <w:rPr>
                <w:rFonts w:ascii="Verdana"/>
                <w:b/>
                <w:i w:val="false"/>
                <w:color w:val="000000"/>
                <w:sz w:val="22"/>
              </w:rPr>
              <w:t>2.040**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(III) и (IIII) од 501 kg до 5.000 kg*</w:t>
            </w:r>
          </w:p>
        </w:tc>
        <w:tc>
          <w:tcPr>
            <w:tcW w:w="1793" w:type="dxa"/>
            <w:tcBorders/>
            <w:vAlign w:val="center"/>
          </w:tcPr>
          <w:p>
            <w:pPr>
              <w:spacing w:after="150"/>
              <w:ind w:left="0"/>
              <w:jc w:val="right"/>
            </w:pPr>
            <w:r>
              <w:rPr>
                <w:rFonts w:ascii="Verdana"/>
                <w:b/>
                <w:i w:val="false"/>
                <w:color w:val="000000"/>
                <w:sz w:val="22"/>
              </w:rPr>
              <w:t>4.070**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(III) и (IIII) од 5.001 kg до 20.000 kg*</w:t>
            </w:r>
          </w:p>
        </w:tc>
        <w:tc>
          <w:tcPr>
            <w:tcW w:w="1793" w:type="dxa"/>
            <w:tcBorders/>
            <w:vAlign w:val="center"/>
          </w:tcPr>
          <w:p>
            <w:pPr>
              <w:spacing w:after="150"/>
              <w:ind w:left="0"/>
              <w:jc w:val="right"/>
            </w:pPr>
            <w:r>
              <w:rPr>
                <w:rFonts w:ascii="Verdana"/>
                <w:b/>
                <w:i w:val="false"/>
                <w:color w:val="000000"/>
                <w:sz w:val="22"/>
              </w:rPr>
              <w:t>6.930**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(III) и (IIII) од 20.001 kg до 50.000 kg*</w:t>
            </w:r>
          </w:p>
        </w:tc>
        <w:tc>
          <w:tcPr>
            <w:tcW w:w="1793" w:type="dxa"/>
            <w:tcBorders/>
            <w:vAlign w:val="center"/>
          </w:tcPr>
          <w:p>
            <w:pPr>
              <w:spacing w:after="150"/>
              <w:ind w:left="0"/>
              <w:jc w:val="right"/>
            </w:pPr>
            <w:r>
              <w:rPr>
                <w:rFonts w:ascii="Verdana"/>
                <w:b/>
                <w:i w:val="false"/>
                <w:color w:val="000000"/>
                <w:sz w:val="22"/>
              </w:rPr>
              <w:t>10.280**</w:t>
            </w:r>
          </w:p>
        </w:tc>
      </w:tr>
      <w:tr>
        <w:trPr>
          <w:trHeight w:val="90" w:hRule="atLeast"/>
        </w:trPr>
        <w:tc>
          <w:tcPr>
            <w:tcW w:w="12607" w:type="dxa"/>
            <w:tcBorders/>
            <w:vAlign w:val="center"/>
          </w:tcPr>
          <w:p>
            <w:pPr>
              <w:spacing w:after="150"/>
              <w:ind w:left="0"/>
              <w:jc w:val="left"/>
            </w:pPr>
            <w:r>
              <w:rPr>
                <w:rFonts w:ascii="Verdana"/>
                <w:b/>
                <w:i w:val="false"/>
                <w:color w:val="000000"/>
                <w:sz w:val="22"/>
              </w:rPr>
              <w:t>– класе тачности (III) и (IIII) преко 50.000 kg*</w:t>
            </w:r>
          </w:p>
        </w:tc>
        <w:tc>
          <w:tcPr>
            <w:tcW w:w="1793" w:type="dxa"/>
            <w:tcBorders/>
            <w:vAlign w:val="center"/>
          </w:tcPr>
          <w:p>
            <w:pPr>
              <w:spacing w:after="150"/>
              <w:ind w:left="0"/>
              <w:jc w:val="right"/>
            </w:pPr>
            <w:r>
              <w:rPr>
                <w:rFonts w:ascii="Verdana"/>
                <w:b/>
                <w:i w:val="false"/>
                <w:color w:val="000000"/>
                <w:sz w:val="22"/>
              </w:rPr>
              <w:t>20.690**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аутоматске ваге*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 за појединачно мерење*</w:t>
            </w:r>
          </w:p>
        </w:tc>
        <w:tc>
          <w:tcPr>
            <w:tcW w:w="1793" w:type="dxa"/>
            <w:tcBorders/>
            <w:vAlign w:val="center"/>
          </w:tcPr>
          <w:p>
            <w:pPr>
              <w:spacing w:after="150"/>
              <w:ind w:left="0"/>
              <w:jc w:val="right"/>
            </w:pPr>
            <w:r>
              <w:rPr>
                <w:rFonts w:ascii="Verdana"/>
                <w:b/>
                <w:i w:val="false"/>
                <w:color w:val="000000"/>
                <w:sz w:val="22"/>
              </w:rPr>
              <w:t>7.770**</w:t>
            </w:r>
          </w:p>
        </w:tc>
      </w:tr>
      <w:tr>
        <w:trPr>
          <w:trHeight w:val="90" w:hRule="atLeast"/>
        </w:trPr>
        <w:tc>
          <w:tcPr>
            <w:tcW w:w="12607" w:type="dxa"/>
            <w:tcBorders/>
            <w:vAlign w:val="center"/>
          </w:tcPr>
          <w:p>
            <w:pPr>
              <w:spacing w:after="150"/>
              <w:ind w:left="0"/>
              <w:jc w:val="left"/>
            </w:pPr>
            <w:r>
              <w:rPr>
                <w:rFonts w:ascii="Verdana"/>
                <w:b/>
                <w:i w:val="false"/>
                <w:color w:val="000000"/>
                <w:sz w:val="22"/>
              </w:rPr>
              <w:t>– дозирне до 50 kg*</w:t>
            </w:r>
          </w:p>
        </w:tc>
        <w:tc>
          <w:tcPr>
            <w:tcW w:w="1793" w:type="dxa"/>
            <w:tcBorders/>
            <w:vAlign w:val="center"/>
          </w:tcPr>
          <w:p>
            <w:pPr>
              <w:spacing w:after="150"/>
              <w:ind w:left="0"/>
              <w:jc w:val="right"/>
            </w:pPr>
            <w:r>
              <w:rPr>
                <w:rFonts w:ascii="Verdana"/>
                <w:b/>
                <w:i w:val="false"/>
                <w:color w:val="000000"/>
                <w:sz w:val="22"/>
              </w:rPr>
              <w:t>5.140**</w:t>
            </w:r>
          </w:p>
        </w:tc>
      </w:tr>
      <w:tr>
        <w:trPr>
          <w:trHeight w:val="90" w:hRule="atLeast"/>
        </w:trPr>
        <w:tc>
          <w:tcPr>
            <w:tcW w:w="12607" w:type="dxa"/>
            <w:tcBorders/>
            <w:vAlign w:val="center"/>
          </w:tcPr>
          <w:p>
            <w:pPr>
              <w:spacing w:after="150"/>
              <w:ind w:left="0"/>
              <w:jc w:val="left"/>
            </w:pPr>
            <w:r>
              <w:rPr>
                <w:rFonts w:ascii="Verdana"/>
                <w:b/>
                <w:i w:val="false"/>
                <w:color w:val="000000"/>
                <w:sz w:val="22"/>
              </w:rPr>
              <w:t>– дозирне од 51 kg до 500 kg*</w:t>
            </w:r>
          </w:p>
        </w:tc>
        <w:tc>
          <w:tcPr>
            <w:tcW w:w="1793" w:type="dxa"/>
            <w:tcBorders/>
            <w:vAlign w:val="center"/>
          </w:tcPr>
          <w:p>
            <w:pPr>
              <w:spacing w:after="150"/>
              <w:ind w:left="0"/>
              <w:jc w:val="right"/>
            </w:pPr>
            <w:r>
              <w:rPr>
                <w:rFonts w:ascii="Verdana"/>
                <w:b/>
                <w:i w:val="false"/>
                <w:color w:val="000000"/>
                <w:sz w:val="22"/>
              </w:rPr>
              <w:t>7.770**</w:t>
            </w:r>
          </w:p>
        </w:tc>
      </w:tr>
      <w:tr>
        <w:trPr>
          <w:trHeight w:val="90" w:hRule="atLeast"/>
        </w:trPr>
        <w:tc>
          <w:tcPr>
            <w:tcW w:w="12607" w:type="dxa"/>
            <w:tcBorders/>
            <w:vAlign w:val="center"/>
          </w:tcPr>
          <w:p>
            <w:pPr>
              <w:spacing w:after="150"/>
              <w:ind w:left="0"/>
              <w:jc w:val="left"/>
            </w:pPr>
            <w:r>
              <w:rPr>
                <w:rFonts w:ascii="Verdana"/>
                <w:b/>
                <w:i w:val="false"/>
                <w:color w:val="000000"/>
                <w:sz w:val="22"/>
              </w:rPr>
              <w:t>– дозирне преко 500 kg*</w:t>
            </w:r>
          </w:p>
        </w:tc>
        <w:tc>
          <w:tcPr>
            <w:tcW w:w="1793" w:type="dxa"/>
            <w:tcBorders/>
            <w:vAlign w:val="center"/>
          </w:tcPr>
          <w:p>
            <w:pPr>
              <w:spacing w:after="150"/>
              <w:ind w:left="0"/>
              <w:jc w:val="right"/>
            </w:pPr>
            <w:r>
              <w:rPr>
                <w:rFonts w:ascii="Verdana"/>
                <w:b/>
                <w:i w:val="false"/>
                <w:color w:val="000000"/>
                <w:sz w:val="22"/>
              </w:rPr>
              <w:t>10.760**</w:t>
            </w:r>
          </w:p>
        </w:tc>
      </w:tr>
      <w:tr>
        <w:trPr>
          <w:trHeight w:val="90" w:hRule="atLeast"/>
        </w:trPr>
        <w:tc>
          <w:tcPr>
            <w:tcW w:w="12607" w:type="dxa"/>
            <w:tcBorders/>
            <w:vAlign w:val="center"/>
          </w:tcPr>
          <w:p>
            <w:pPr>
              <w:spacing w:after="150"/>
              <w:ind w:left="0"/>
              <w:jc w:val="left"/>
            </w:pPr>
            <w:r>
              <w:rPr>
                <w:rFonts w:ascii="Verdana"/>
                <w:b/>
                <w:i w:val="false"/>
                <w:color w:val="000000"/>
                <w:sz w:val="22"/>
              </w:rPr>
              <w:t>– са сабирањем дисконтинуираних резултата мерења до 50 kg*</w:t>
            </w:r>
          </w:p>
        </w:tc>
        <w:tc>
          <w:tcPr>
            <w:tcW w:w="1793" w:type="dxa"/>
            <w:tcBorders/>
            <w:vAlign w:val="center"/>
          </w:tcPr>
          <w:p>
            <w:pPr>
              <w:spacing w:after="150"/>
              <w:ind w:left="0"/>
              <w:jc w:val="right"/>
            </w:pPr>
            <w:r>
              <w:rPr>
                <w:rFonts w:ascii="Verdana"/>
                <w:b/>
                <w:i w:val="false"/>
                <w:color w:val="000000"/>
                <w:sz w:val="22"/>
              </w:rPr>
              <w:t>5.140**</w:t>
            </w:r>
          </w:p>
        </w:tc>
      </w:tr>
      <w:tr>
        <w:trPr>
          <w:trHeight w:val="90" w:hRule="atLeast"/>
        </w:trPr>
        <w:tc>
          <w:tcPr>
            <w:tcW w:w="12607" w:type="dxa"/>
            <w:tcBorders/>
            <w:vAlign w:val="center"/>
          </w:tcPr>
          <w:p>
            <w:pPr>
              <w:spacing w:after="150"/>
              <w:ind w:left="0"/>
              <w:jc w:val="left"/>
            </w:pPr>
            <w:r>
              <w:rPr>
                <w:rFonts w:ascii="Verdana"/>
                <w:b/>
                <w:i w:val="false"/>
                <w:color w:val="000000"/>
                <w:sz w:val="22"/>
              </w:rPr>
              <w:t>– са сабирањем дисконтинуираних резултата мерења од 51 kg до 500 kg*</w:t>
            </w:r>
          </w:p>
        </w:tc>
        <w:tc>
          <w:tcPr>
            <w:tcW w:w="1793" w:type="dxa"/>
            <w:tcBorders/>
            <w:vAlign w:val="center"/>
          </w:tcPr>
          <w:p>
            <w:pPr>
              <w:spacing w:after="150"/>
              <w:ind w:left="0"/>
              <w:jc w:val="right"/>
            </w:pPr>
            <w:r>
              <w:rPr>
                <w:rFonts w:ascii="Verdana"/>
                <w:b/>
                <w:i w:val="false"/>
                <w:color w:val="000000"/>
                <w:sz w:val="22"/>
              </w:rPr>
              <w:t>7.770**</w:t>
            </w:r>
          </w:p>
        </w:tc>
      </w:tr>
      <w:tr>
        <w:trPr>
          <w:trHeight w:val="90" w:hRule="atLeast"/>
        </w:trPr>
        <w:tc>
          <w:tcPr>
            <w:tcW w:w="12607" w:type="dxa"/>
            <w:tcBorders/>
            <w:vAlign w:val="center"/>
          </w:tcPr>
          <w:p>
            <w:pPr>
              <w:spacing w:after="150"/>
              <w:ind w:left="0"/>
              <w:jc w:val="left"/>
            </w:pPr>
            <w:r>
              <w:rPr>
                <w:rFonts w:ascii="Verdana"/>
                <w:b/>
                <w:i w:val="false"/>
                <w:color w:val="000000"/>
                <w:sz w:val="22"/>
              </w:rPr>
              <w:t>– са сабирањем дисконтинуираних резултата мерења преко 500 kg*</w:t>
            </w:r>
          </w:p>
        </w:tc>
        <w:tc>
          <w:tcPr>
            <w:tcW w:w="1793" w:type="dxa"/>
            <w:tcBorders/>
            <w:vAlign w:val="center"/>
          </w:tcPr>
          <w:p>
            <w:pPr>
              <w:spacing w:after="150"/>
              <w:ind w:left="0"/>
              <w:jc w:val="right"/>
            </w:pPr>
            <w:r>
              <w:rPr>
                <w:rFonts w:ascii="Verdana"/>
                <w:b/>
                <w:i w:val="false"/>
                <w:color w:val="000000"/>
                <w:sz w:val="22"/>
              </w:rPr>
              <w:t>10.760**</w:t>
            </w:r>
          </w:p>
        </w:tc>
      </w:tr>
      <w:tr>
        <w:trPr>
          <w:trHeight w:val="90" w:hRule="atLeast"/>
        </w:trPr>
        <w:tc>
          <w:tcPr>
            <w:tcW w:w="12607" w:type="dxa"/>
            <w:tcBorders/>
            <w:vAlign w:val="center"/>
          </w:tcPr>
          <w:p>
            <w:pPr>
              <w:spacing w:after="150"/>
              <w:ind w:left="0"/>
              <w:jc w:val="left"/>
            </w:pPr>
            <w:r>
              <w:rPr>
                <w:rFonts w:ascii="Verdana"/>
                <w:b/>
                <w:i w:val="false"/>
                <w:color w:val="000000"/>
                <w:sz w:val="22"/>
              </w:rPr>
              <w:t>– са сабирањем континуираних резултата мерења (ваге на траци)*</w:t>
            </w:r>
          </w:p>
        </w:tc>
        <w:tc>
          <w:tcPr>
            <w:tcW w:w="1793" w:type="dxa"/>
            <w:tcBorders/>
            <w:vAlign w:val="center"/>
          </w:tcPr>
          <w:p>
            <w:pPr>
              <w:spacing w:after="150"/>
              <w:ind w:left="0"/>
              <w:jc w:val="right"/>
            </w:pPr>
            <w:r>
              <w:rPr>
                <w:rFonts w:ascii="Verdana"/>
                <w:b/>
                <w:i w:val="false"/>
                <w:color w:val="000000"/>
                <w:sz w:val="22"/>
              </w:rPr>
              <w:t>12.680**</w:t>
            </w:r>
          </w:p>
        </w:tc>
      </w:tr>
      <w:tr>
        <w:trPr>
          <w:trHeight w:val="90" w:hRule="atLeast"/>
        </w:trPr>
        <w:tc>
          <w:tcPr>
            <w:tcW w:w="12607" w:type="dxa"/>
            <w:tcBorders/>
            <w:vAlign w:val="center"/>
          </w:tcPr>
          <w:p>
            <w:pPr>
              <w:spacing w:after="150"/>
              <w:ind w:left="0"/>
              <w:jc w:val="left"/>
            </w:pPr>
            <w:r>
              <w:rPr>
                <w:rFonts w:ascii="Verdana"/>
                <w:b/>
                <w:i w:val="false"/>
                <w:color w:val="000000"/>
                <w:sz w:val="22"/>
              </w:rPr>
              <w:t>– за мерење масе шинских возила у покрету*</w:t>
            </w:r>
          </w:p>
        </w:tc>
        <w:tc>
          <w:tcPr>
            <w:tcW w:w="1793" w:type="dxa"/>
            <w:tcBorders/>
            <w:vAlign w:val="center"/>
          </w:tcPr>
          <w:p>
            <w:pPr>
              <w:spacing w:after="150"/>
              <w:ind w:left="0"/>
              <w:jc w:val="right"/>
            </w:pPr>
            <w:r>
              <w:rPr>
                <w:rFonts w:ascii="Verdana"/>
                <w:b/>
                <w:i w:val="false"/>
                <w:color w:val="000000"/>
                <w:sz w:val="22"/>
              </w:rPr>
              <w:t>20.690**</w:t>
            </w:r>
          </w:p>
        </w:tc>
      </w:tr>
      <w:tr>
        <w:trPr>
          <w:trHeight w:val="90" w:hRule="atLeast"/>
        </w:trPr>
        <w:tc>
          <w:tcPr>
            <w:tcW w:w="12607" w:type="dxa"/>
            <w:tcBorders/>
            <w:vAlign w:val="center"/>
          </w:tcPr>
          <w:p>
            <w:pPr>
              <w:spacing w:after="150"/>
              <w:ind w:left="0"/>
              <w:jc w:val="left"/>
            </w:pPr>
            <w:r>
              <w:rPr>
                <w:rFonts w:ascii="Verdana"/>
                <w:b/>
                <w:i w:val="false"/>
                <w:color w:val="000000"/>
                <w:sz w:val="22"/>
              </w:rPr>
              <w:t>– за мерење масе друмских возила у покрету*</w:t>
            </w:r>
          </w:p>
        </w:tc>
        <w:tc>
          <w:tcPr>
            <w:tcW w:w="1793" w:type="dxa"/>
            <w:tcBorders/>
            <w:vAlign w:val="center"/>
          </w:tcPr>
          <w:p>
            <w:pPr>
              <w:spacing w:after="150"/>
              <w:ind w:left="0"/>
              <w:jc w:val="right"/>
            </w:pPr>
            <w:r>
              <w:rPr>
                <w:rFonts w:ascii="Verdana"/>
                <w:b/>
                <w:i w:val="false"/>
                <w:color w:val="000000"/>
                <w:sz w:val="22"/>
              </w:rPr>
              <w:t>20.690**</w:t>
            </w:r>
          </w:p>
        </w:tc>
      </w:tr>
      <w:tr>
        <w:trPr>
          <w:trHeight w:val="90" w:hRule="atLeast"/>
        </w:trPr>
        <w:tc>
          <w:tcPr>
            <w:tcW w:w="12607" w:type="dxa"/>
            <w:tcBorders/>
            <w:vAlign w:val="center"/>
          </w:tcPr>
          <w:p>
            <w:pPr>
              <w:spacing w:after="150"/>
              <w:ind w:left="0"/>
              <w:jc w:val="left"/>
            </w:pPr>
            <w:r>
              <w:rPr>
                <w:rFonts w:ascii="Verdana"/>
                <w:b/>
                <w:i w:val="false"/>
                <w:color w:val="000000"/>
                <w:sz w:val="22"/>
              </w:rPr>
              <w:t>4) за спровођење оверавања мерила за мерење силе кочења код моторних возила*</w:t>
            </w:r>
          </w:p>
        </w:tc>
        <w:tc>
          <w:tcPr>
            <w:tcW w:w="1793" w:type="dxa"/>
            <w:tcBorders/>
            <w:vAlign w:val="center"/>
          </w:tcPr>
          <w:p>
            <w:pPr>
              <w:spacing w:after="150"/>
              <w:ind w:left="0"/>
              <w:jc w:val="right"/>
            </w:pPr>
            <w:r>
              <w:rPr>
                <w:rFonts w:ascii="Verdana"/>
                <w:b/>
                <w:i w:val="false"/>
                <w:color w:val="000000"/>
                <w:sz w:val="22"/>
              </w:rPr>
              <w:t>7.180**</w:t>
            </w:r>
          </w:p>
        </w:tc>
      </w:tr>
      <w:tr>
        <w:trPr>
          <w:trHeight w:val="90" w:hRule="atLeast"/>
        </w:trPr>
        <w:tc>
          <w:tcPr>
            <w:tcW w:w="12607" w:type="dxa"/>
            <w:tcBorders/>
            <w:vAlign w:val="center"/>
          </w:tcPr>
          <w:p>
            <w:pPr>
              <w:spacing w:after="150"/>
              <w:ind w:left="0"/>
              <w:jc w:val="left"/>
            </w:pPr>
            <w:r>
              <w:rPr>
                <w:rFonts w:ascii="Verdana"/>
                <w:b/>
                <w:i w:val="false"/>
                <w:color w:val="000000"/>
                <w:sz w:val="22"/>
              </w:rPr>
              <w:t>5) за спровођење оверавања мерила притиска:*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манометри за мерење крвног притиска – механички*</w:t>
            </w:r>
          </w:p>
        </w:tc>
        <w:tc>
          <w:tcPr>
            <w:tcW w:w="1793" w:type="dxa"/>
            <w:tcBorders/>
            <w:vAlign w:val="center"/>
          </w:tcPr>
          <w:p>
            <w:pPr>
              <w:spacing w:after="150"/>
              <w:ind w:left="0"/>
              <w:jc w:val="right"/>
            </w:pPr>
            <w:r>
              <w:rPr>
                <w:rFonts w:ascii="Verdana"/>
                <w:b/>
                <w:i w:val="false"/>
                <w:color w:val="000000"/>
                <w:sz w:val="22"/>
              </w:rPr>
              <w:t>730**</w:t>
            </w:r>
          </w:p>
        </w:tc>
      </w:tr>
      <w:tr>
        <w:trPr>
          <w:trHeight w:val="90" w:hRule="atLeast"/>
        </w:trPr>
        <w:tc>
          <w:tcPr>
            <w:tcW w:w="12607" w:type="dxa"/>
            <w:tcBorders/>
            <w:vAlign w:val="center"/>
          </w:tcPr>
          <w:p>
            <w:pPr>
              <w:spacing w:after="150"/>
              <w:ind w:left="0"/>
              <w:jc w:val="left"/>
            </w:pPr>
            <w:r>
              <w:rPr>
                <w:rFonts w:ascii="Verdana"/>
                <w:b/>
                <w:i w:val="false"/>
                <w:color w:val="000000"/>
                <w:sz w:val="22"/>
              </w:rPr>
              <w:t>(2) манометри за мерење крвног притиска – електронски*</w:t>
            </w:r>
          </w:p>
        </w:tc>
        <w:tc>
          <w:tcPr>
            <w:tcW w:w="1793" w:type="dxa"/>
            <w:tcBorders/>
            <w:vAlign w:val="center"/>
          </w:tcPr>
          <w:p>
            <w:pPr>
              <w:spacing w:after="150"/>
              <w:ind w:left="0"/>
              <w:jc w:val="right"/>
            </w:pPr>
            <w:r>
              <w:rPr>
                <w:rFonts w:ascii="Verdana"/>
                <w:b/>
                <w:i w:val="false"/>
                <w:color w:val="000000"/>
                <w:sz w:val="22"/>
              </w:rPr>
              <w:t>730**</w:t>
            </w:r>
          </w:p>
        </w:tc>
      </w:tr>
      <w:tr>
        <w:trPr>
          <w:trHeight w:val="90" w:hRule="atLeast"/>
        </w:trPr>
        <w:tc>
          <w:tcPr>
            <w:tcW w:w="12607" w:type="dxa"/>
            <w:tcBorders/>
            <w:vAlign w:val="center"/>
          </w:tcPr>
          <w:p>
            <w:pPr>
              <w:spacing w:after="150"/>
              <w:ind w:left="0"/>
              <w:jc w:val="left"/>
            </w:pPr>
            <w:r>
              <w:rPr>
                <w:rFonts w:ascii="Verdana"/>
                <w:b/>
                <w:i w:val="false"/>
                <w:color w:val="000000"/>
                <w:sz w:val="22"/>
              </w:rPr>
              <w:t>(3) манометри за мерење притиска у пнеуматицима*</w:t>
            </w:r>
          </w:p>
        </w:tc>
        <w:tc>
          <w:tcPr>
            <w:tcW w:w="1793" w:type="dxa"/>
            <w:tcBorders/>
            <w:vAlign w:val="center"/>
          </w:tcPr>
          <w:p>
            <w:pPr>
              <w:spacing w:after="150"/>
              <w:ind w:left="0"/>
              <w:jc w:val="right"/>
            </w:pPr>
            <w:r>
              <w:rPr>
                <w:rFonts w:ascii="Verdana"/>
                <w:b/>
                <w:i w:val="false"/>
                <w:color w:val="000000"/>
                <w:sz w:val="22"/>
              </w:rPr>
              <w:t>730**</w:t>
            </w:r>
          </w:p>
        </w:tc>
      </w:tr>
      <w:tr>
        <w:trPr>
          <w:trHeight w:val="90" w:hRule="atLeast"/>
        </w:trPr>
        <w:tc>
          <w:tcPr>
            <w:tcW w:w="12607" w:type="dxa"/>
            <w:tcBorders/>
            <w:vAlign w:val="center"/>
          </w:tcPr>
          <w:p>
            <w:pPr>
              <w:spacing w:after="150"/>
              <w:ind w:left="0"/>
              <w:jc w:val="left"/>
            </w:pPr>
            <w:r>
              <w:rPr>
                <w:rFonts w:ascii="Verdana"/>
                <w:b/>
                <w:i w:val="false"/>
                <w:color w:val="000000"/>
                <w:sz w:val="22"/>
              </w:rPr>
              <w:t>6) за спровођење оверавања мерила густине *</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ареометри*</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(2) ареометри специјалне намене*</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(3) електронска мерила густине течности*</w:t>
            </w:r>
          </w:p>
        </w:tc>
        <w:tc>
          <w:tcPr>
            <w:tcW w:w="1793" w:type="dxa"/>
            <w:tcBorders/>
            <w:vAlign w:val="center"/>
          </w:tcPr>
          <w:p>
            <w:pPr>
              <w:spacing w:after="150"/>
              <w:ind w:left="0"/>
              <w:jc w:val="right"/>
            </w:pPr>
            <w:r>
              <w:rPr>
                <w:rFonts w:ascii="Verdana"/>
                <w:b/>
                <w:i w:val="false"/>
                <w:color w:val="000000"/>
                <w:sz w:val="22"/>
              </w:rPr>
              <w:t>3.460**</w:t>
            </w:r>
          </w:p>
        </w:tc>
      </w:tr>
      <w:tr>
        <w:trPr>
          <w:trHeight w:val="90" w:hRule="atLeast"/>
        </w:trPr>
        <w:tc>
          <w:tcPr>
            <w:tcW w:w="12607" w:type="dxa"/>
            <w:tcBorders/>
            <w:vAlign w:val="center"/>
          </w:tcPr>
          <w:p>
            <w:pPr>
              <w:spacing w:after="150"/>
              <w:ind w:left="0"/>
              <w:jc w:val="left"/>
            </w:pPr>
            <w:r>
              <w:rPr>
                <w:rFonts w:ascii="Verdana"/>
                <w:b/>
                <w:i w:val="false"/>
                <w:color w:val="000000"/>
                <w:sz w:val="22"/>
              </w:rPr>
              <w:t>7) за спровођење оверавања мерила концентрације (садржаја)*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алкохолометри*</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(2) рефрактометри који се користе у промету роба и услуга*</w:t>
            </w:r>
          </w:p>
        </w:tc>
        <w:tc>
          <w:tcPr>
            <w:tcW w:w="1793" w:type="dxa"/>
            <w:tcBorders/>
            <w:vAlign w:val="center"/>
          </w:tcPr>
          <w:p>
            <w:pPr>
              <w:spacing w:after="150"/>
              <w:ind w:left="0"/>
              <w:jc w:val="right"/>
            </w:pPr>
            <w:r>
              <w:rPr>
                <w:rFonts w:ascii="Verdana"/>
                <w:b/>
                <w:i w:val="false"/>
                <w:color w:val="000000"/>
                <w:sz w:val="22"/>
              </w:rPr>
              <w:t>4.070**</w:t>
            </w:r>
          </w:p>
        </w:tc>
      </w:tr>
      <w:tr>
        <w:trPr>
          <w:trHeight w:val="90" w:hRule="atLeast"/>
        </w:trPr>
        <w:tc>
          <w:tcPr>
            <w:tcW w:w="12607" w:type="dxa"/>
            <w:tcBorders/>
            <w:vAlign w:val="center"/>
          </w:tcPr>
          <w:p>
            <w:pPr>
              <w:spacing w:after="150"/>
              <w:ind w:left="0"/>
              <w:jc w:val="left"/>
            </w:pPr>
            <w:r>
              <w:rPr>
                <w:rFonts w:ascii="Verdana"/>
                <w:b/>
                <w:i w:val="false"/>
                <w:color w:val="000000"/>
                <w:sz w:val="22"/>
              </w:rPr>
              <w:t>(3) етилометри*</w:t>
            </w:r>
          </w:p>
        </w:tc>
        <w:tc>
          <w:tcPr>
            <w:tcW w:w="1793" w:type="dxa"/>
            <w:tcBorders/>
            <w:vAlign w:val="center"/>
          </w:tcPr>
          <w:p>
            <w:pPr>
              <w:spacing w:after="150"/>
              <w:ind w:left="0"/>
              <w:jc w:val="right"/>
            </w:pPr>
            <w:r>
              <w:rPr>
                <w:rFonts w:ascii="Verdana"/>
                <w:b/>
                <w:i w:val="false"/>
                <w:color w:val="000000"/>
                <w:sz w:val="22"/>
              </w:rPr>
              <w:t>780**</w:t>
            </w:r>
          </w:p>
        </w:tc>
      </w:tr>
      <w:tr>
        <w:trPr>
          <w:trHeight w:val="90" w:hRule="atLeast"/>
        </w:trPr>
        <w:tc>
          <w:tcPr>
            <w:tcW w:w="12607" w:type="dxa"/>
            <w:tcBorders/>
            <w:vAlign w:val="center"/>
          </w:tcPr>
          <w:p>
            <w:pPr>
              <w:spacing w:after="150"/>
              <w:ind w:left="0"/>
              <w:jc w:val="left"/>
            </w:pPr>
            <w:r>
              <w:rPr>
                <w:rFonts w:ascii="Verdana"/>
                <w:b/>
                <w:i w:val="false"/>
                <w:color w:val="000000"/>
                <w:sz w:val="22"/>
              </w:rPr>
              <w:t>(4) анализатори издувних гасова*</w:t>
            </w:r>
          </w:p>
        </w:tc>
        <w:tc>
          <w:tcPr>
            <w:tcW w:w="1793" w:type="dxa"/>
            <w:tcBorders/>
            <w:vAlign w:val="center"/>
          </w:tcPr>
          <w:p>
            <w:pPr>
              <w:spacing w:after="150"/>
              <w:ind w:left="0"/>
              <w:jc w:val="right"/>
            </w:pPr>
            <w:r>
              <w:rPr>
                <w:rFonts w:ascii="Verdana"/>
                <w:b/>
                <w:i w:val="false"/>
                <w:color w:val="000000"/>
                <w:sz w:val="22"/>
              </w:rPr>
              <w:t>1.550**</w:t>
            </w:r>
          </w:p>
        </w:tc>
      </w:tr>
      <w:tr>
        <w:trPr>
          <w:trHeight w:val="90" w:hRule="atLeast"/>
        </w:trPr>
        <w:tc>
          <w:tcPr>
            <w:tcW w:w="12607" w:type="dxa"/>
            <w:tcBorders/>
            <w:vAlign w:val="center"/>
          </w:tcPr>
          <w:p>
            <w:pPr>
              <w:spacing w:after="150"/>
              <w:ind w:left="0"/>
              <w:jc w:val="left"/>
            </w:pPr>
            <w:r>
              <w:rPr>
                <w:rFonts w:ascii="Verdana"/>
                <w:b/>
                <w:i w:val="false"/>
                <w:color w:val="000000"/>
                <w:sz w:val="22"/>
              </w:rPr>
              <w:t>(5) влагомери за зрна житарица и семенке уљарица*</w:t>
            </w:r>
          </w:p>
        </w:tc>
        <w:tc>
          <w:tcPr>
            <w:tcW w:w="1793" w:type="dxa"/>
            <w:tcBorders/>
            <w:vAlign w:val="center"/>
          </w:tcPr>
          <w:p>
            <w:pPr>
              <w:spacing w:after="150"/>
              <w:ind w:left="0"/>
              <w:jc w:val="right"/>
            </w:pPr>
            <w:r>
              <w:rPr>
                <w:rFonts w:ascii="Verdana"/>
                <w:b/>
                <w:i w:val="false"/>
                <w:color w:val="000000"/>
                <w:sz w:val="22"/>
              </w:rPr>
              <w:t>5.140**</w:t>
            </w:r>
          </w:p>
        </w:tc>
      </w:tr>
      <w:tr>
        <w:trPr>
          <w:trHeight w:val="90" w:hRule="atLeast"/>
        </w:trPr>
        <w:tc>
          <w:tcPr>
            <w:tcW w:w="12607" w:type="dxa"/>
            <w:tcBorders/>
            <w:vAlign w:val="center"/>
          </w:tcPr>
          <w:p>
            <w:pPr>
              <w:spacing w:after="150"/>
              <w:ind w:left="0"/>
              <w:jc w:val="left"/>
            </w:pPr>
            <w:r>
              <w:rPr>
                <w:rFonts w:ascii="Verdana"/>
                <w:b/>
                <w:i w:val="false"/>
                <w:color w:val="000000"/>
                <w:sz w:val="22"/>
              </w:rPr>
              <w:t>(6) анализатори за мерење садржаја протеина у житу*</w:t>
            </w:r>
          </w:p>
        </w:tc>
        <w:tc>
          <w:tcPr>
            <w:tcW w:w="1793" w:type="dxa"/>
            <w:tcBorders/>
            <w:vAlign w:val="center"/>
          </w:tcPr>
          <w:p>
            <w:pPr>
              <w:spacing w:after="150"/>
              <w:ind w:left="0"/>
              <w:jc w:val="right"/>
            </w:pPr>
            <w:r>
              <w:rPr>
                <w:rFonts w:ascii="Verdana"/>
                <w:b/>
                <w:i w:val="false"/>
                <w:color w:val="000000"/>
                <w:sz w:val="22"/>
              </w:rPr>
              <w:t>5.140**</w:t>
            </w:r>
          </w:p>
        </w:tc>
      </w:tr>
      <w:tr>
        <w:trPr>
          <w:trHeight w:val="90" w:hRule="atLeast"/>
        </w:trPr>
        <w:tc>
          <w:tcPr>
            <w:tcW w:w="12607" w:type="dxa"/>
            <w:tcBorders/>
            <w:vAlign w:val="center"/>
          </w:tcPr>
          <w:p>
            <w:pPr>
              <w:spacing w:after="150"/>
              <w:ind w:left="0"/>
              <w:jc w:val="left"/>
            </w:pPr>
            <w:r>
              <w:rPr>
                <w:rFonts w:ascii="Verdana"/>
                <w:b/>
                <w:i w:val="false"/>
                <w:color w:val="000000"/>
                <w:sz w:val="22"/>
              </w:rPr>
              <w:t>8) за спровођење оверавања мерила температуре:*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медицински термометри – стаклени*</w:t>
            </w:r>
          </w:p>
        </w:tc>
        <w:tc>
          <w:tcPr>
            <w:tcW w:w="1793" w:type="dxa"/>
            <w:tcBorders/>
            <w:vAlign w:val="center"/>
          </w:tcPr>
          <w:p>
            <w:pPr>
              <w:spacing w:after="150"/>
              <w:ind w:left="0"/>
              <w:jc w:val="right"/>
            </w:pPr>
            <w:r>
              <w:rPr>
                <w:rFonts w:ascii="Verdana"/>
                <w:b/>
                <w:i w:val="false"/>
                <w:color w:val="000000"/>
                <w:sz w:val="22"/>
              </w:rPr>
              <w:t>300**</w:t>
            </w:r>
          </w:p>
        </w:tc>
      </w:tr>
      <w:tr>
        <w:trPr>
          <w:trHeight w:val="90" w:hRule="atLeast"/>
        </w:trPr>
        <w:tc>
          <w:tcPr>
            <w:tcW w:w="12607" w:type="dxa"/>
            <w:tcBorders/>
            <w:vAlign w:val="center"/>
          </w:tcPr>
          <w:p>
            <w:pPr>
              <w:spacing w:after="150"/>
              <w:ind w:left="0"/>
              <w:jc w:val="left"/>
            </w:pPr>
            <w:r>
              <w:rPr>
                <w:rFonts w:ascii="Verdana"/>
                <w:b/>
                <w:i w:val="false"/>
                <w:color w:val="000000"/>
                <w:sz w:val="22"/>
              </w:rPr>
              <w:t>(2) медицински термометри – електрични*</w:t>
            </w:r>
          </w:p>
        </w:tc>
        <w:tc>
          <w:tcPr>
            <w:tcW w:w="1793" w:type="dxa"/>
            <w:tcBorders/>
            <w:vAlign w:val="center"/>
          </w:tcPr>
          <w:p>
            <w:pPr>
              <w:spacing w:after="150"/>
              <w:ind w:left="0"/>
              <w:jc w:val="right"/>
            </w:pPr>
            <w:r>
              <w:rPr>
                <w:rFonts w:ascii="Verdana"/>
                <w:b/>
                <w:i w:val="false"/>
                <w:color w:val="000000"/>
                <w:sz w:val="22"/>
              </w:rPr>
              <w:t>470**</w:t>
            </w:r>
          </w:p>
        </w:tc>
      </w:tr>
      <w:tr>
        <w:trPr>
          <w:trHeight w:val="90" w:hRule="atLeast"/>
        </w:trPr>
        <w:tc>
          <w:tcPr>
            <w:tcW w:w="12607" w:type="dxa"/>
            <w:tcBorders/>
            <w:vAlign w:val="center"/>
          </w:tcPr>
          <w:p>
            <w:pPr>
              <w:spacing w:after="150"/>
              <w:ind w:left="0"/>
              <w:jc w:val="left"/>
            </w:pPr>
            <w:r>
              <w:rPr>
                <w:rFonts w:ascii="Verdana"/>
                <w:b/>
                <w:i w:val="false"/>
                <w:color w:val="000000"/>
                <w:sz w:val="22"/>
              </w:rPr>
              <w:t>9) за спровођење оверавања мерила електричних величина:*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струјни мерни трансформатори називни напон до 3,6 kV*</w:t>
            </w:r>
          </w:p>
        </w:tc>
        <w:tc>
          <w:tcPr>
            <w:tcW w:w="1793" w:type="dxa"/>
            <w:tcBorders/>
            <w:vAlign w:val="center"/>
          </w:tcPr>
          <w:p>
            <w:pPr>
              <w:spacing w:after="150"/>
              <w:ind w:left="0"/>
              <w:jc w:val="right"/>
            </w:pPr>
            <w:r>
              <w:rPr>
                <w:rFonts w:ascii="Verdana"/>
                <w:b/>
                <w:i w:val="false"/>
                <w:color w:val="000000"/>
                <w:sz w:val="22"/>
              </w:rPr>
              <w:t>690**</w:t>
            </w:r>
          </w:p>
        </w:tc>
      </w:tr>
      <w:tr>
        <w:trPr>
          <w:trHeight w:val="90" w:hRule="atLeast"/>
        </w:trPr>
        <w:tc>
          <w:tcPr>
            <w:tcW w:w="12607" w:type="dxa"/>
            <w:tcBorders/>
            <w:vAlign w:val="center"/>
          </w:tcPr>
          <w:p>
            <w:pPr>
              <w:spacing w:after="150"/>
              <w:ind w:left="0"/>
              <w:jc w:val="left"/>
            </w:pPr>
            <w:r>
              <w:rPr>
                <w:rFonts w:ascii="Verdana"/>
                <w:b/>
                <w:i w:val="false"/>
                <w:color w:val="000000"/>
                <w:sz w:val="22"/>
              </w:rPr>
              <w:t>(2) струјни мерни трансформатори називни напон преко 3,6 kV по опсегу*</w:t>
            </w:r>
          </w:p>
        </w:tc>
        <w:tc>
          <w:tcPr>
            <w:tcW w:w="1793" w:type="dxa"/>
            <w:tcBorders/>
            <w:vAlign w:val="center"/>
          </w:tcPr>
          <w:p>
            <w:pPr>
              <w:spacing w:after="150"/>
              <w:ind w:left="0"/>
              <w:jc w:val="right"/>
            </w:pPr>
            <w:r>
              <w:rPr>
                <w:rFonts w:ascii="Verdana"/>
                <w:b/>
                <w:i w:val="false"/>
                <w:color w:val="000000"/>
                <w:sz w:val="22"/>
              </w:rPr>
              <w:t>1.920**</w:t>
            </w:r>
          </w:p>
        </w:tc>
      </w:tr>
      <w:tr>
        <w:trPr>
          <w:trHeight w:val="90" w:hRule="atLeast"/>
        </w:trPr>
        <w:tc>
          <w:tcPr>
            <w:tcW w:w="12607" w:type="dxa"/>
            <w:tcBorders/>
            <w:vAlign w:val="center"/>
          </w:tcPr>
          <w:p>
            <w:pPr>
              <w:spacing w:after="150"/>
              <w:ind w:left="0"/>
              <w:jc w:val="left"/>
            </w:pPr>
            <w:r>
              <w:rPr>
                <w:rFonts w:ascii="Verdana"/>
                <w:b/>
                <w:i w:val="false"/>
                <w:color w:val="000000"/>
                <w:sz w:val="22"/>
              </w:rPr>
              <w:t>(3) напонски мерни трансформатори по опсегу*</w:t>
            </w:r>
          </w:p>
        </w:tc>
        <w:tc>
          <w:tcPr>
            <w:tcW w:w="1793" w:type="dxa"/>
            <w:tcBorders/>
            <w:vAlign w:val="center"/>
          </w:tcPr>
          <w:p>
            <w:pPr>
              <w:spacing w:after="150"/>
              <w:ind w:left="0"/>
              <w:jc w:val="right"/>
            </w:pPr>
            <w:r>
              <w:rPr>
                <w:rFonts w:ascii="Verdana"/>
                <w:b/>
                <w:i w:val="false"/>
                <w:color w:val="000000"/>
                <w:sz w:val="22"/>
              </w:rPr>
              <w:t>1.920**</w:t>
            </w:r>
          </w:p>
        </w:tc>
      </w:tr>
      <w:tr>
        <w:trPr>
          <w:trHeight w:val="90" w:hRule="atLeast"/>
        </w:trPr>
        <w:tc>
          <w:tcPr>
            <w:tcW w:w="12607" w:type="dxa"/>
            <w:tcBorders/>
            <w:vAlign w:val="center"/>
          </w:tcPr>
          <w:p>
            <w:pPr>
              <w:spacing w:after="150"/>
              <w:ind w:left="0"/>
              <w:jc w:val="left"/>
            </w:pPr>
            <w:r>
              <w:rPr>
                <w:rFonts w:ascii="Verdana"/>
                <w:b/>
                <w:i w:val="false"/>
                <w:color w:val="000000"/>
                <w:sz w:val="22"/>
              </w:rPr>
              <w:t>(4) индукциона бројила класе тачности А, 2 и 3 – монофазно бројило*</w:t>
            </w:r>
          </w:p>
        </w:tc>
        <w:tc>
          <w:tcPr>
            <w:tcW w:w="1793" w:type="dxa"/>
            <w:tcBorders/>
            <w:vAlign w:val="center"/>
          </w:tcPr>
          <w:p>
            <w:pPr>
              <w:spacing w:after="150"/>
              <w:ind w:left="0"/>
              <w:jc w:val="right"/>
            </w:pPr>
            <w:r>
              <w:rPr>
                <w:rFonts w:ascii="Verdana"/>
                <w:b/>
                <w:i w:val="false"/>
                <w:color w:val="000000"/>
                <w:sz w:val="22"/>
              </w:rPr>
              <w:t>240**</w:t>
            </w:r>
          </w:p>
        </w:tc>
      </w:tr>
      <w:tr>
        <w:trPr>
          <w:trHeight w:val="90" w:hRule="atLeast"/>
        </w:trPr>
        <w:tc>
          <w:tcPr>
            <w:tcW w:w="12607" w:type="dxa"/>
            <w:tcBorders/>
            <w:vAlign w:val="center"/>
          </w:tcPr>
          <w:p>
            <w:pPr>
              <w:spacing w:after="150"/>
              <w:ind w:left="0"/>
              <w:jc w:val="left"/>
            </w:pPr>
            <w:r>
              <w:rPr>
                <w:rFonts w:ascii="Verdana"/>
                <w:b/>
                <w:i w:val="false"/>
                <w:color w:val="000000"/>
                <w:sz w:val="22"/>
              </w:rPr>
              <w:t>(5) индукциона бројила класе тачности А, 2 и 3 – трофазно бројило*</w:t>
            </w:r>
          </w:p>
        </w:tc>
        <w:tc>
          <w:tcPr>
            <w:tcW w:w="1793" w:type="dxa"/>
            <w:tcBorders/>
            <w:vAlign w:val="center"/>
          </w:tcPr>
          <w:p>
            <w:pPr>
              <w:spacing w:after="150"/>
              <w:ind w:left="0"/>
              <w:jc w:val="right"/>
            </w:pPr>
            <w:r>
              <w:rPr>
                <w:rFonts w:ascii="Verdana"/>
                <w:b/>
                <w:i w:val="false"/>
                <w:color w:val="000000"/>
                <w:sz w:val="22"/>
              </w:rPr>
              <w:t>360**</w:t>
            </w:r>
          </w:p>
        </w:tc>
      </w:tr>
      <w:tr>
        <w:trPr>
          <w:trHeight w:val="90" w:hRule="atLeast"/>
        </w:trPr>
        <w:tc>
          <w:tcPr>
            <w:tcW w:w="12607" w:type="dxa"/>
            <w:tcBorders/>
            <w:vAlign w:val="center"/>
          </w:tcPr>
          <w:p>
            <w:pPr>
              <w:spacing w:after="150"/>
              <w:ind w:left="0"/>
              <w:jc w:val="left"/>
            </w:pPr>
            <w:r>
              <w:rPr>
                <w:rFonts w:ascii="Verdana"/>
                <w:b/>
                <w:i w:val="false"/>
                <w:color w:val="000000"/>
                <w:sz w:val="22"/>
              </w:rPr>
              <w:t>(6) индукциона бројила класе тачности B, 0,5 и 1 – трофазно бројило*</w:t>
            </w:r>
          </w:p>
        </w:tc>
        <w:tc>
          <w:tcPr>
            <w:tcW w:w="1793" w:type="dxa"/>
            <w:tcBorders/>
            <w:vAlign w:val="center"/>
          </w:tcPr>
          <w:p>
            <w:pPr>
              <w:spacing w:after="150"/>
              <w:ind w:left="0"/>
              <w:jc w:val="right"/>
            </w:pPr>
            <w:r>
              <w:rPr>
                <w:rFonts w:ascii="Verdana"/>
                <w:b/>
                <w:i w:val="false"/>
                <w:color w:val="000000"/>
                <w:sz w:val="22"/>
              </w:rPr>
              <w:t>960**</w:t>
            </w:r>
          </w:p>
        </w:tc>
      </w:tr>
      <w:tr>
        <w:trPr>
          <w:trHeight w:val="90" w:hRule="atLeast"/>
        </w:trPr>
        <w:tc>
          <w:tcPr>
            <w:tcW w:w="12607" w:type="dxa"/>
            <w:tcBorders/>
            <w:vAlign w:val="center"/>
          </w:tcPr>
          <w:p>
            <w:pPr>
              <w:spacing w:after="150"/>
              <w:ind w:left="0"/>
              <w:jc w:val="left"/>
            </w:pPr>
            <w:r>
              <w:rPr>
                <w:rFonts w:ascii="Verdana"/>
                <w:b/>
                <w:i w:val="false"/>
                <w:color w:val="000000"/>
                <w:sz w:val="22"/>
              </w:rPr>
              <w:t>(7) електронска бројила класе тачности A, 2 и 3 – монофазно бројило*</w:t>
            </w:r>
          </w:p>
        </w:tc>
        <w:tc>
          <w:tcPr>
            <w:tcW w:w="1793" w:type="dxa"/>
            <w:tcBorders/>
            <w:vAlign w:val="center"/>
          </w:tcPr>
          <w:p>
            <w:pPr>
              <w:spacing w:after="150"/>
              <w:ind w:left="0"/>
              <w:jc w:val="right"/>
            </w:pPr>
            <w:r>
              <w:rPr>
                <w:rFonts w:ascii="Verdana"/>
                <w:b/>
                <w:i w:val="false"/>
                <w:color w:val="000000"/>
                <w:sz w:val="22"/>
              </w:rPr>
              <w:t>240**</w:t>
            </w:r>
          </w:p>
        </w:tc>
      </w:tr>
      <w:tr>
        <w:trPr>
          <w:trHeight w:val="90" w:hRule="atLeast"/>
        </w:trPr>
        <w:tc>
          <w:tcPr>
            <w:tcW w:w="12607" w:type="dxa"/>
            <w:tcBorders/>
            <w:vAlign w:val="center"/>
          </w:tcPr>
          <w:p>
            <w:pPr>
              <w:spacing w:after="150"/>
              <w:ind w:left="0"/>
              <w:jc w:val="left"/>
            </w:pPr>
            <w:r>
              <w:rPr>
                <w:rFonts w:ascii="Verdana"/>
                <w:b/>
                <w:i w:val="false"/>
                <w:color w:val="000000"/>
                <w:sz w:val="22"/>
              </w:rPr>
              <w:t>(8) електронска бројила класе тачности A, 2 и 3 – трофазно бројило*</w:t>
            </w:r>
          </w:p>
        </w:tc>
        <w:tc>
          <w:tcPr>
            <w:tcW w:w="1793" w:type="dxa"/>
            <w:tcBorders/>
            <w:vAlign w:val="center"/>
          </w:tcPr>
          <w:p>
            <w:pPr>
              <w:spacing w:after="150"/>
              <w:ind w:left="0"/>
              <w:jc w:val="right"/>
            </w:pPr>
            <w:r>
              <w:rPr>
                <w:rFonts w:ascii="Verdana"/>
                <w:b/>
                <w:i w:val="false"/>
                <w:color w:val="000000"/>
                <w:sz w:val="22"/>
              </w:rPr>
              <w:t>510**</w:t>
            </w:r>
          </w:p>
        </w:tc>
      </w:tr>
      <w:tr>
        <w:trPr>
          <w:trHeight w:val="90" w:hRule="atLeast"/>
        </w:trPr>
        <w:tc>
          <w:tcPr>
            <w:tcW w:w="12607" w:type="dxa"/>
            <w:tcBorders/>
            <w:vAlign w:val="center"/>
          </w:tcPr>
          <w:p>
            <w:pPr>
              <w:spacing w:after="150"/>
              <w:ind w:left="0"/>
              <w:jc w:val="left"/>
            </w:pPr>
            <w:r>
              <w:rPr>
                <w:rFonts w:ascii="Verdana"/>
                <w:b/>
                <w:i w:val="false"/>
                <w:color w:val="000000"/>
                <w:sz w:val="22"/>
              </w:rPr>
              <w:t>(9) електронска бројила класе тачности B и 1 – монофазно бројило*</w:t>
            </w:r>
          </w:p>
        </w:tc>
        <w:tc>
          <w:tcPr>
            <w:tcW w:w="1793" w:type="dxa"/>
            <w:tcBorders/>
            <w:vAlign w:val="center"/>
          </w:tcPr>
          <w:p>
            <w:pPr>
              <w:spacing w:after="150"/>
              <w:ind w:left="0"/>
              <w:jc w:val="right"/>
            </w:pPr>
            <w:r>
              <w:rPr>
                <w:rFonts w:ascii="Verdana"/>
                <w:b/>
                <w:i w:val="false"/>
                <w:color w:val="000000"/>
                <w:sz w:val="22"/>
              </w:rPr>
              <w:t>410**</w:t>
            </w:r>
          </w:p>
        </w:tc>
      </w:tr>
      <w:tr>
        <w:trPr>
          <w:trHeight w:val="90" w:hRule="atLeast"/>
        </w:trPr>
        <w:tc>
          <w:tcPr>
            <w:tcW w:w="12607" w:type="dxa"/>
            <w:tcBorders/>
            <w:vAlign w:val="center"/>
          </w:tcPr>
          <w:p>
            <w:pPr>
              <w:spacing w:after="150"/>
              <w:ind w:left="0"/>
              <w:jc w:val="left"/>
            </w:pPr>
            <w:r>
              <w:rPr>
                <w:rFonts w:ascii="Verdana"/>
                <w:b/>
                <w:i w:val="false"/>
                <w:color w:val="000000"/>
                <w:sz w:val="22"/>
              </w:rPr>
              <w:t>(10) електронска бројила класе тачности B и 1 – трофазно бројило*</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(11) електронска бројила класе тачности C, 0,2 S и 0,5 S – монофазно бројило*</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(12) електронска бројила класе тачности C, 0,2 S и 0,5 S – трофазно бројило*</w:t>
            </w:r>
          </w:p>
        </w:tc>
        <w:tc>
          <w:tcPr>
            <w:tcW w:w="1793" w:type="dxa"/>
            <w:tcBorders/>
            <w:vAlign w:val="center"/>
          </w:tcPr>
          <w:p>
            <w:pPr>
              <w:spacing w:after="150"/>
              <w:ind w:left="0"/>
              <w:jc w:val="right"/>
            </w:pPr>
            <w:r>
              <w:rPr>
                <w:rFonts w:ascii="Verdana"/>
                <w:b/>
                <w:i w:val="false"/>
                <w:color w:val="000000"/>
                <w:sz w:val="22"/>
              </w:rPr>
              <w:t>1.310**</w:t>
            </w:r>
          </w:p>
        </w:tc>
      </w:tr>
      <w:tr>
        <w:trPr>
          <w:trHeight w:val="90" w:hRule="atLeast"/>
        </w:trPr>
        <w:tc>
          <w:tcPr>
            <w:tcW w:w="12607" w:type="dxa"/>
            <w:tcBorders/>
            <w:vAlign w:val="center"/>
          </w:tcPr>
          <w:p>
            <w:pPr>
              <w:spacing w:after="150"/>
              <w:ind w:left="0"/>
              <w:jc w:val="left"/>
            </w:pPr>
            <w:r>
              <w:rPr>
                <w:rFonts w:ascii="Verdana"/>
                <w:b/>
                <w:i w:val="false"/>
                <w:color w:val="000000"/>
                <w:sz w:val="22"/>
              </w:rPr>
              <w:t>(13) електронска бројила активне и реактивне електричне енергије у истом кућишту, и то активне електричне енергије класе тачности C, 0,2 S и 0,5 S и реактивне електричне енергије класе тачности 2 и 3*</w:t>
            </w:r>
          </w:p>
        </w:tc>
        <w:tc>
          <w:tcPr>
            <w:tcW w:w="1793" w:type="dxa"/>
            <w:tcBorders/>
            <w:vAlign w:val="center"/>
          </w:tcPr>
          <w:p>
            <w:pPr>
              <w:spacing w:after="150"/>
              <w:ind w:left="0"/>
              <w:jc w:val="right"/>
            </w:pPr>
            <w:r>
              <w:rPr>
                <w:rFonts w:ascii="Verdana"/>
                <w:b/>
                <w:i w:val="false"/>
                <w:color w:val="000000"/>
                <w:sz w:val="22"/>
              </w:rPr>
              <w:t>2.390**</w:t>
            </w:r>
          </w:p>
        </w:tc>
      </w:tr>
      <w:tr>
        <w:trPr>
          <w:trHeight w:val="90" w:hRule="atLeast"/>
        </w:trPr>
        <w:tc>
          <w:tcPr>
            <w:tcW w:w="12607" w:type="dxa"/>
            <w:tcBorders/>
            <w:vAlign w:val="center"/>
          </w:tcPr>
          <w:p>
            <w:pPr>
              <w:spacing w:after="150"/>
              <w:ind w:left="0"/>
              <w:jc w:val="left"/>
            </w:pPr>
            <w:r>
              <w:rPr>
                <w:rFonts w:ascii="Verdana"/>
                <w:b/>
                <w:i w:val="false"/>
                <w:color w:val="000000"/>
                <w:sz w:val="22"/>
              </w:rPr>
              <w:t>(14) електронска бројила активне и реактивне електричне енергије у истом кућишту, и то активне електричне енергије класе тачности B и 1 и реактивне електричне енергије класе тачности 2 и 3*</w:t>
            </w:r>
          </w:p>
        </w:tc>
        <w:tc>
          <w:tcPr>
            <w:tcW w:w="1793" w:type="dxa"/>
            <w:tcBorders/>
            <w:vAlign w:val="center"/>
          </w:tcPr>
          <w:p>
            <w:pPr>
              <w:spacing w:after="150"/>
              <w:ind w:left="0"/>
              <w:jc w:val="right"/>
            </w:pPr>
            <w:r>
              <w:rPr>
                <w:rFonts w:ascii="Verdana"/>
                <w:b/>
                <w:i w:val="false"/>
                <w:color w:val="000000"/>
                <w:sz w:val="22"/>
              </w:rPr>
              <w:t>1.080**</w:t>
            </w:r>
          </w:p>
        </w:tc>
      </w:tr>
      <w:tr>
        <w:trPr>
          <w:trHeight w:val="90" w:hRule="atLeast"/>
        </w:trPr>
        <w:tc>
          <w:tcPr>
            <w:tcW w:w="12607" w:type="dxa"/>
            <w:tcBorders/>
            <w:vAlign w:val="center"/>
          </w:tcPr>
          <w:p>
            <w:pPr>
              <w:spacing w:after="150"/>
              <w:ind w:left="0"/>
              <w:jc w:val="left"/>
            </w:pPr>
            <w:r>
              <w:rPr>
                <w:rFonts w:ascii="Verdana"/>
                <w:b/>
                <w:i w:val="false"/>
                <w:color w:val="000000"/>
                <w:sz w:val="22"/>
              </w:rPr>
              <w:t>(15) електронска бројила активне и реактивне електричне енергије у истом кућишту, и то активне електричне енергије класе тачности А и 2, и реактивне електричне енергије класе тачности 2 и 3*</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10) за спровођење оверавања мерила из области јонизујућих зрачења*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дозиметри који се користе у функцији заштите здравља*</w:t>
            </w:r>
          </w:p>
        </w:tc>
        <w:tc>
          <w:tcPr>
            <w:tcW w:w="1793" w:type="dxa"/>
            <w:tcBorders/>
            <w:vAlign w:val="center"/>
          </w:tcPr>
          <w:p>
            <w:pPr>
              <w:spacing w:after="150"/>
              <w:ind w:left="0"/>
              <w:jc w:val="right"/>
            </w:pPr>
            <w:r>
              <w:rPr>
                <w:rFonts w:ascii="Verdana"/>
                <w:b/>
                <w:i w:val="false"/>
                <w:color w:val="000000"/>
                <w:sz w:val="22"/>
              </w:rPr>
              <w:t>4.780**</w:t>
            </w:r>
          </w:p>
        </w:tc>
      </w:tr>
      <w:tr>
        <w:trPr>
          <w:trHeight w:val="90" w:hRule="atLeast"/>
        </w:trPr>
        <w:tc>
          <w:tcPr>
            <w:tcW w:w="12607" w:type="dxa"/>
            <w:tcBorders/>
            <w:vAlign w:val="center"/>
          </w:tcPr>
          <w:p>
            <w:pPr>
              <w:spacing w:after="150"/>
              <w:ind w:left="0"/>
              <w:jc w:val="left"/>
            </w:pPr>
            <w:r>
              <w:rPr>
                <w:rFonts w:ascii="Verdana"/>
                <w:b/>
                <w:i w:val="false"/>
                <w:color w:val="000000"/>
                <w:sz w:val="22"/>
              </w:rPr>
              <w:t>(2) детектори јонизујућег зрачења који се користе у функцији заштите здравља и опште безбедности и заштите животне средине*</w:t>
            </w:r>
          </w:p>
        </w:tc>
        <w:tc>
          <w:tcPr>
            <w:tcW w:w="1793" w:type="dxa"/>
            <w:tcBorders/>
            <w:vAlign w:val="center"/>
          </w:tcPr>
          <w:p>
            <w:pPr>
              <w:spacing w:after="150"/>
              <w:ind w:left="0"/>
              <w:jc w:val="right"/>
            </w:pPr>
            <w:r>
              <w:rPr>
                <w:rFonts w:ascii="Verdana"/>
                <w:b/>
                <w:i w:val="false"/>
                <w:color w:val="000000"/>
                <w:sz w:val="22"/>
              </w:rPr>
              <w:t>4.780**</w:t>
            </w:r>
          </w:p>
        </w:tc>
      </w:tr>
      <w:tr>
        <w:trPr>
          <w:trHeight w:val="90" w:hRule="atLeast"/>
        </w:trPr>
        <w:tc>
          <w:tcPr>
            <w:tcW w:w="12607" w:type="dxa"/>
            <w:tcBorders/>
            <w:vAlign w:val="center"/>
          </w:tcPr>
          <w:p>
            <w:pPr>
              <w:spacing w:after="150"/>
              <w:ind w:left="0"/>
              <w:jc w:val="left"/>
            </w:pPr>
            <w:r>
              <w:rPr>
                <w:rFonts w:ascii="Verdana"/>
                <w:b/>
                <w:i w:val="false"/>
                <w:color w:val="000000"/>
                <w:sz w:val="22"/>
              </w:rPr>
              <w:t>11) за спровођење оверавања мерила из области фотометрије и радиометрије:*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уређаји за проверу великог и обореног светала на возилу (реглоскопи)*</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(2) опaциметри*</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12) за спровођење оверавања мерила специјалних намена*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таксиметри*</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(2) мерила брзине возила у саобраћају*</w:t>
            </w:r>
          </w:p>
        </w:tc>
        <w:tc>
          <w:tcPr>
            <w:tcW w:w="1793" w:type="dxa"/>
            <w:tcBorders/>
            <w:vAlign w:val="center"/>
          </w:tcPr>
          <w:p>
            <w:pPr>
              <w:spacing w:after="150"/>
              <w:ind w:left="0"/>
              <w:jc w:val="right"/>
            </w:pPr>
            <w:r>
              <w:rPr>
                <w:rFonts w:ascii="Verdana"/>
                <w:b/>
                <w:i w:val="false"/>
                <w:color w:val="000000"/>
                <w:sz w:val="22"/>
              </w:rPr>
              <w:t>15.550**</w:t>
            </w:r>
          </w:p>
        </w:tc>
      </w:tr>
      <w:tr>
        <w:trPr>
          <w:trHeight w:val="90" w:hRule="atLeast"/>
        </w:trPr>
        <w:tc>
          <w:tcPr>
            <w:tcW w:w="12607" w:type="dxa"/>
            <w:tcBorders/>
            <w:vAlign w:val="center"/>
          </w:tcPr>
          <w:p>
            <w:pPr>
              <w:spacing w:after="150"/>
              <w:ind w:left="0"/>
              <w:jc w:val="left"/>
            </w:pPr>
            <w:r>
              <w:rPr>
                <w:rFonts w:ascii="Verdana"/>
                <w:b/>
                <w:i w:val="false"/>
                <w:color w:val="000000"/>
                <w:sz w:val="22"/>
              </w:rPr>
              <w:t>(3) мерила топлотне енергије у комплету*</w:t>
            </w:r>
          </w:p>
        </w:tc>
        <w:tc>
          <w:tcPr>
            <w:tcW w:w="1793" w:type="dxa"/>
            <w:tcBorders/>
            <w:vAlign w:val="center"/>
          </w:tcPr>
          <w:p>
            <w:pPr>
              <w:spacing w:after="150"/>
              <w:ind w:left="0"/>
              <w:jc w:val="right"/>
            </w:pPr>
            <w:r>
              <w:rPr>
                <w:rFonts w:ascii="Verdana"/>
                <w:b/>
                <w:i w:val="false"/>
                <w:color w:val="000000"/>
                <w:sz w:val="22"/>
              </w:rPr>
              <w:t>4.780**</w:t>
            </w:r>
          </w:p>
        </w:tc>
      </w:tr>
      <w:tr>
        <w:trPr>
          <w:trHeight w:val="90" w:hRule="atLeast"/>
        </w:trPr>
        <w:tc>
          <w:tcPr>
            <w:tcW w:w="12607" w:type="dxa"/>
            <w:tcBorders/>
            <w:vAlign w:val="center"/>
          </w:tcPr>
          <w:p>
            <w:pPr>
              <w:spacing w:after="150"/>
              <w:ind w:left="0"/>
              <w:jc w:val="left"/>
            </w:pPr>
            <w:r>
              <w:rPr>
                <w:rFonts w:ascii="Verdana"/>
                <w:b/>
                <w:i w:val="false"/>
                <w:color w:val="000000"/>
                <w:sz w:val="22"/>
              </w:rPr>
              <w:t>(4) мерила топлотне енергије – комбиновано мерило – сензор протока*</w:t>
            </w:r>
          </w:p>
        </w:tc>
        <w:tc>
          <w:tcPr>
            <w:tcW w:w="1793" w:type="dxa"/>
            <w:tcBorders/>
            <w:vAlign w:val="center"/>
          </w:tcPr>
          <w:p>
            <w:pPr>
              <w:spacing w:after="150"/>
              <w:ind w:left="0"/>
              <w:jc w:val="right"/>
            </w:pPr>
            <w:r>
              <w:rPr>
                <w:rFonts w:ascii="Verdana"/>
                <w:b/>
                <w:i w:val="false"/>
                <w:color w:val="000000"/>
                <w:sz w:val="22"/>
              </w:rPr>
              <w:t>2.390**</w:t>
            </w:r>
          </w:p>
        </w:tc>
      </w:tr>
      <w:tr>
        <w:trPr>
          <w:trHeight w:val="90" w:hRule="atLeast"/>
        </w:trPr>
        <w:tc>
          <w:tcPr>
            <w:tcW w:w="12607" w:type="dxa"/>
            <w:tcBorders/>
            <w:vAlign w:val="center"/>
          </w:tcPr>
          <w:p>
            <w:pPr>
              <w:spacing w:after="150"/>
              <w:ind w:left="0"/>
              <w:jc w:val="left"/>
            </w:pPr>
            <w:r>
              <w:rPr>
                <w:rFonts w:ascii="Verdana"/>
                <w:b/>
                <w:i w:val="false"/>
                <w:color w:val="000000"/>
                <w:sz w:val="22"/>
              </w:rPr>
              <w:t>(5) мерила топлотне енергије – комбиновано мерило – рачунска јединица*</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(6) мерила топлотне енергије – комбиновано мерило – пар температурних сензора*</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спровођење сертификовања референтних материјала – раствор етанола у води, у боцама запремине 1 l*</w:t>
            </w:r>
          </w:p>
        </w:tc>
        <w:tc>
          <w:tcPr>
            <w:tcW w:w="1793" w:type="dxa"/>
            <w:tcBorders/>
            <w:vAlign w:val="center"/>
          </w:tcPr>
          <w:p>
            <w:pPr>
              <w:spacing w:after="150"/>
              <w:ind w:left="0"/>
              <w:jc w:val="right"/>
            </w:pPr>
            <w:r>
              <w:rPr>
                <w:rFonts w:ascii="Verdana"/>
                <w:b/>
                <w:i w:val="false"/>
                <w:color w:val="000000"/>
                <w:sz w:val="22"/>
              </w:rPr>
              <w:t>1.680**</w:t>
            </w:r>
          </w:p>
        </w:tc>
      </w:tr>
      <w:tr>
        <w:trPr>
          <w:trHeight w:val="90" w:hRule="atLeast"/>
        </w:trPr>
        <w:tc>
          <w:tcPr>
            <w:tcW w:w="12607" w:type="dxa"/>
            <w:tcBorders/>
            <w:vAlign w:val="center"/>
          </w:tcPr>
          <w:p>
            <w:pPr>
              <w:spacing w:after="150"/>
              <w:ind w:left="0"/>
              <w:jc w:val="left"/>
            </w:pPr>
            <w:r>
              <w:rPr>
                <w:rFonts w:ascii="Verdana"/>
                <w:b/>
                <w:i w:val="false"/>
                <w:color w:val="000000"/>
                <w:sz w:val="22"/>
              </w:rPr>
              <w:t>За гласило дирекције надлежне за мере и драгоцене метале на годишњем нивоу*</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гласило дирекције надлежне за мере и драгоцене метале по сваком броју*</w:t>
            </w:r>
          </w:p>
        </w:tc>
        <w:tc>
          <w:tcPr>
            <w:tcW w:w="1793" w:type="dxa"/>
            <w:tcBorders/>
            <w:vAlign w:val="center"/>
          </w:tcPr>
          <w:p>
            <w:pPr>
              <w:spacing w:after="150"/>
              <w:ind w:left="0"/>
              <w:jc w:val="right"/>
            </w:pPr>
            <w:r>
              <w:rPr>
                <w:rFonts w:ascii="Verdana"/>
                <w:b/>
                <w:i w:val="false"/>
                <w:color w:val="000000"/>
                <w:sz w:val="22"/>
              </w:rPr>
              <w:t>2.010**</w:t>
            </w:r>
          </w:p>
        </w:tc>
      </w:tr>
      <w:tr>
        <w:trPr>
          <w:trHeight w:val="90" w:hRule="atLeast"/>
        </w:trPr>
        <w:tc>
          <w:tcPr>
            <w:tcW w:w="12607" w:type="dxa"/>
            <w:tcBorders/>
            <w:vAlign w:val="center"/>
          </w:tcPr>
          <w:p>
            <w:pPr>
              <w:spacing w:after="150"/>
              <w:ind w:left="0"/>
              <w:jc w:val="left"/>
            </w:pPr>
            <w:r>
              <w:rPr>
                <w:rFonts w:ascii="Verdana"/>
                <w:b/>
                <w:i w:val="false"/>
                <w:color w:val="000000"/>
                <w:sz w:val="22"/>
              </w:rPr>
              <w:t>За жигове у облику налепнице по комаду*</w:t>
            </w:r>
          </w:p>
        </w:tc>
        <w:tc>
          <w:tcPr>
            <w:tcW w:w="1793" w:type="dxa"/>
            <w:tcBorders/>
            <w:vAlign w:val="center"/>
          </w:tcPr>
          <w:p>
            <w:pPr>
              <w:spacing w:after="150"/>
              <w:ind w:left="0"/>
              <w:jc w:val="right"/>
            </w:pPr>
            <w:r>
              <w:rPr>
                <w:rFonts w:ascii="Verdana"/>
                <w:b/>
                <w:i w:val="false"/>
                <w:color w:val="000000"/>
                <w:sz w:val="22"/>
              </w:rPr>
              <w:t>140**</w:t>
            </w:r>
          </w:p>
        </w:tc>
      </w:tr>
      <w:tr>
        <w:trPr>
          <w:trHeight w:val="90" w:hRule="atLeast"/>
        </w:trPr>
        <w:tc>
          <w:tcPr>
            <w:tcW w:w="12607" w:type="dxa"/>
            <w:tcBorders/>
            <w:vAlign w:val="center"/>
          </w:tcPr>
          <w:p>
            <w:pPr>
              <w:spacing w:after="150"/>
              <w:ind w:left="0"/>
              <w:jc w:val="left"/>
            </w:pPr>
            <w:r>
              <w:rPr>
                <w:rFonts w:ascii="Verdana"/>
                <w:b/>
                <w:i w:val="false"/>
                <w:color w:val="000000"/>
                <w:sz w:val="22"/>
              </w:rPr>
              <w:t>За коришћење жигова за овлашћена тела по комаду на годишњем нивоу*</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спровођење: метролошке експертизе, испитивања и одобрења типа мерила, оцене усаглашености за мерила и неаутоматске ваге, испитивања, ванредна испитивања, односно оцена усаглашености претходно упакованих производа, ванредног прегледа мерила у употреби, оверавања на основу резултата из уверења о еталонирању издатих од стране акредитованих лабораторија, еталонирања, испитивање и спровођење међулабораторијских поређења, еталонирања референтних материјала, утврђивања испуњености услова произвођача мерила за оцењивање усаглашености са типом на основу обезбеђења квалитета процеса производње, утврђивања испуњености техничких и функцијских карактеристика фискалне касе, терминала за даљинско очитавање и софтверске апликације, оверавања других врста мерила која нису наведена у овом тарифном броју, дистрибуције времена, обука и пружања стручне помоћи, других послова из области метрологије, такса се плаћа по започетом пуном часу*</w:t>
            </w:r>
          </w:p>
        </w:tc>
        <w:tc>
          <w:tcPr>
            <w:tcW w:w="1793" w:type="dxa"/>
            <w:tcBorders/>
            <w:vAlign w:val="center"/>
          </w:tcPr>
          <w:p>
            <w:pPr>
              <w:spacing w:after="150"/>
              <w:ind w:left="0"/>
              <w:jc w:val="right"/>
            </w:pPr>
            <w:r>
              <w:rPr>
                <w:rFonts w:ascii="Verdana"/>
                <w:b/>
                <w:i w:val="false"/>
                <w:color w:val="000000"/>
                <w:sz w:val="22"/>
              </w:rPr>
              <w:t>2.010**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Таксе из става 2. овог тарифног броја умањују се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20% ако се мерила оверавају статистичком методом, а серије нису мање од 200 комада;*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2) 30% ако се мерила оверавају статистичком методом, а серије су веће од 500 комада или ако је поступак оверавања аутоматизован.*</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става 2. овог тарифног броја се може умањити само по једном основу.*</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Таксе из става 2. овог тарифног броја увећавају се:*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100% ако подносилац захтева тражи да дирекција надлежна за мере и драгоцене метале изда уверење о оверавању мерила са резултатима мерења или са подацима које он назначи;*</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2) за време чекања државног службеника дирекције надлежне за мере и драгоцене метале ако подносилац захтева за оверавање мерила није припремио мерило за оверавање, односно није обезбедио потребан број радника или опрему за оверавање, а државни службеник дирекције изађе по позиву на место оверавања мерила, по сату чекања</w:t>
            </w:r>
          </w:p>
        </w:tc>
        <w:tc>
          <w:tcPr>
            <w:tcW w:w="1793" w:type="dxa"/>
            <w:tcBorders/>
            <w:vAlign w:val="center"/>
          </w:tcPr>
          <w:p>
            <w:pPr>
              <w:spacing w:after="150"/>
              <w:ind w:left="0"/>
              <w:jc w:val="right"/>
            </w:pPr>
            <w:r>
              <w:rPr>
                <w:rFonts w:ascii="Verdana"/>
                <w:b/>
                <w:i w:val="false"/>
                <w:color w:val="000000"/>
                <w:sz w:val="22"/>
              </w:rPr>
              <w:t>2.010**</w:t>
            </w:r>
          </w:p>
        </w:tc>
      </w:tr>
      <w:tr>
        <w:trPr>
          <w:trHeight w:val="90" w:hRule="atLeast"/>
        </w:trPr>
        <w:tc>
          <w:tcPr>
            <w:tcW w:w="12607" w:type="dxa"/>
            <w:tcBorders/>
            <w:vAlign w:val="center"/>
          </w:tcPr>
          <w:p>
            <w:pPr>
              <w:spacing w:after="150"/>
              <w:ind w:left="0"/>
              <w:jc w:val="left"/>
            </w:pPr>
            <w:r>
              <w:rPr>
                <w:rFonts w:ascii="Verdana"/>
                <w:b/>
                <w:i w:val="false"/>
                <w:color w:val="000000"/>
                <w:sz w:val="22"/>
              </w:rPr>
              <w:t>3) ако је укупна накнада за спровођење послова оверавања мерила мања од 500 динара, а оверавање мерила се обавља у службеним просторијама дирекције надлежне за мере и драгоцене метале, такса се плаћа у износу од*</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4) ако је укупна накнада за спровођење послова оверавања мерила мања од 1.680 динара, а оверавање се врши ван службених просторија дирекције надлежне за мере и драгоцене метале, у седишту дирекције надлежне за мере и драгоцене метале, односно у седишту подручне јединице дирекције надлежне за мере и драгоцене метале, такса се плаћа у износу од*</w:t>
            </w:r>
          </w:p>
        </w:tc>
        <w:tc>
          <w:tcPr>
            <w:tcW w:w="1793" w:type="dxa"/>
            <w:tcBorders/>
            <w:vAlign w:val="center"/>
          </w:tcPr>
          <w:p>
            <w:pPr>
              <w:spacing w:after="150"/>
              <w:ind w:left="0"/>
              <w:jc w:val="right"/>
            </w:pPr>
            <w:r>
              <w:rPr>
                <w:rFonts w:ascii="Verdana"/>
                <w:b/>
                <w:i w:val="false"/>
                <w:color w:val="000000"/>
                <w:sz w:val="22"/>
              </w:rPr>
              <w:t>2.010**</w:t>
            </w:r>
          </w:p>
        </w:tc>
      </w:tr>
      <w:tr>
        <w:trPr>
          <w:trHeight w:val="90" w:hRule="atLeast"/>
        </w:trPr>
        <w:tc>
          <w:tcPr>
            <w:tcW w:w="12607" w:type="dxa"/>
            <w:tcBorders/>
            <w:vAlign w:val="center"/>
          </w:tcPr>
          <w:p>
            <w:pPr>
              <w:spacing w:after="150"/>
              <w:ind w:left="0"/>
              <w:jc w:val="left"/>
            </w:pPr>
            <w:r>
              <w:rPr>
                <w:rFonts w:ascii="Verdana"/>
                <w:b/>
                <w:i w:val="false"/>
                <w:color w:val="000000"/>
                <w:sz w:val="22"/>
              </w:rPr>
              <w:t>5) ако је укупна накнада за спровођење послова оверавања мерила мања од 5.000 динара, а оверавање мерила се обавља ван службених просторија дирекције надлежне за мере и драгоцене метале, ван седишта дирекције надлежне за мере и драгоцене метале, односно ван седишта подручне јединице дирекције надлежне за мере и драгоцене метале, такса се плаћа у износу од*</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6) 50% износа таксе за оверавање мерила која имају периодично оверавање у случају првог оверавања;*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7) 100% ако се при поновном оверавању мерила утврди да је истекао рок важности жига, односно уверења о оверавању мерила, или је жиг уклоњен без знања дирекције;*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8) 2.800 динара за уверење о оверавању мерила које се оверава, а за које метролошким упутством или уверењем о одобрењу типа није прописано обавезно издавање уверења.*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послови оверавања мерила, метролошке експертизе, испитивања типа мерила, испитивања претходно упакованих производа и мерних боца и други послови које обавља дирекција врше ван седишта дирекције, односно ван седишта подручне јединице дирекције, такса за спровођење тих послова повећава се за износ средстава за покриће трошкова превоза и дневница на службеном путовању, у складу са прописом којим се уређује накнада трошкова државних службеника за време службеног путовања.*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Подносиоци захтева са седиштем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плаћања.*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У случају да је коначни износ таксе већи од процењеног, подносилац захтева дужан је да разлику уплати у року од седам дана од дана завршетка посла.*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захтев за </w:t>
            </w:r>
            <w:r>
              <w:rPr>
                <w:rFonts w:ascii="Verdana"/>
                <w:b/>
                <w:i w:val="false"/>
                <w:color w:val="000000"/>
                <w:sz w:val="22"/>
              </w:rPr>
              <w:t>сертификовање*</w:t>
            </w:r>
            <w:r>
              <w:rPr>
                <w:rFonts w:ascii="Verdana"/>
                <w:b w:val="false"/>
                <w:i w:val="false"/>
                <w:color w:val="000000"/>
                <w:sz w:val="22"/>
              </w:rPr>
              <w:t xml:space="preserve"> да се производ може посебно означити називом "производ старог заната", односно "производ уметничког заната", односно "производ домаће радиности" и стилизованом ознаком отворене шаке</w:t>
            </w:r>
          </w:p>
        </w:tc>
        <w:tc>
          <w:tcPr>
            <w:tcW w:w="1793" w:type="dxa"/>
            <w:tcBorders/>
            <w:vAlign w:val="top"/>
          </w:tcPr>
          <w:p>
            <w:pPr>
              <w:spacing w:after="150"/>
              <w:ind w:left="0"/>
              <w:jc w:val="right"/>
            </w:pPr>
            <w:r>
              <w:rPr>
                <w:rFonts w:ascii="Verdana"/>
                <w:b/>
                <w:i w:val="false"/>
                <w:color w:val="000000"/>
                <w:sz w:val="22"/>
              </w:rPr>
              <w:t>480**</w:t>
            </w:r>
          </w:p>
        </w:tc>
      </w:tr>
      <w:tr>
        <w:trPr>
          <w:trHeight w:val="345" w:hRule="atLeast"/>
        </w:trPr>
        <w:tc>
          <w:tcPr>
            <w:tcW w:w="12607" w:type="dxa"/>
            <w:tcBorders/>
            <w:vAlign w:val="center"/>
          </w:tcPr>
          <w:p>
            <w:pPr>
              <w:spacing w:after="150"/>
              <w:ind w:left="0"/>
              <w:jc w:val="left"/>
            </w:pPr>
            <w:r>
              <w:rPr>
                <w:rFonts w:ascii="Verdana"/>
                <w:b w:val="false"/>
                <w:i w:val="false"/>
                <w:color w:val="000000"/>
                <w:sz w:val="22"/>
              </w:rPr>
              <w:t xml:space="preserve">За </w:t>
            </w:r>
            <w:r>
              <w:rPr>
                <w:rFonts w:ascii="Verdana"/>
                <w:b/>
                <w:i w:val="false"/>
                <w:color w:val="000000"/>
                <w:sz w:val="22"/>
              </w:rPr>
              <w:t>сертификат*</w:t>
            </w:r>
            <w:r>
              <w:rPr>
                <w:rFonts w:ascii="Verdana"/>
                <w:b w:val="false"/>
                <w:i w:val="false"/>
                <w:color w:val="000000"/>
                <w:sz w:val="22"/>
              </w:rPr>
              <w:t xml:space="preserve"> по захтеву предузетника из става 1. овог тарифног броја</w:t>
            </w:r>
          </w:p>
        </w:tc>
        <w:tc>
          <w:tcPr>
            <w:tcW w:w="1793" w:type="dxa"/>
            <w:tcBorders/>
            <w:vAlign w:val="top"/>
          </w:tcPr>
          <w:p>
            <w:pPr>
              <w:spacing w:after="150"/>
              <w:ind w:left="0"/>
              <w:jc w:val="right"/>
            </w:pPr>
            <w:r>
              <w:rPr>
                <w:rFonts w:ascii="Verdana"/>
                <w:b/>
                <w:i w:val="false"/>
                <w:color w:val="000000"/>
                <w:sz w:val="22"/>
              </w:rPr>
              <w:t>4</w:t>
            </w:r>
            <w:r>
              <w:rPr>
                <w:rFonts w:ascii="Verdana"/>
                <w:b/>
                <w:i w:val="false"/>
                <w:color w:val="000000"/>
                <w:sz w:val="22"/>
              </w:rPr>
              <w:t>.710**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w:t>
            </w:r>
            <w:r>
              <w:rPr>
                <w:rFonts w:ascii="Verdana"/>
                <w:b/>
                <w:i w:val="false"/>
                <w:color w:val="000000"/>
                <w:sz w:val="22"/>
              </w:rPr>
              <w:t>сертификат*</w:t>
            </w:r>
            <w:r>
              <w:rPr>
                <w:rFonts w:ascii="Verdana"/>
                <w:b w:val="false"/>
                <w:i w:val="false"/>
                <w:color w:val="000000"/>
                <w:sz w:val="22"/>
              </w:rPr>
              <w:t xml:space="preserve"> по захтеву правног лица из става 1.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9.45</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97.</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одобрење плаћања односно наплате у роби односно услугама (компензациони послови са иностранством)*</w:t>
            </w:r>
          </w:p>
        </w:tc>
        <w:tc>
          <w:tcPr>
            <w:tcW w:w="1793" w:type="dxa"/>
            <w:tcBorders/>
            <w:vAlign w:val="top"/>
          </w:tcPr>
          <w:p>
            <w:pPr>
              <w:spacing w:after="150"/>
              <w:ind w:left="0"/>
              <w:jc w:val="right"/>
            </w:pPr>
            <w:r>
              <w:rPr>
                <w:rFonts w:ascii="Verdana"/>
                <w:b/>
                <w:i w:val="false"/>
                <w:color w:val="000000"/>
                <w:sz w:val="22"/>
              </w:rPr>
              <w:t>13.310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акт о ослобађању од царине по основу улога страног лица</w:t>
            </w:r>
          </w:p>
        </w:tc>
        <w:tc>
          <w:tcPr>
            <w:tcW w:w="1793" w:type="dxa"/>
            <w:tcBorders/>
            <w:vAlign w:val="top"/>
          </w:tcPr>
          <w:p>
            <w:pPr>
              <w:spacing w:after="150"/>
              <w:ind w:left="0"/>
              <w:jc w:val="right"/>
            </w:pPr>
            <w:r>
              <w:rPr>
                <w:rFonts w:ascii="Verdana"/>
                <w:b/>
                <w:i w:val="false"/>
                <w:color w:val="000000"/>
                <w:sz w:val="22"/>
              </w:rPr>
              <w:t>13.25</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Брисани су ранији ст. 3-13. (види члан 35. Закона - 86/2019-11)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98.*</w:t>
            </w:r>
          </w:p>
        </w:tc>
      </w:tr>
      <w:tr>
        <w:trPr>
          <w:trHeight w:val="90" w:hRule="atLeast"/>
        </w:trPr>
        <w:tc>
          <w:tcPr>
            <w:tcW w:w="12607" w:type="dxa"/>
            <w:tcBorders/>
            <w:vAlign w:val="center"/>
          </w:tcPr>
          <w:p>
            <w:pPr>
              <w:spacing w:after="150"/>
              <w:ind w:left="0"/>
              <w:jc w:val="left"/>
            </w:pPr>
            <w:r>
              <w:rPr>
                <w:rFonts w:ascii="Verdana"/>
                <w:b/>
                <w:i w:val="false"/>
                <w:color w:val="000000"/>
                <w:sz w:val="22"/>
              </w:rPr>
              <w:t>За упис у регистар лица која могу да обављају послове спољне трговине у области наоружања и војне опреме*</w:t>
            </w:r>
          </w:p>
        </w:tc>
        <w:tc>
          <w:tcPr>
            <w:tcW w:w="1793" w:type="dxa"/>
            <w:tcBorders/>
            <w:vAlign w:val="center"/>
          </w:tcPr>
          <w:p>
            <w:pPr>
              <w:spacing w:after="150"/>
              <w:ind w:left="0"/>
              <w:jc w:val="right"/>
            </w:pPr>
            <w:r>
              <w:rPr>
                <w:rFonts w:ascii="Verdana"/>
                <w:b/>
                <w:i w:val="false"/>
                <w:color w:val="000000"/>
                <w:sz w:val="22"/>
              </w:rPr>
              <w:t>22.820**</w:t>
            </w:r>
          </w:p>
        </w:tc>
      </w:tr>
      <w:tr>
        <w:trPr>
          <w:trHeight w:val="90" w:hRule="atLeast"/>
        </w:trPr>
        <w:tc>
          <w:tcPr>
            <w:tcW w:w="12607" w:type="dxa"/>
            <w:tcBorders/>
            <w:vAlign w:val="center"/>
          </w:tcPr>
          <w:p>
            <w:pPr>
              <w:spacing w:after="150"/>
              <w:ind w:left="0"/>
              <w:jc w:val="left"/>
            </w:pPr>
            <w:r>
              <w:rPr>
                <w:rFonts w:ascii="Verdana"/>
                <w:b/>
                <w:i w:val="false"/>
                <w:color w:val="000000"/>
                <w:sz w:val="22"/>
              </w:rPr>
              <w:t>За дозволу за обављање спољне трговине контролисаном робом (наоружања, војне опреме и робе двоструке намене) – за правно лице и предузетника*</w:t>
            </w:r>
          </w:p>
        </w:tc>
        <w:tc>
          <w:tcPr>
            <w:tcW w:w="1793" w:type="dxa"/>
            <w:tcBorders/>
            <w:vAlign w:val="center"/>
          </w:tcPr>
          <w:p>
            <w:pPr>
              <w:spacing w:after="150"/>
              <w:ind w:left="0"/>
              <w:jc w:val="right"/>
            </w:pPr>
            <w:r>
              <w:rPr>
                <w:rFonts w:ascii="Verdana"/>
                <w:b/>
                <w:i w:val="false"/>
                <w:color w:val="000000"/>
                <w:sz w:val="22"/>
              </w:rPr>
              <w:t>15.220**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међународног увозног сертификата, сертификата крајњег корисника и других сертификата који прате спољну трговину контролисаном робом*</w:t>
            </w:r>
          </w:p>
        </w:tc>
        <w:tc>
          <w:tcPr>
            <w:tcW w:w="1793" w:type="dxa"/>
            <w:tcBorders/>
            <w:vAlign w:val="center"/>
          </w:tcPr>
          <w:p>
            <w:pPr>
              <w:spacing w:after="150"/>
              <w:ind w:left="0"/>
              <w:jc w:val="right"/>
            </w:pPr>
            <w:r>
              <w:rPr>
                <w:rFonts w:ascii="Verdana"/>
                <w:b/>
                <w:i w:val="false"/>
                <w:color w:val="000000"/>
                <w:sz w:val="22"/>
              </w:rPr>
              <w:t>9.500**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потврду о издатим дозволама за обављање спољне трговине контролисаном робом (наоружања, војне опреме и робе двоструке намене)*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измену и допуну решења за упис у регистар лица која могу да обављају послове спољне трговине у области наоружања и војне опреме*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мишљење о идентификацији робе – потреби контроле спољне трговине – за правно лице и предузетника*</w:t>
            </w:r>
          </w:p>
        </w:tc>
        <w:tc>
          <w:tcPr>
            <w:tcW w:w="1793" w:type="dxa"/>
            <w:tcBorders/>
            <w:vAlign w:val="center"/>
          </w:tcPr>
          <w:p>
            <w:pPr>
              <w:spacing w:after="150"/>
              <w:ind w:left="0"/>
              <w:jc w:val="right"/>
            </w:pPr>
            <w:r>
              <w:rPr>
                <w:rFonts w:ascii="Verdana"/>
                <w:b/>
                <w:i w:val="false"/>
                <w:color w:val="000000"/>
                <w:sz w:val="22"/>
              </w:rPr>
              <w:t>9.450**</w:t>
            </w:r>
          </w:p>
        </w:tc>
      </w:tr>
      <w:tr>
        <w:trPr>
          <w:trHeight w:val="90" w:hRule="atLeast"/>
        </w:trPr>
        <w:tc>
          <w:tcPr>
            <w:tcW w:w="12607" w:type="dxa"/>
            <w:tcBorders/>
            <w:vAlign w:val="center"/>
          </w:tcPr>
          <w:p>
            <w:pPr>
              <w:spacing w:after="150"/>
              <w:ind w:left="0"/>
              <w:jc w:val="left"/>
            </w:pPr>
            <w:r>
              <w:rPr>
                <w:rFonts w:ascii="Verdana"/>
                <w:b/>
                <w:i w:val="false"/>
                <w:color w:val="000000"/>
                <w:sz w:val="22"/>
              </w:rPr>
              <w:t>За мишљење о идентификацији робе – потреби контроле спољне трговине – за физичко лице*</w:t>
            </w:r>
          </w:p>
        </w:tc>
        <w:tc>
          <w:tcPr>
            <w:tcW w:w="1793" w:type="dxa"/>
            <w:tcBorders/>
            <w:vAlign w:val="center"/>
          </w:tcPr>
          <w:p>
            <w:pPr>
              <w:spacing w:after="150"/>
              <w:ind w:left="0"/>
              <w:jc w:val="right"/>
            </w:pPr>
            <w:r>
              <w:rPr>
                <w:rFonts w:ascii="Verdana"/>
                <w:b/>
                <w:i w:val="false"/>
                <w:color w:val="000000"/>
                <w:sz w:val="22"/>
              </w:rPr>
              <w:t>1.830**</w:t>
            </w:r>
          </w:p>
        </w:tc>
      </w:tr>
      <w:tr>
        <w:trPr>
          <w:trHeight w:val="90" w:hRule="atLeast"/>
        </w:trPr>
        <w:tc>
          <w:tcPr>
            <w:tcW w:w="12607" w:type="dxa"/>
            <w:tcBorders/>
            <w:vAlign w:val="center"/>
          </w:tcPr>
          <w:p>
            <w:pPr>
              <w:spacing w:after="150"/>
              <w:ind w:left="0"/>
              <w:jc w:val="left"/>
            </w:pPr>
            <w:r>
              <w:rPr>
                <w:rFonts w:ascii="Verdana"/>
                <w:b/>
                <w:i w:val="false"/>
                <w:color w:val="000000"/>
                <w:sz w:val="22"/>
              </w:rPr>
              <w:t>За дозволу за обављање спољне трговине контролисаном робом (наоружање, војна опрема и роба двоструке намене) – за физичка лица*</w:t>
            </w:r>
          </w:p>
        </w:tc>
        <w:tc>
          <w:tcPr>
            <w:tcW w:w="1793" w:type="dxa"/>
            <w:tcBorders/>
            <w:vAlign w:val="center"/>
          </w:tcPr>
          <w:p>
            <w:pPr>
              <w:spacing w:after="150"/>
              <w:ind w:left="0"/>
              <w:jc w:val="right"/>
            </w:pPr>
            <w:r>
              <w:rPr>
                <w:rFonts w:ascii="Verdana"/>
                <w:b/>
                <w:i w:val="false"/>
                <w:color w:val="000000"/>
                <w:sz w:val="22"/>
              </w:rPr>
              <w:t>1.830**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извод из регистра лица овлашћених за обављање послова спољне трговине у области наоружања и војне опреме*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потврду о упису у регистар лица овлашћених за обављање послова спољне трговине у области наоружања и војне опреме*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сагласности за извоз технологије*</w:t>
            </w:r>
          </w:p>
        </w:tc>
        <w:tc>
          <w:tcPr>
            <w:tcW w:w="1793" w:type="dxa"/>
            <w:tcBorders/>
            <w:vAlign w:val="center"/>
          </w:tcPr>
          <w:p>
            <w:pPr>
              <w:spacing w:after="150"/>
              <w:ind w:left="0"/>
              <w:jc w:val="right"/>
            </w:pPr>
            <w:r>
              <w:rPr>
                <w:rFonts w:ascii="Verdana"/>
                <w:b/>
                <w:i w:val="false"/>
                <w:color w:val="000000"/>
                <w:sz w:val="22"/>
              </w:rPr>
              <w:t>14.610**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опозиву тајности података из дозволе*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измени дозволе*</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дупликата или преписа дозволе, решења или сертификата*</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дозволе за извоз и увоз робе која би се могла користити за извршење смртне казне, мучење или друго окрутно, нељудско или понижавајуће поступање или кажњавање*</w:t>
            </w:r>
          </w:p>
        </w:tc>
        <w:tc>
          <w:tcPr>
            <w:tcW w:w="1793" w:type="dxa"/>
            <w:tcBorders/>
            <w:vAlign w:val="center"/>
          </w:tcPr>
          <w:p>
            <w:pPr>
              <w:spacing w:after="150"/>
              <w:ind w:left="0"/>
              <w:jc w:val="right"/>
            </w:pPr>
            <w:r>
              <w:rPr>
                <w:rFonts w:ascii="Verdana"/>
                <w:b/>
                <w:i w:val="false"/>
                <w:color w:val="000000"/>
                <w:sz w:val="22"/>
              </w:rPr>
              <w:t>14.610**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потврде и других сертификата по основу уредбе о извозу и увозу робе која би се могла користити за извршење смртне казне, мучење или друго окрутно, нељудско или понижавајуће поступање или кажњавање*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 </w:t>
            </w:r>
          </w:p>
        </w:tc>
        <w:tc>
          <w:tcPr>
            <w:tcW w:w="1793" w:type="dxa"/>
            <w:tcBorders/>
            <w:vAlign w:val="center"/>
          </w:tcPr>
          <w:p>
            <w:pPr>
              <w:spacing w:after="150"/>
              <w:ind w:left="0"/>
              <w:jc w:val="right"/>
            </w:pPr>
            <w:r>
              <w:rPr>
                <w:rFonts w:ascii="Verdana"/>
                <w:b/>
                <w:i w:val="false"/>
                <w:color w:val="000000"/>
                <w:sz w:val="22"/>
              </w:rPr>
              <w:t>5.970**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99.</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покретање поступка за испитивање постојања дампинга</w:t>
            </w:r>
          </w:p>
        </w:tc>
        <w:tc>
          <w:tcPr>
            <w:tcW w:w="1793" w:type="dxa"/>
            <w:tcBorders/>
            <w:vAlign w:val="top"/>
          </w:tcPr>
          <w:p>
            <w:pPr>
              <w:spacing w:after="150"/>
              <w:ind w:left="0"/>
              <w:jc w:val="right"/>
            </w:pPr>
            <w:r>
              <w:rPr>
                <w:rFonts w:ascii="Verdana"/>
                <w:b/>
                <w:i w:val="false"/>
                <w:color w:val="000000"/>
                <w:sz w:val="22"/>
              </w:rPr>
              <w:t>56.820*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преиспитивање потребе да се продужи примена антидампиншке дажбине</w:t>
            </w:r>
          </w:p>
        </w:tc>
        <w:tc>
          <w:tcPr>
            <w:tcW w:w="1793" w:type="dxa"/>
            <w:tcBorders/>
            <w:vAlign w:val="top"/>
          </w:tcPr>
          <w:p>
            <w:pPr>
              <w:spacing w:after="150"/>
              <w:ind w:left="0"/>
              <w:jc w:val="right"/>
            </w:pPr>
            <w:r>
              <w:rPr>
                <w:rFonts w:ascii="Verdana"/>
                <w:b/>
                <w:i w:val="false"/>
                <w:color w:val="000000"/>
                <w:sz w:val="22"/>
              </w:rPr>
              <w:t>37.890*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покретање поступка за испитивање постојања субвенција које подлежу компензаторним мерама</w:t>
            </w:r>
          </w:p>
        </w:tc>
        <w:tc>
          <w:tcPr>
            <w:tcW w:w="1793" w:type="dxa"/>
            <w:tcBorders/>
            <w:vAlign w:val="top"/>
          </w:tcPr>
          <w:p>
            <w:pPr>
              <w:spacing w:after="150"/>
              <w:ind w:left="0"/>
              <w:jc w:val="right"/>
            </w:pPr>
            <w:r>
              <w:rPr>
                <w:rFonts w:ascii="Verdana"/>
                <w:b/>
                <w:i w:val="false"/>
                <w:color w:val="000000"/>
                <w:sz w:val="22"/>
              </w:rPr>
              <w:t>56.820*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преиспитивање потребе да се продужи примена компензаторне дажбине</w:t>
            </w:r>
          </w:p>
        </w:tc>
        <w:tc>
          <w:tcPr>
            <w:tcW w:w="1793" w:type="dxa"/>
            <w:tcBorders/>
            <w:vAlign w:val="top"/>
          </w:tcPr>
          <w:p>
            <w:pPr>
              <w:spacing w:after="150"/>
              <w:ind w:left="0"/>
              <w:jc w:val="right"/>
            </w:pPr>
            <w:r>
              <w:rPr>
                <w:rFonts w:ascii="Verdana"/>
                <w:b/>
                <w:i w:val="false"/>
                <w:color w:val="000000"/>
                <w:sz w:val="22"/>
              </w:rPr>
              <w:t>37.890*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покретање поступка за испитивање постојања прекомерног увоза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56</w:t>
            </w:r>
            <w:r>
              <w:rPr>
                <w:rFonts w:ascii="Verdana"/>
                <w:b/>
                <w:i w:val="false"/>
                <w:color w:val="000000"/>
                <w:sz w:val="22"/>
              </w:rPr>
              <w:t>.820</w:t>
            </w:r>
            <w:r>
              <w:rPr>
                <w:rFonts w:ascii="Verdana"/>
                <w:b/>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односно саопштење о хомологацији, односно за додељивање (проширење), повлачење, одбијање, односно престанак серијске производње</w:t>
            </w:r>
          </w:p>
        </w:tc>
        <w:tc>
          <w:tcPr>
            <w:tcW w:w="1793" w:type="dxa"/>
            <w:tcBorders/>
            <w:vAlign w:val="top"/>
          </w:tcPr>
          <w:p>
            <w:pPr>
              <w:spacing w:after="150"/>
              <w:ind w:left="0"/>
              <w:jc w:val="right"/>
            </w:pPr>
            <w:r>
              <w:rPr>
                <w:rFonts w:ascii="Verdana"/>
                <w:b/>
                <w:i w:val="false"/>
                <w:color w:val="000000"/>
                <w:sz w:val="22"/>
              </w:rPr>
              <w:t>2</w:t>
            </w:r>
            <w:r>
              <w:rPr>
                <w:rFonts w:ascii="Verdana"/>
                <w:b/>
                <w:i w:val="false"/>
                <w:color w:val="000000"/>
                <w:sz w:val="22"/>
              </w:rPr>
              <w:t>.840*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исправу о хомологацији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w:t>
            </w:r>
            <w:r>
              <w:rPr>
                <w:rFonts w:ascii="Verdana"/>
                <w:b/>
                <w:i w:val="false"/>
                <w:color w:val="000000"/>
                <w:sz w:val="22"/>
              </w:rPr>
              <w:t>.840</w:t>
            </w:r>
            <w:r>
              <w:rPr>
                <w:rFonts w:ascii="Verdana"/>
                <w:b/>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101.</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издавање потврде о техничким условима које испуњава возило за међународни јавни превоз у друмском саобраћају</w:t>
            </w:r>
          </w:p>
        </w:tc>
        <w:tc>
          <w:tcPr>
            <w:tcW w:w="1793" w:type="dxa"/>
            <w:tcBorders/>
            <w:vAlign w:val="top"/>
          </w:tcPr>
          <w:p>
            <w:pPr>
              <w:spacing w:after="150"/>
              <w:ind w:left="0"/>
              <w:jc w:val="right"/>
            </w:pPr>
            <w:r>
              <w:rPr>
                <w:rFonts w:ascii="Verdana"/>
                <w:b/>
                <w:i w:val="false"/>
                <w:color w:val="000000"/>
                <w:sz w:val="22"/>
              </w:rPr>
              <w:t>2</w:t>
            </w:r>
            <w:r>
              <w:rPr>
                <w:rFonts w:ascii="Verdana"/>
                <w:b/>
                <w:i w:val="false"/>
                <w:color w:val="000000"/>
                <w:sz w:val="22"/>
              </w:rPr>
              <w:t>.840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потврду у вези испуњености услова прописаних нормом "EURO 3"</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w:t>
            </w:r>
            <w:r>
              <w:rPr>
                <w:rFonts w:ascii="Verdana"/>
                <w:b/>
                <w:i w:val="false"/>
                <w:color w:val="000000"/>
                <w:sz w:val="22"/>
              </w:rPr>
              <w:t>.840</w:t>
            </w:r>
            <w:r>
              <w:rPr>
                <w:rFonts w:ascii="Verdana"/>
                <w:b/>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102.</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 За пријаву за акредитацију*</w:t>
            </w:r>
          </w:p>
        </w:tc>
        <w:tc>
          <w:tcPr>
            <w:tcW w:w="1793" w:type="dxa"/>
            <w:tcBorders/>
            <w:vAlign w:val="center"/>
          </w:tcPr>
          <w:p>
            <w:pPr>
              <w:spacing w:after="150"/>
              <w:ind w:left="0"/>
              <w:jc w:val="right"/>
            </w:pPr>
            <w:r>
              <w:rPr>
                <w:rFonts w:ascii="Verdana"/>
                <w:b/>
                <w:i w:val="false"/>
                <w:color w:val="000000"/>
                <w:sz w:val="22"/>
              </w:rPr>
              <w:t>1.540**</w:t>
            </w:r>
          </w:p>
        </w:tc>
      </w:tr>
      <w:tr>
        <w:trPr>
          <w:trHeight w:val="90" w:hRule="atLeast"/>
        </w:trPr>
        <w:tc>
          <w:tcPr>
            <w:tcW w:w="12607" w:type="dxa"/>
            <w:tcBorders/>
            <w:vAlign w:val="center"/>
          </w:tcPr>
          <w:p>
            <w:pPr>
              <w:spacing w:after="150"/>
              <w:ind w:left="0"/>
              <w:jc w:val="left"/>
            </w:pPr>
            <w:r>
              <w:rPr>
                <w:rFonts w:ascii="Verdana"/>
                <w:b/>
                <w:i w:val="false"/>
                <w:color w:val="000000"/>
                <w:sz w:val="22"/>
              </w:rPr>
              <w:t> За пријаву за промену обима акредитације*</w:t>
            </w:r>
          </w:p>
        </w:tc>
        <w:tc>
          <w:tcPr>
            <w:tcW w:w="1793" w:type="dxa"/>
            <w:tcBorders/>
            <w:vAlign w:val="center"/>
          </w:tcPr>
          <w:p>
            <w:pPr>
              <w:spacing w:after="150"/>
              <w:ind w:left="0"/>
              <w:jc w:val="right"/>
            </w:pPr>
            <w:r>
              <w:rPr>
                <w:rFonts w:ascii="Verdana"/>
                <w:b/>
                <w:i w:val="false"/>
                <w:color w:val="000000"/>
                <w:sz w:val="22"/>
              </w:rPr>
              <w:t>1.540**</w:t>
            </w:r>
          </w:p>
        </w:tc>
      </w:tr>
      <w:tr>
        <w:trPr>
          <w:trHeight w:val="90" w:hRule="atLeast"/>
        </w:trPr>
        <w:tc>
          <w:tcPr>
            <w:tcW w:w="12607" w:type="dxa"/>
            <w:tcBorders/>
            <w:vAlign w:val="center"/>
          </w:tcPr>
          <w:p>
            <w:pPr>
              <w:spacing w:after="150"/>
              <w:ind w:left="0"/>
              <w:jc w:val="left"/>
            </w:pPr>
            <w:r>
              <w:rPr>
                <w:rFonts w:ascii="Verdana"/>
                <w:b/>
                <w:i w:val="false"/>
                <w:color w:val="000000"/>
                <w:sz w:val="22"/>
              </w:rPr>
              <w:t> За пријаву за обнављање акредитације*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w:t>
            </w:r>
            <w:r>
              <w:rPr>
                <w:rFonts w:ascii="Verdana"/>
                <w:b w:val="false"/>
                <w:i w:val="false"/>
                <w:color w:val="000000"/>
                <w:sz w:val="22"/>
              </w:rPr>
              <w:t>0</w:t>
            </w:r>
            <w:r>
              <w:rPr>
                <w:rFonts w:ascii="Verdana"/>
                <w:b w:val="false"/>
                <w:i w:val="false"/>
                <w:color w:val="000000"/>
                <w:sz w:val="22"/>
              </w:rPr>
              <w:t>/201</w:t>
            </w:r>
            <w:r>
              <w:rPr>
                <w:rFonts w:ascii="Verdana"/>
                <w:b w:val="false"/>
                <w:i w:val="false"/>
                <w:color w:val="000000"/>
                <w:sz w:val="22"/>
              </w:rPr>
              <w:t>1</w:t>
            </w:r>
          </w:p>
          <w:p>
            <w:pPr>
              <w:spacing w:after="0"/>
              <w:ind w:left="0"/>
              <w:jc w:val="left"/>
            </w:pP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1.540**</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103.</w:t>
            </w:r>
            <w:r>
              <w:rPr>
                <w:rFonts w:ascii="Verdana"/>
                <w:b w:val="false"/>
                <w:i w:val="false"/>
                <w:color w:val="000000"/>
                <w:sz w:val="22"/>
              </w:rPr>
              <w:t xml:space="preserve">  </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47.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104.</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списе и радње који се врше у складу са прописима којима се уређује област предмета од драгоцених метала:*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утврђивање испуњености услова за доношење решења о знаку произвођача и решења о знаку увозника, односно заступника*</w:t>
            </w:r>
          </w:p>
        </w:tc>
        <w:tc>
          <w:tcPr>
            <w:tcW w:w="1793" w:type="dxa"/>
            <w:tcBorders/>
            <w:vAlign w:val="center"/>
          </w:tcPr>
          <w:p>
            <w:pPr>
              <w:spacing w:after="150"/>
              <w:ind w:left="0"/>
              <w:jc w:val="right"/>
            </w:pPr>
            <w:r>
              <w:rPr>
                <w:rFonts w:ascii="Verdana"/>
                <w:b/>
                <w:i w:val="false"/>
                <w:color w:val="000000"/>
                <w:sz w:val="22"/>
              </w:rPr>
              <w:t>8.610**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решење о знаку произвођача предмета од драгоцених метала и решења о знаку увозника, односно заступника*</w:t>
            </w:r>
          </w:p>
        </w:tc>
        <w:tc>
          <w:tcPr>
            <w:tcW w:w="1793" w:type="dxa"/>
            <w:tcBorders/>
            <w:vAlign w:val="center"/>
          </w:tcPr>
          <w:p>
            <w:pPr>
              <w:spacing w:after="150"/>
              <w:ind w:left="0"/>
              <w:jc w:val="right"/>
            </w:pPr>
            <w:r>
              <w:rPr>
                <w:rFonts w:ascii="Verdana"/>
                <w:b/>
                <w:i w:val="false"/>
                <w:color w:val="000000"/>
                <w:sz w:val="22"/>
              </w:rPr>
              <w:t>1.800**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утврђивање испуњености услова за доношење решења о испитивању и жигосању предмета од драгоцених метала у пословним просторијама произвођача или увозника*</w:t>
            </w:r>
          </w:p>
        </w:tc>
        <w:tc>
          <w:tcPr>
            <w:tcW w:w="1793" w:type="dxa"/>
            <w:tcBorders/>
            <w:vAlign w:val="center"/>
          </w:tcPr>
          <w:p>
            <w:pPr>
              <w:spacing w:after="150"/>
              <w:ind w:left="0"/>
              <w:jc w:val="right"/>
            </w:pPr>
            <w:r>
              <w:rPr>
                <w:rFonts w:ascii="Verdana"/>
                <w:b/>
                <w:i w:val="false"/>
                <w:color w:val="000000"/>
                <w:sz w:val="22"/>
              </w:rPr>
              <w:t>14.350**</w:t>
            </w:r>
          </w:p>
        </w:tc>
      </w:tr>
      <w:tr>
        <w:trPr>
          <w:trHeight w:val="90" w:hRule="atLeast"/>
        </w:trPr>
        <w:tc>
          <w:tcPr>
            <w:tcW w:w="12607" w:type="dxa"/>
            <w:tcBorders/>
            <w:vAlign w:val="center"/>
          </w:tcPr>
          <w:p>
            <w:pPr>
              <w:spacing w:after="150"/>
              <w:ind w:left="0"/>
              <w:jc w:val="left"/>
            </w:pPr>
            <w:r>
              <w:rPr>
                <w:rFonts w:ascii="Verdana"/>
                <w:b/>
                <w:i w:val="false"/>
                <w:color w:val="000000"/>
                <w:sz w:val="22"/>
              </w:rPr>
              <w:t>4) за решење по захтеву за утврђивање да ли су испуњени услови за испитивање и жигосање предмета од драгоцених метала у радним просторијама подносиоца захтева*</w:t>
            </w:r>
          </w:p>
        </w:tc>
        <w:tc>
          <w:tcPr>
            <w:tcW w:w="1793" w:type="dxa"/>
            <w:tcBorders/>
            <w:vAlign w:val="center"/>
          </w:tcPr>
          <w:p>
            <w:pPr>
              <w:spacing w:after="150"/>
              <w:ind w:left="0"/>
              <w:jc w:val="right"/>
            </w:pPr>
            <w:r>
              <w:rPr>
                <w:rFonts w:ascii="Verdana"/>
                <w:b/>
                <w:i w:val="false"/>
                <w:color w:val="000000"/>
                <w:sz w:val="22"/>
              </w:rPr>
              <w:t>1.800**</w:t>
            </w:r>
          </w:p>
        </w:tc>
      </w:tr>
      <w:tr>
        <w:trPr>
          <w:trHeight w:val="90" w:hRule="atLeast"/>
        </w:trPr>
        <w:tc>
          <w:tcPr>
            <w:tcW w:w="12607" w:type="dxa"/>
            <w:tcBorders/>
            <w:vAlign w:val="center"/>
          </w:tcPr>
          <w:p>
            <w:pPr>
              <w:spacing w:after="150"/>
              <w:ind w:left="0"/>
              <w:jc w:val="left"/>
            </w:pPr>
            <w:r>
              <w:rPr>
                <w:rFonts w:ascii="Verdana"/>
                <w:b/>
                <w:i w:val="false"/>
                <w:color w:val="000000"/>
                <w:sz w:val="22"/>
              </w:rPr>
              <w:t>5) за испитивање и жигосање предмета од злата:*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сваки појединачни предмет масе мање од 5 g*</w:t>
            </w:r>
          </w:p>
        </w:tc>
        <w:tc>
          <w:tcPr>
            <w:tcW w:w="1793" w:type="dxa"/>
            <w:tcBorders/>
            <w:vAlign w:val="center"/>
          </w:tcPr>
          <w:p>
            <w:pPr>
              <w:spacing w:after="150"/>
              <w:ind w:left="0"/>
              <w:jc w:val="right"/>
            </w:pPr>
            <w:r>
              <w:rPr>
                <w:rFonts w:ascii="Verdana"/>
                <w:b/>
                <w:i w:val="false"/>
                <w:color w:val="000000"/>
                <w:sz w:val="22"/>
              </w:rPr>
              <w:t>60**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сваки појединачни предмет масе од 5 g и преко 5 g за сваки грам масе*</w:t>
            </w:r>
          </w:p>
        </w:tc>
        <w:tc>
          <w:tcPr>
            <w:tcW w:w="1793" w:type="dxa"/>
            <w:tcBorders/>
            <w:vAlign w:val="center"/>
          </w:tcPr>
          <w:p>
            <w:pPr>
              <w:spacing w:after="150"/>
              <w:ind w:left="0"/>
              <w:jc w:val="right"/>
            </w:pPr>
            <w:r>
              <w:rPr>
                <w:rFonts w:ascii="Verdana"/>
                <w:b/>
                <w:i w:val="false"/>
                <w:color w:val="000000"/>
                <w:sz w:val="22"/>
              </w:rPr>
              <w:t>10**</w:t>
            </w:r>
          </w:p>
        </w:tc>
      </w:tr>
      <w:tr>
        <w:trPr>
          <w:trHeight w:val="90" w:hRule="atLeast"/>
        </w:trPr>
        <w:tc>
          <w:tcPr>
            <w:tcW w:w="12607" w:type="dxa"/>
            <w:tcBorders/>
            <w:vAlign w:val="center"/>
          </w:tcPr>
          <w:p>
            <w:pPr>
              <w:spacing w:after="150"/>
              <w:ind w:left="0"/>
              <w:jc w:val="left"/>
            </w:pPr>
            <w:r>
              <w:rPr>
                <w:rFonts w:ascii="Verdana"/>
                <w:b/>
                <w:i w:val="false"/>
                <w:color w:val="000000"/>
                <w:sz w:val="22"/>
              </w:rPr>
              <w:t>6) за испитивање и жигосање предмета од сребра*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сваки појединачни предмет масе мање од 5 g*</w:t>
            </w:r>
          </w:p>
        </w:tc>
        <w:tc>
          <w:tcPr>
            <w:tcW w:w="1793" w:type="dxa"/>
            <w:tcBorders/>
            <w:vAlign w:val="center"/>
          </w:tcPr>
          <w:p>
            <w:pPr>
              <w:spacing w:after="150"/>
              <w:ind w:left="0"/>
              <w:jc w:val="right"/>
            </w:pPr>
            <w:r>
              <w:rPr>
                <w:rFonts w:ascii="Verdana"/>
                <w:b/>
                <w:i w:val="false"/>
                <w:color w:val="000000"/>
                <w:sz w:val="22"/>
              </w:rPr>
              <w:t>10**</w:t>
            </w:r>
          </w:p>
        </w:tc>
      </w:tr>
      <w:tr>
        <w:trPr>
          <w:trHeight w:val="600" w:hRule="atLeast"/>
        </w:trPr>
        <w:tc>
          <w:tcPr>
            <w:tcW w:w="12607" w:type="dxa"/>
            <w:tcBorders/>
            <w:vAlign w:val="center"/>
          </w:tcPr>
          <w:p>
            <w:pPr>
              <w:spacing w:after="150"/>
              <w:ind w:left="0"/>
              <w:jc w:val="left"/>
            </w:pPr>
            <w:r>
              <w:rPr>
                <w:rFonts w:ascii="Verdana"/>
                <w:b/>
                <w:i w:val="false"/>
                <w:color w:val="000000"/>
                <w:sz w:val="22"/>
              </w:rPr>
              <w:t>(2) за сваки појединачни предмет масе од 5 g до 15 g*</w:t>
            </w:r>
          </w:p>
        </w:tc>
        <w:tc>
          <w:tcPr>
            <w:tcW w:w="1793" w:type="dxa"/>
            <w:tcBorders/>
            <w:vAlign w:val="center"/>
          </w:tcPr>
          <w:p>
            <w:pPr>
              <w:spacing w:after="150"/>
              <w:ind w:left="0"/>
              <w:jc w:val="right"/>
            </w:pPr>
            <w:r>
              <w:rPr>
                <w:rFonts w:ascii="Verdana"/>
                <w:b/>
                <w:i w:val="false"/>
                <w:color w:val="000000"/>
                <w:sz w:val="22"/>
              </w:rPr>
              <w:t>20**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сваки појединачни предмет масе од 15 g и преко 15 g за сваки грам масе*</w:t>
            </w:r>
          </w:p>
        </w:tc>
        <w:tc>
          <w:tcPr>
            <w:tcW w:w="1793" w:type="dxa"/>
            <w:tcBorders/>
            <w:vAlign w:val="center"/>
          </w:tcPr>
          <w:p>
            <w:pPr>
              <w:spacing w:after="150"/>
              <w:ind w:left="0"/>
              <w:jc w:val="right"/>
            </w:pPr>
            <w:r>
              <w:rPr>
                <w:rFonts w:ascii="Verdana"/>
                <w:b/>
                <w:i w:val="false"/>
                <w:color w:val="000000"/>
                <w:sz w:val="22"/>
              </w:rPr>
              <w:t>10**</w:t>
            </w:r>
          </w:p>
        </w:tc>
      </w:tr>
      <w:tr>
        <w:trPr>
          <w:trHeight w:val="90" w:hRule="atLeast"/>
        </w:trPr>
        <w:tc>
          <w:tcPr>
            <w:tcW w:w="12607" w:type="dxa"/>
            <w:tcBorders/>
            <w:vAlign w:val="center"/>
          </w:tcPr>
          <w:p>
            <w:pPr>
              <w:spacing w:after="150"/>
              <w:ind w:left="0"/>
              <w:jc w:val="left"/>
            </w:pPr>
            <w:r>
              <w:rPr>
                <w:rFonts w:ascii="Verdana"/>
                <w:b/>
                <w:i w:val="false"/>
                <w:color w:val="000000"/>
                <w:sz w:val="22"/>
              </w:rPr>
              <w:t>7) за испитивање и жигосање предмета од платине*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сваки појединачни предмет масе мање од 5 g*</w:t>
            </w:r>
          </w:p>
        </w:tc>
        <w:tc>
          <w:tcPr>
            <w:tcW w:w="1793" w:type="dxa"/>
            <w:tcBorders/>
            <w:vAlign w:val="center"/>
          </w:tcPr>
          <w:p>
            <w:pPr>
              <w:spacing w:after="150"/>
              <w:ind w:left="0"/>
              <w:jc w:val="right"/>
            </w:pPr>
            <w:r>
              <w:rPr>
                <w:rFonts w:ascii="Verdana"/>
                <w:b/>
                <w:i w:val="false"/>
                <w:color w:val="000000"/>
                <w:sz w:val="22"/>
              </w:rPr>
              <w:t>90**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сваки појединачни предмет масе од 5 g и преко 5 g за сваки грам масе*</w:t>
            </w:r>
          </w:p>
        </w:tc>
        <w:tc>
          <w:tcPr>
            <w:tcW w:w="1793" w:type="dxa"/>
            <w:tcBorders/>
            <w:vAlign w:val="center"/>
          </w:tcPr>
          <w:p>
            <w:pPr>
              <w:spacing w:after="150"/>
              <w:ind w:left="0"/>
              <w:jc w:val="right"/>
            </w:pPr>
            <w:r>
              <w:rPr>
                <w:rFonts w:ascii="Verdana"/>
                <w:b/>
                <w:i w:val="false"/>
                <w:color w:val="000000"/>
                <w:sz w:val="22"/>
              </w:rPr>
              <w:t>20**</w:t>
            </w:r>
          </w:p>
        </w:tc>
      </w:tr>
      <w:tr>
        <w:trPr>
          <w:trHeight w:val="90" w:hRule="atLeast"/>
        </w:trPr>
        <w:tc>
          <w:tcPr>
            <w:tcW w:w="12607" w:type="dxa"/>
            <w:tcBorders/>
            <w:vAlign w:val="center"/>
          </w:tcPr>
          <w:p>
            <w:pPr>
              <w:spacing w:after="150"/>
              <w:ind w:left="0"/>
              <w:jc w:val="left"/>
            </w:pPr>
            <w:r>
              <w:rPr>
                <w:rFonts w:ascii="Verdana"/>
                <w:b/>
                <w:i w:val="false"/>
                <w:color w:val="000000"/>
                <w:sz w:val="22"/>
              </w:rPr>
              <w:t>8) за испитивање и жигосање предмета од паладијума*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сваки појединачни предмет масе мање од 5 g*</w:t>
            </w:r>
          </w:p>
        </w:tc>
        <w:tc>
          <w:tcPr>
            <w:tcW w:w="1793" w:type="dxa"/>
            <w:tcBorders/>
            <w:vAlign w:val="center"/>
          </w:tcPr>
          <w:p>
            <w:pPr>
              <w:spacing w:after="150"/>
              <w:ind w:left="0"/>
              <w:jc w:val="right"/>
            </w:pPr>
            <w:r>
              <w:rPr>
                <w:rFonts w:ascii="Verdana"/>
                <w:b/>
                <w:i w:val="false"/>
                <w:color w:val="000000"/>
                <w:sz w:val="22"/>
              </w:rPr>
              <w:t>90**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сваки појединачни предмет масе од 5 g и преко 5 g за сваки грам масе*</w:t>
            </w:r>
          </w:p>
        </w:tc>
        <w:tc>
          <w:tcPr>
            <w:tcW w:w="1793" w:type="dxa"/>
            <w:tcBorders/>
            <w:vAlign w:val="center"/>
          </w:tcPr>
          <w:p>
            <w:pPr>
              <w:spacing w:after="150"/>
              <w:ind w:left="0"/>
              <w:jc w:val="right"/>
            </w:pPr>
            <w:r>
              <w:rPr>
                <w:rFonts w:ascii="Verdana"/>
                <w:b/>
                <w:i w:val="false"/>
                <w:color w:val="000000"/>
                <w:sz w:val="22"/>
              </w:rPr>
              <w:t>20**</w:t>
            </w:r>
          </w:p>
        </w:tc>
      </w:tr>
      <w:tr>
        <w:trPr>
          <w:trHeight w:val="90" w:hRule="atLeast"/>
        </w:trPr>
        <w:tc>
          <w:tcPr>
            <w:tcW w:w="12607" w:type="dxa"/>
            <w:tcBorders/>
            <w:vAlign w:val="center"/>
          </w:tcPr>
          <w:p>
            <w:pPr>
              <w:spacing w:after="150"/>
              <w:ind w:left="0"/>
              <w:jc w:val="left"/>
            </w:pPr>
            <w:r>
              <w:rPr>
                <w:rFonts w:ascii="Verdana"/>
                <w:b/>
                <w:i w:val="false"/>
                <w:color w:val="000000"/>
                <w:sz w:val="22"/>
              </w:rPr>
              <w:t>9) XRF испитивање састава и финоће, за сваки појединачни предмет, односно узорак, без обзира на масу*</w:t>
            </w:r>
          </w:p>
        </w:tc>
        <w:tc>
          <w:tcPr>
            <w:tcW w:w="1793" w:type="dxa"/>
            <w:tcBorders/>
            <w:vAlign w:val="center"/>
          </w:tcPr>
          <w:p>
            <w:pPr>
              <w:spacing w:after="150"/>
              <w:ind w:left="0"/>
              <w:jc w:val="right"/>
            </w:pPr>
            <w:r>
              <w:rPr>
                <w:rFonts w:ascii="Verdana"/>
                <w:b/>
                <w:i w:val="false"/>
                <w:color w:val="000000"/>
                <w:sz w:val="22"/>
              </w:rPr>
              <w:t>410**</w:t>
            </w:r>
          </w:p>
        </w:tc>
      </w:tr>
      <w:tr>
        <w:trPr>
          <w:trHeight w:val="90" w:hRule="atLeast"/>
        </w:trPr>
        <w:tc>
          <w:tcPr>
            <w:tcW w:w="12607" w:type="dxa"/>
            <w:tcBorders/>
            <w:vAlign w:val="center"/>
          </w:tcPr>
          <w:p>
            <w:pPr>
              <w:spacing w:after="150"/>
              <w:ind w:left="0"/>
              <w:jc w:val="left"/>
            </w:pPr>
            <w:r>
              <w:rPr>
                <w:rFonts w:ascii="Verdana"/>
                <w:b/>
                <w:i w:val="false"/>
                <w:color w:val="000000"/>
                <w:sz w:val="22"/>
              </w:rPr>
              <w:t>10) за означавање предмета међународним жигом*</w:t>
            </w:r>
          </w:p>
        </w:tc>
        <w:tc>
          <w:tcPr>
            <w:tcW w:w="1793" w:type="dxa"/>
            <w:tcBorders/>
            <w:vAlign w:val="center"/>
          </w:tcPr>
          <w:p>
            <w:pPr>
              <w:spacing w:after="150"/>
              <w:ind w:left="0"/>
              <w:jc w:val="right"/>
            </w:pPr>
            <w:r>
              <w:rPr>
                <w:rFonts w:ascii="Verdana"/>
                <w:b/>
                <w:i w:val="false"/>
                <w:color w:val="000000"/>
                <w:sz w:val="22"/>
              </w:rPr>
              <w:t>120**</w:t>
            </w:r>
          </w:p>
        </w:tc>
      </w:tr>
      <w:tr>
        <w:trPr>
          <w:trHeight w:val="90" w:hRule="atLeast"/>
        </w:trPr>
        <w:tc>
          <w:tcPr>
            <w:tcW w:w="12607" w:type="dxa"/>
            <w:tcBorders/>
            <w:vAlign w:val="center"/>
          </w:tcPr>
          <w:p>
            <w:pPr>
              <w:spacing w:after="150"/>
              <w:ind w:left="0"/>
              <w:jc w:val="left"/>
            </w:pPr>
            <w:r>
              <w:rPr>
                <w:rFonts w:ascii="Verdana"/>
                <w:b/>
                <w:i w:val="false"/>
                <w:color w:val="000000"/>
                <w:sz w:val="22"/>
              </w:rPr>
              <w:t>11) за означавање предмета другим додатним ознакама*</w:t>
            </w:r>
          </w:p>
        </w:tc>
        <w:tc>
          <w:tcPr>
            <w:tcW w:w="1793" w:type="dxa"/>
            <w:tcBorders/>
            <w:vAlign w:val="center"/>
          </w:tcPr>
          <w:p>
            <w:pPr>
              <w:spacing w:after="150"/>
              <w:ind w:left="0"/>
              <w:jc w:val="right"/>
            </w:pPr>
            <w:r>
              <w:rPr>
                <w:rFonts w:ascii="Verdana"/>
                <w:b/>
                <w:i w:val="false"/>
                <w:color w:val="000000"/>
                <w:sz w:val="22"/>
              </w:rPr>
              <w:t>20**</w:t>
            </w:r>
          </w:p>
        </w:tc>
      </w:tr>
      <w:tr>
        <w:trPr>
          <w:trHeight w:val="90" w:hRule="atLeast"/>
        </w:trPr>
        <w:tc>
          <w:tcPr>
            <w:tcW w:w="12607" w:type="dxa"/>
            <w:tcBorders/>
            <w:vAlign w:val="center"/>
          </w:tcPr>
          <w:p>
            <w:pPr>
              <w:spacing w:after="150"/>
              <w:ind w:left="0"/>
              <w:jc w:val="left"/>
            </w:pPr>
            <w:r>
              <w:rPr>
                <w:rFonts w:ascii="Verdana"/>
                <w:b/>
                <w:i w:val="false"/>
                <w:color w:val="000000"/>
                <w:sz w:val="22"/>
              </w:rPr>
              <w:t>12) за слику државних жигова за означавање степена финоће предмета од драгоцених метала*</w:t>
            </w:r>
          </w:p>
        </w:tc>
        <w:tc>
          <w:tcPr>
            <w:tcW w:w="1793" w:type="dxa"/>
            <w:tcBorders/>
            <w:vAlign w:val="center"/>
          </w:tcPr>
          <w:p>
            <w:pPr>
              <w:spacing w:after="150"/>
              <w:ind w:left="0"/>
              <w:jc w:val="right"/>
            </w:pPr>
            <w:r>
              <w:rPr>
                <w:rFonts w:ascii="Verdana"/>
                <w:b/>
                <w:i w:val="false"/>
                <w:color w:val="000000"/>
                <w:sz w:val="22"/>
              </w:rPr>
              <w:t>2.010**</w:t>
            </w:r>
          </w:p>
        </w:tc>
      </w:tr>
      <w:tr>
        <w:trPr>
          <w:trHeight w:val="90" w:hRule="atLeast"/>
        </w:trPr>
        <w:tc>
          <w:tcPr>
            <w:tcW w:w="12607" w:type="dxa"/>
            <w:tcBorders/>
            <w:vAlign w:val="center"/>
          </w:tcPr>
          <w:p>
            <w:pPr>
              <w:spacing w:after="150"/>
              <w:ind w:left="0"/>
              <w:jc w:val="left"/>
            </w:pPr>
            <w:r>
              <w:rPr>
                <w:rFonts w:ascii="Verdana"/>
                <w:b/>
                <w:i w:val="false"/>
                <w:color w:val="000000"/>
                <w:sz w:val="22"/>
              </w:rPr>
              <w:t>13) за издавање уверења о потврђивању степена финоће*</w:t>
            </w:r>
          </w:p>
        </w:tc>
        <w:tc>
          <w:tcPr>
            <w:tcW w:w="1793" w:type="dxa"/>
            <w:tcBorders/>
            <w:vAlign w:val="center"/>
          </w:tcPr>
          <w:p>
            <w:pPr>
              <w:spacing w:after="150"/>
              <w:ind w:left="0"/>
              <w:jc w:val="right"/>
            </w:pPr>
            <w:r>
              <w:rPr>
                <w:rFonts w:ascii="Verdana"/>
                <w:b/>
                <w:i w:val="false"/>
                <w:color w:val="000000"/>
                <w:sz w:val="22"/>
              </w:rPr>
              <w:t>1.430**</w:t>
            </w:r>
          </w:p>
        </w:tc>
      </w:tr>
      <w:tr>
        <w:trPr>
          <w:trHeight w:val="90" w:hRule="atLeast"/>
        </w:trPr>
        <w:tc>
          <w:tcPr>
            <w:tcW w:w="12607" w:type="dxa"/>
            <w:tcBorders/>
            <w:vAlign w:val="center"/>
          </w:tcPr>
          <w:p>
            <w:pPr>
              <w:spacing w:after="150"/>
              <w:ind w:left="0"/>
              <w:jc w:val="left"/>
            </w:pPr>
            <w:r>
              <w:rPr>
                <w:rFonts w:ascii="Verdana"/>
                <w:b/>
                <w:i w:val="false"/>
                <w:color w:val="000000"/>
                <w:sz w:val="22"/>
              </w:rPr>
              <w:t>14) за вршење квантитативне хемијске анализе злата, вршење квантитативне хемијске анализе сребра, вршење квантитативне хемијске анализе платине, вршење квантитативне хемијске анализе паладијума, испитивање предмета чија финоћа не испуњава ни најнижу прописану финоћу, као и за испитивање предмета од недрагоцених метала, испитивање предмета чија финоћа не одговара ознаци финоће којом је тај предмет означен, вештачење ради утврђивања финоће предмета од драгоцених метала која се може потврдити одговарајућим жигосањeм, односно да ли је произведен у Републици Србији и уколико јесте утврђивање произвођача, издавање извештаја о испитивању, по започетом часу*</w:t>
            </w:r>
          </w:p>
        </w:tc>
        <w:tc>
          <w:tcPr>
            <w:tcW w:w="1793" w:type="dxa"/>
            <w:tcBorders/>
            <w:vAlign w:val="center"/>
          </w:tcPr>
          <w:p>
            <w:pPr>
              <w:spacing w:after="150"/>
              <w:ind w:left="0"/>
              <w:jc w:val="right"/>
            </w:pPr>
            <w:r>
              <w:rPr>
                <w:rFonts w:ascii="Verdana"/>
                <w:b/>
                <w:i w:val="false"/>
                <w:color w:val="000000"/>
                <w:sz w:val="22"/>
              </w:rPr>
              <w:t>2.010**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за спровођење испитивања и жигосања предмета од драгоцених метала умањује се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20% ако се предмети испитују и жигошу у пословним просторијама произвођача или увозника;*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2) 10% ако се испитивање врши применом методе узимања узорка, и то за предмете од драгоцених метала из исте серије која није мања од 200 комада;*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3) 10% ако произвођач предмета обезбеди помоћно особље за жигосање испитаних предмета од драгоцених метала.*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се може умањити само по једном основу.*</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спровођење испитивања и жигосања предмета од драгоцених метала увећава се:*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100% за предмете за које је приликом вршења надзора наложено отклањање неправилности;*</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2) за 50% за предмете за које се издаје уверење о потврђивању степена финоће;*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3) ако запослени у дирекцији надлежној за мере и драгоцене метале који обавља испитивање и жигосање проведе у чекању да се предмет, односно материјал или опрема за испитивање и жигосање припреме, а испитивање и жигосање се обавља у пословним просторијама произвођача или увозника, по њиховом позиву, такса из овог тарифног броја се увећава по броју часова чекања за*</w:t>
            </w:r>
          </w:p>
        </w:tc>
        <w:tc>
          <w:tcPr>
            <w:tcW w:w="1793" w:type="dxa"/>
            <w:tcBorders/>
            <w:vAlign w:val="center"/>
          </w:tcPr>
          <w:p>
            <w:pPr>
              <w:spacing w:after="150"/>
              <w:ind w:left="0"/>
              <w:jc w:val="right"/>
            </w:pPr>
            <w:r>
              <w:rPr>
                <w:rFonts w:ascii="Verdana"/>
                <w:b/>
                <w:i w:val="false"/>
                <w:color w:val="000000"/>
                <w:sz w:val="22"/>
              </w:rPr>
              <w:t>2.010**</w:t>
            </w:r>
          </w:p>
        </w:tc>
      </w:tr>
      <w:tr>
        <w:trPr>
          <w:trHeight w:val="90" w:hRule="atLeast"/>
        </w:trPr>
        <w:tc>
          <w:tcPr>
            <w:tcW w:w="12607" w:type="dxa"/>
            <w:tcBorders/>
            <w:vAlign w:val="center"/>
          </w:tcPr>
          <w:p>
            <w:pPr>
              <w:spacing w:after="150"/>
              <w:ind w:left="0"/>
              <w:jc w:val="left"/>
            </w:pPr>
            <w:r>
              <w:rPr>
                <w:rFonts w:ascii="Verdana"/>
                <w:b/>
                <w:i w:val="false"/>
                <w:color w:val="000000"/>
                <w:sz w:val="22"/>
              </w:rPr>
              <w:t>4) ако је укупна накнада за спровођење послова испитивања и жигосања мања од 500 динара, а обавља се у службеним просторијама дирекције надлежне за мере и драгоцене метале, такса се плаћа у износу од*</w:t>
            </w:r>
          </w:p>
        </w:tc>
        <w:tc>
          <w:tcPr>
            <w:tcW w:w="1793" w:type="dxa"/>
            <w:tcBorders/>
            <w:vAlign w:val="center"/>
          </w:tcPr>
          <w:p>
            <w:pPr>
              <w:spacing w:after="150"/>
              <w:ind w:left="0"/>
              <w:jc w:val="right"/>
            </w:pPr>
            <w:r>
              <w:rPr>
                <w:rFonts w:ascii="Verdana"/>
                <w:b/>
                <w:i w:val="false"/>
                <w:color w:val="000000"/>
                <w:sz w:val="22"/>
              </w:rPr>
              <w:t>600**</w:t>
            </w:r>
          </w:p>
        </w:tc>
      </w:tr>
      <w:tr>
        <w:trPr>
          <w:trHeight w:val="90" w:hRule="atLeast"/>
        </w:trPr>
        <w:tc>
          <w:tcPr>
            <w:tcW w:w="12607" w:type="dxa"/>
            <w:tcBorders/>
            <w:vAlign w:val="center"/>
          </w:tcPr>
          <w:p>
            <w:pPr>
              <w:spacing w:after="150"/>
              <w:ind w:left="0"/>
              <w:jc w:val="left"/>
            </w:pPr>
            <w:r>
              <w:rPr>
                <w:rFonts w:ascii="Verdana"/>
                <w:b/>
                <w:i w:val="false"/>
                <w:color w:val="000000"/>
                <w:sz w:val="22"/>
              </w:rPr>
              <w:t>Уколико се послови у вези са испитивањем и жигосањем предмета од драгоцених метала врше ван службених просторија дирекције надлежне за мере и драгоцене метале такса се повећава за износ средстава за покриће трошкова превоза и дневница на службеном путовању, у складу са прописом којим се уређује накнада трошкова државних службеника.*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предмет израђен од делова различитих драгоцених метала, такса за спровођење испитивања и жигосања тог предмета се плаћа према његовој укупној маси у складу са ставом 1. тач. 5)−8) овог тарифног броја, и то за предмет од драгоценог метала чија је маса највише заступљена.*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је у предмет од драгоценог метала уграђен део од драгог камена, бисера или другог материјала који није метал, такса за спровођење испитивања и жигосања тог предмета плаћа се према његовој укупној маси.*</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Сваки започети грам масе сваког предмета сматра се као цео грам.*</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Подносиоци захтева са седиштем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плаћања.*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tc>
      </w:tr>
      <w:tr>
        <w:trPr>
          <w:trHeight w:val="90" w:hRule="atLeast"/>
        </w:trPr>
        <w:tc>
          <w:tcPr>
            <w:tcW w:w="0" w:type="auto"/>
            <w:gridSpan w:val="2"/>
            <w:tcBorders/>
            <w:shd w:fill="d9d9d9"/>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XIV. СПИСИ И РАДЊЕ У ВЕЗИ СА ПРАВИМА ИНТЕЛЕКТУАЛНЕ СВОЈИНЕ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105.</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носиоца права интелектуалне својине за заштиту права,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појединачан - ако се односи на једну одређену пошиљку, односно количину робе</w:t>
            </w:r>
          </w:p>
        </w:tc>
        <w:tc>
          <w:tcPr>
            <w:tcW w:w="1793" w:type="dxa"/>
            <w:tcBorders/>
            <w:vAlign w:val="top"/>
          </w:tcPr>
          <w:p>
            <w:pPr>
              <w:spacing w:after="150"/>
              <w:ind w:left="0"/>
              <w:jc w:val="right"/>
            </w:pPr>
            <w:r>
              <w:rPr>
                <w:rFonts w:ascii="Verdana"/>
                <w:b/>
                <w:i w:val="false"/>
                <w:color w:val="000000"/>
                <w:sz w:val="22"/>
              </w:rPr>
              <w:t>3.720*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општи - ако се односи на све количине одређене врсте робе у предложеном временском периоду до годину дана</w:t>
            </w:r>
          </w:p>
        </w:tc>
        <w:tc>
          <w:tcPr>
            <w:tcW w:w="1793" w:type="dxa"/>
            <w:tcBorders/>
            <w:vAlign w:val="top"/>
          </w:tcPr>
          <w:p>
            <w:pPr>
              <w:spacing w:after="150"/>
              <w:ind w:left="0"/>
              <w:jc w:val="right"/>
            </w:pPr>
            <w:r>
              <w:rPr>
                <w:rFonts w:ascii="Verdana"/>
                <w:b/>
                <w:i w:val="false"/>
                <w:color w:val="000000"/>
                <w:sz w:val="22"/>
              </w:rPr>
              <w:t>6.48</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општи - ако се односи на све количине одређене врсте робе у предложеном временском периоду дужем од годину дана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12.83</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заштиту права интелектуалне својине,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за решење којим се одлучује о појединачном захтеву који се односи на једну одређену пошиљку, односно количину робе</w:t>
            </w:r>
          </w:p>
        </w:tc>
        <w:tc>
          <w:tcPr>
            <w:tcW w:w="1793" w:type="dxa"/>
            <w:tcBorders/>
            <w:vAlign w:val="top"/>
          </w:tcPr>
          <w:p>
            <w:pPr>
              <w:spacing w:after="150"/>
              <w:ind w:left="0"/>
              <w:jc w:val="right"/>
            </w:pPr>
            <w:r>
              <w:rPr>
                <w:rFonts w:ascii="Verdana"/>
                <w:b/>
                <w:i w:val="false"/>
                <w:color w:val="000000"/>
                <w:sz w:val="22"/>
              </w:rPr>
              <w:t>3.720*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решење којим се одлучује о општем захтеву, који се односи на све количине одређене врсте робе у предложеном временском периоду до годину дана</w:t>
            </w:r>
          </w:p>
        </w:tc>
        <w:tc>
          <w:tcPr>
            <w:tcW w:w="1793" w:type="dxa"/>
            <w:tcBorders/>
            <w:vAlign w:val="top"/>
          </w:tcPr>
          <w:p>
            <w:pPr>
              <w:spacing w:after="150"/>
              <w:ind w:left="0"/>
              <w:jc w:val="right"/>
            </w:pPr>
            <w:r>
              <w:rPr>
                <w:rFonts w:ascii="Verdana"/>
                <w:b/>
                <w:i w:val="false"/>
                <w:color w:val="000000"/>
                <w:sz w:val="22"/>
              </w:rPr>
              <w:t>6.48</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за решење којим се одлучује о општем захтеву, који се односи на све количине одређене врсте робе у предложеном временском периоду дужем од годину дана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12.83</w:t>
            </w:r>
            <w:r>
              <w:rPr>
                <w:rFonts w:ascii="Verdana"/>
                <w:b/>
                <w:i w:val="false"/>
                <w:color w:val="000000"/>
                <w:sz w:val="22"/>
              </w:rPr>
              <w:t>0</w:t>
            </w:r>
            <w:r>
              <w:rPr>
                <w:rFonts w:ascii="Verdana"/>
                <w:b/>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пријаву за признање патента,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десет патентних захтева</w:t>
            </w:r>
          </w:p>
        </w:tc>
        <w:tc>
          <w:tcPr>
            <w:tcW w:w="1793" w:type="dxa"/>
            <w:tcBorders/>
            <w:vAlign w:val="top"/>
          </w:tcPr>
          <w:p>
            <w:pPr>
              <w:spacing w:after="150"/>
              <w:ind w:left="0"/>
              <w:jc w:val="right"/>
            </w:pPr>
            <w:r>
              <w:rPr>
                <w:rFonts w:ascii="Verdana"/>
                <w:b/>
                <w:i w:val="false"/>
                <w:color w:val="000000"/>
                <w:sz w:val="22"/>
              </w:rPr>
              <w:t>9.450****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сваки следећи патентни захтев преко десет патентних захтева</w:t>
            </w:r>
          </w:p>
        </w:tc>
        <w:tc>
          <w:tcPr>
            <w:tcW w:w="1793" w:type="dxa"/>
            <w:tcBorders/>
            <w:vAlign w:val="top"/>
          </w:tcPr>
          <w:p>
            <w:pPr>
              <w:spacing w:after="150"/>
              <w:ind w:left="0"/>
              <w:jc w:val="right"/>
            </w:pPr>
            <w:r>
              <w:rPr>
                <w:rFonts w:ascii="Verdana"/>
                <w:b/>
                <w:i w:val="false"/>
                <w:color w:val="000000"/>
                <w:sz w:val="22"/>
              </w:rPr>
              <w:t>920****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пријаву за признање малог патента</w:t>
            </w:r>
          </w:p>
        </w:tc>
        <w:tc>
          <w:tcPr>
            <w:tcW w:w="1793" w:type="dxa"/>
            <w:tcBorders/>
            <w:vAlign w:val="top"/>
          </w:tcPr>
          <w:p>
            <w:pPr>
              <w:spacing w:after="150"/>
              <w:ind w:left="0"/>
              <w:jc w:val="right"/>
            </w:pPr>
            <w:r>
              <w:rPr>
                <w:rFonts w:ascii="Verdana"/>
                <w:b/>
                <w:i w:val="false"/>
                <w:color w:val="000000"/>
                <w:sz w:val="22"/>
              </w:rPr>
              <w:t>9.45</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међународну пријаву патента,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десет патентних захтева</w:t>
            </w:r>
          </w:p>
        </w:tc>
        <w:tc>
          <w:tcPr>
            <w:tcW w:w="1793" w:type="dxa"/>
            <w:tcBorders/>
            <w:vAlign w:val="top"/>
          </w:tcPr>
          <w:p>
            <w:pPr>
              <w:spacing w:after="150"/>
              <w:ind w:left="0"/>
              <w:jc w:val="right"/>
            </w:pPr>
            <w:r>
              <w:rPr>
                <w:rFonts w:ascii="Verdana"/>
                <w:b/>
                <w:i w:val="false"/>
                <w:color w:val="000000"/>
                <w:sz w:val="22"/>
              </w:rPr>
              <w:t>9.450*</w:t>
            </w:r>
            <w:r>
              <w:rPr>
                <w:rFonts w:ascii="Verdana"/>
                <w:b/>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сваки следећи патентни захтев преко десет патентних захтева</w:t>
            </w:r>
          </w:p>
        </w:tc>
        <w:tc>
          <w:tcPr>
            <w:tcW w:w="1793" w:type="dxa"/>
            <w:tcBorders/>
            <w:vAlign w:val="top"/>
          </w:tcPr>
          <w:p>
            <w:pPr>
              <w:spacing w:after="150"/>
              <w:ind w:left="0"/>
              <w:jc w:val="right"/>
            </w:pPr>
            <w:r>
              <w:rPr>
                <w:rFonts w:ascii="Verdana"/>
                <w:b/>
                <w:i w:val="false"/>
                <w:color w:val="000000"/>
                <w:sz w:val="22"/>
              </w:rPr>
              <w:t>920***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достављање примерака међународне пријаве патента међународном бироу и надлежном органу за међународни решерш од стране Завода за интелектуалну својину</w:t>
            </w:r>
          </w:p>
        </w:tc>
        <w:tc>
          <w:tcPr>
            <w:tcW w:w="1793" w:type="dxa"/>
            <w:tcBorders/>
            <w:vAlign w:val="top"/>
          </w:tcPr>
          <w:p>
            <w:pPr>
              <w:spacing w:after="150"/>
              <w:ind w:left="0"/>
              <w:jc w:val="right"/>
            </w:pPr>
            <w:r>
              <w:rPr>
                <w:rFonts w:ascii="Verdana"/>
                <w:b/>
                <w:i w:val="false"/>
                <w:color w:val="000000"/>
                <w:sz w:val="22"/>
              </w:rPr>
              <w:t>9.450*</w:t>
            </w:r>
            <w:r>
              <w:rPr>
                <w:rFonts w:ascii="Verdana"/>
                <w:b/>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достављање међународне пријаве патента међународном бироу као заводу примаоцу</w:t>
            </w:r>
          </w:p>
        </w:tc>
        <w:tc>
          <w:tcPr>
            <w:tcW w:w="1793" w:type="dxa"/>
            <w:tcBorders/>
            <w:vAlign w:val="top"/>
          </w:tcPr>
          <w:p>
            <w:pPr>
              <w:spacing w:after="150"/>
              <w:ind w:left="0"/>
              <w:jc w:val="right"/>
            </w:pPr>
            <w:r>
              <w:rPr>
                <w:rFonts w:ascii="Verdana"/>
                <w:b/>
                <w:i w:val="false"/>
                <w:color w:val="000000"/>
                <w:sz w:val="22"/>
              </w:rPr>
              <w:t>4.710***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упис европског патента у регистар патената*****</w:t>
            </w:r>
          </w:p>
        </w:tc>
        <w:tc>
          <w:tcPr>
            <w:tcW w:w="1793" w:type="dxa"/>
            <w:tcBorders/>
            <w:vAlign w:val="top"/>
          </w:tcPr>
          <w:p>
            <w:pPr>
              <w:spacing w:after="150"/>
              <w:ind w:left="0"/>
              <w:jc w:val="right"/>
            </w:pPr>
            <w:r>
              <w:rPr>
                <w:rFonts w:ascii="Verdana"/>
                <w:b/>
                <w:i w:val="false"/>
                <w:color w:val="000000"/>
                <w:sz w:val="22"/>
              </w:rPr>
              <w:t>8.570***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признање сертификата о додатној заштити**</w:t>
            </w:r>
          </w:p>
        </w:tc>
        <w:tc>
          <w:tcPr>
            <w:tcW w:w="1793" w:type="dxa"/>
            <w:tcBorders/>
            <w:vAlign w:val="top"/>
          </w:tcPr>
          <w:p>
            <w:pPr>
              <w:spacing w:after="150"/>
              <w:ind w:left="0"/>
              <w:jc w:val="right"/>
            </w:pPr>
            <w:r>
              <w:rPr>
                <w:rFonts w:ascii="Verdana"/>
                <w:b/>
                <w:i w:val="false"/>
                <w:color w:val="000000"/>
                <w:sz w:val="22"/>
              </w:rPr>
              <w:t>43.470****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пријаву за заштиту топографије </w:t>
            </w:r>
            <w:r>
              <w:rPr>
                <w:rFonts w:ascii="Verdana"/>
                <w:b/>
                <w:i w:val="false"/>
                <w:color w:val="000000"/>
                <w:sz w:val="22"/>
              </w:rPr>
              <w:t>полупроводничког производа**</w:t>
            </w:r>
          </w:p>
        </w:tc>
        <w:tc>
          <w:tcPr>
            <w:tcW w:w="1793" w:type="dxa"/>
            <w:tcBorders/>
            <w:vAlign w:val="top"/>
          </w:tcPr>
          <w:p>
            <w:pPr>
              <w:spacing w:after="150"/>
              <w:ind w:left="0"/>
              <w:jc w:val="right"/>
            </w:pPr>
            <w:r>
              <w:rPr>
                <w:rFonts w:ascii="Verdana"/>
                <w:b/>
                <w:i w:val="false"/>
                <w:color w:val="000000"/>
                <w:sz w:val="22"/>
              </w:rPr>
              <w:t>9.450*</w:t>
            </w:r>
            <w:r>
              <w:rPr>
                <w:rFonts w:ascii="Verdana"/>
                <w:b/>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пријаву за признање права на дизајн,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ако пријава садржи један дизајн</w:t>
            </w:r>
          </w:p>
        </w:tc>
        <w:tc>
          <w:tcPr>
            <w:tcW w:w="1793" w:type="dxa"/>
            <w:tcBorders/>
            <w:vAlign w:val="top"/>
          </w:tcPr>
          <w:p>
            <w:pPr>
              <w:spacing w:after="150"/>
              <w:ind w:left="0"/>
              <w:jc w:val="right"/>
            </w:pPr>
            <w:r>
              <w:rPr>
                <w:rFonts w:ascii="Verdana"/>
                <w:b/>
                <w:i w:val="false"/>
                <w:color w:val="000000"/>
                <w:sz w:val="22"/>
              </w:rPr>
              <w:t>7.570***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ако пријава садржи два или више дизајна, за други и сваки следећи дизајн</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.69</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пријаву за признање жига,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18.960***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сваку следећу класу преко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3.80</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за фигуративни елемент или вербални знак са графичким решењем</w:t>
            </w:r>
          </w:p>
        </w:tc>
        <w:tc>
          <w:tcPr>
            <w:tcW w:w="1793" w:type="dxa"/>
            <w:tcBorders/>
            <w:vAlign w:val="top"/>
          </w:tcPr>
          <w:p>
            <w:pPr>
              <w:spacing w:after="150"/>
              <w:ind w:left="0"/>
              <w:jc w:val="right"/>
            </w:pPr>
            <w:r>
              <w:rPr>
                <w:rFonts w:ascii="Verdana"/>
                <w:b/>
                <w:i w:val="false"/>
                <w:color w:val="000000"/>
                <w:sz w:val="22"/>
              </w:rPr>
              <w:t>3.80</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пријаву за признање колективног жига, односно жига гаранције,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37.89</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сваку следећу класу преко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.69</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за фигуративни елемент или вербални знак са графичким решењем</w:t>
            </w:r>
          </w:p>
        </w:tc>
        <w:tc>
          <w:tcPr>
            <w:tcW w:w="1793" w:type="dxa"/>
            <w:tcBorders/>
            <w:vAlign w:val="top"/>
          </w:tcPr>
          <w:p>
            <w:pPr>
              <w:spacing w:after="150"/>
              <w:ind w:left="0"/>
              <w:jc w:val="right"/>
            </w:pPr>
            <w:r>
              <w:rPr>
                <w:rFonts w:ascii="Verdana"/>
                <w:b/>
                <w:i w:val="false"/>
                <w:color w:val="000000"/>
                <w:sz w:val="22"/>
              </w:rPr>
              <w:t>5.690***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међународно регистровање жига, дизајна, односно имена порекла</w:t>
            </w:r>
          </w:p>
        </w:tc>
        <w:tc>
          <w:tcPr>
            <w:tcW w:w="1793" w:type="dxa"/>
            <w:tcBorders/>
            <w:vAlign w:val="top"/>
          </w:tcPr>
          <w:p>
            <w:pPr>
              <w:spacing w:after="150"/>
              <w:ind w:left="0"/>
              <w:jc w:val="right"/>
            </w:pPr>
            <w:r>
              <w:rPr>
                <w:rFonts w:ascii="Verdana"/>
                <w:b/>
                <w:i w:val="false"/>
                <w:color w:val="000000"/>
                <w:sz w:val="22"/>
              </w:rPr>
              <w:t>9.450***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пријаву за регистровање имена порекла, односно географске ознаке</w:t>
            </w:r>
          </w:p>
        </w:tc>
        <w:tc>
          <w:tcPr>
            <w:tcW w:w="1793" w:type="dxa"/>
            <w:tcBorders/>
            <w:vAlign w:val="top"/>
          </w:tcPr>
          <w:p>
            <w:pPr>
              <w:spacing w:after="150"/>
              <w:ind w:left="0"/>
              <w:jc w:val="right"/>
            </w:pPr>
            <w:r>
              <w:rPr>
                <w:rFonts w:ascii="Verdana"/>
                <w:b/>
                <w:i w:val="false"/>
                <w:color w:val="000000"/>
                <w:sz w:val="22"/>
              </w:rPr>
              <w:t>9.450***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пријаву за признање статуса овлашћеног корисника имена порекла, односно пријаве за признање статуса овлашћеног корисника географске ознаке</w:t>
            </w:r>
          </w:p>
        </w:tc>
        <w:tc>
          <w:tcPr>
            <w:tcW w:w="1793" w:type="dxa"/>
            <w:tcBorders/>
            <w:vAlign w:val="top"/>
          </w:tcPr>
          <w:p>
            <w:pPr>
              <w:spacing w:after="150"/>
              <w:ind w:left="0"/>
              <w:jc w:val="right"/>
            </w:pPr>
            <w:r>
              <w:rPr>
                <w:rFonts w:ascii="Verdana"/>
                <w:b/>
                <w:i w:val="false"/>
                <w:color w:val="000000"/>
                <w:sz w:val="22"/>
              </w:rPr>
              <w:t>18.960***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ст. 1. и 2. овог тарифног броја плаћа се у износу умањеном за 20% од таксе прописане овим тарифним бројем, ако подносилац пријаве уз пријаву поднесе превод назива проналаска и апстракта на енглеском језику.</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из става 3. овог тарифног броја плаћа се у износу увећаном за 50% у односу на таксу прописану овим тарифним бројем, ако је међународна пријава патента поднета у накнадном року од 30 дана по истеку рока за улазак у националну фазу испитивања пријаве.</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међународне пријаве патента*****, односно топографије*  **, односно права на дизајн, физичко лице, такса из овог тарифног броја умањена, односно увећана, у складу са ст. 1. и 2. ове напомене, плаћа се у износу умањеном за 50%.</w:t>
            </w:r>
            <w:r>
              <w:rPr>
                <w:rFonts w:ascii="Verdana"/>
                <w:b w:val="false"/>
                <w:i w:val="false"/>
                <w:color w:val="000000"/>
                <w:sz w:val="22"/>
              </w:rPr>
              <w:t>*</w:t>
            </w:r>
          </w:p>
          <w:p>
            <w:pPr>
              <w:spacing w:after="150"/>
              <w:ind w:left="0"/>
              <w:jc w:val="left"/>
            </w:pPr>
          </w:p>
          <w:tbl>
            <w:tblPr>
              <w:tblW w:w="0" w:type="auto"/>
              <w:tblCellSpacing w:w="0" w:type="auto"/>
              <w:tblBorders>
                <w:top w:val="none"/>
                <w:left w:val="none"/>
                <w:bottom w:val="none"/>
                <w:right w:val="none"/>
                <w:insideH w:val="none"/>
                <w:insideV w:val="none"/>
              </w:tblBorders>
            </w:tblPr>
            <w:tblGrid>
              <w:gridCol w:w="12269"/>
              <w:gridCol w:w="218"/>
            </w:tblGrid>
            <w:tr>
              <w:trPr>
                <w:trHeight w:val="90" w:hRule="atLeast"/>
              </w:trPr>
              <w:tc>
                <w:tcPr>
                  <w:tcW w:w="12269" w:type="dxa"/>
                  <w:tcBorders/>
                  <w:vAlign w:val="center"/>
                </w:tcPr>
                <w:p>
                  <w:pPr>
                    <w:spacing w:after="150"/>
                    <w:ind w:left="0"/>
                    <w:jc w:val="left"/>
                  </w:pPr>
                  <w:r>
                    <w:rPr>
                      <w:rFonts w:ascii="Verdana"/>
                      <w:b/>
                      <w:i w:val="false"/>
                      <w:color w:val="000000"/>
                      <w:sz w:val="22"/>
                    </w:rPr>
                    <w:t>За пријаву за признање патента и пријаву за признање малог патента из ст. 1. и 2. овог тарифног броја, поднету електронским путем, плаћа се такса у износу умањеном за 50% од прописане таксе.***</w:t>
                  </w:r>
                </w:p>
              </w:tc>
              <w:tc>
                <w:tcPr>
                  <w:tcW w:w="218" w:type="dxa"/>
                  <w:tcBorders/>
                  <w:vAlign w:val="center"/>
                </w:tcPr>
                <w:p/>
              </w:tc>
            </w:tr>
            <w:tr>
              <w:trPr>
                <w:trHeight w:val="90" w:hRule="atLeast"/>
              </w:trPr>
              <w:tc>
                <w:tcPr>
                  <w:tcW w:w="12269" w:type="dxa"/>
                  <w:tcBorders/>
                  <w:vAlign w:val="center"/>
                </w:tcPr>
                <w:p>
                  <w:pPr>
                    <w:spacing w:after="150"/>
                    <w:ind w:left="0"/>
                    <w:jc w:val="left"/>
                  </w:pPr>
                  <w:r>
                    <w:rPr>
                      <w:rFonts w:ascii="Verdana"/>
                      <w:b/>
                      <w:i w:val="false"/>
                      <w:color w:val="000000"/>
                      <w:sz w:val="22"/>
                    </w:rPr>
                    <w:t>Ако подносилац пријаве из става 1. ове напомене уз пријаву поднесе превод назива проналаска и апстракта на енглеском језику електронским путем, такса из става 1. ове напомене умањује се за 50%.***</w:t>
                  </w:r>
                </w:p>
              </w:tc>
              <w:tc>
                <w:tcPr>
                  <w:tcW w:w="218" w:type="dxa"/>
                  <w:tcBorders/>
                  <w:vAlign w:val="center"/>
                </w:tcPr>
                <w:p/>
              </w:tc>
            </w:tr>
            <w:tr>
              <w:trPr>
                <w:trHeight w:val="90" w:hRule="atLeast"/>
              </w:trPr>
              <w:tc>
                <w:tcPr>
                  <w:tcW w:w="12269"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физичко лице, и пријаву поднесе електронским путем, такса из става 3. ове напомене умањује се за 50%.***</w:t>
                  </w:r>
                </w:p>
              </w:tc>
              <w:tc>
                <w:tcPr>
                  <w:tcW w:w="218" w:type="dxa"/>
                  <w:tcBorders/>
                  <w:vAlign w:val="center"/>
                </w:tcPr>
                <w:p/>
              </w:tc>
            </w:tr>
            <w:tr>
              <w:trPr>
                <w:trHeight w:val="90" w:hRule="atLeast"/>
              </w:trPr>
              <w:tc>
                <w:tcPr>
                  <w:tcW w:w="12269" w:type="dxa"/>
                  <w:tcBorders/>
                  <w:vAlign w:val="center"/>
                </w:tcPr>
                <w:p>
                  <w:pPr>
                    <w:spacing w:after="150"/>
                    <w:ind w:left="0"/>
                    <w:jc w:val="left"/>
                  </w:pPr>
                  <w:r>
                    <w:rPr>
                      <w:rFonts w:ascii="Verdana"/>
                      <w:b/>
                      <w:i w:val="false"/>
                      <w:color w:val="000000"/>
                      <w:sz w:val="22"/>
                    </w:rPr>
                    <w:t>За пријаву за признање права на дизајн, пријаву за признање жига и пријаву за признање колективног жига, односно жига гаранције из ст.*** 9−11.***** овог тарифног броја, поднете електронским путем, плаћа се такса у износу умањеном за 25% од прописане таксе.***</w:t>
                  </w:r>
                </w:p>
              </w:tc>
              <w:tc>
                <w:tcPr>
                  <w:tcW w:w="218" w:type="dxa"/>
                  <w:tcBorders/>
                  <w:vAlign w:val="center"/>
                </w:tcPr>
                <w:p/>
              </w:tc>
            </w:tr>
            <w:tr>
              <w:trPr>
                <w:trHeight w:val="90" w:hRule="atLeast"/>
              </w:trPr>
              <w:tc>
                <w:tcPr>
                  <w:tcW w:w="12269" w:type="dxa"/>
                  <w:tcBorders/>
                  <w:vAlign w:val="center"/>
                </w:tcPr>
                <w:p>
                  <w:pPr>
                    <w:spacing w:after="150"/>
                    <w:ind w:left="0"/>
                    <w:jc w:val="left"/>
                  </w:pPr>
                  <w:r>
                    <w:rPr>
                      <w:rFonts w:ascii="Verdana"/>
                      <w:b/>
                      <w:i w:val="false"/>
                      <w:color w:val="000000"/>
                      <w:sz w:val="22"/>
                    </w:rPr>
                    <w:t>Ако је подносилац пријаве за признање права на дизајн физичко лице, и пријаву поднесе електронским путем, такса из става 3. ове напомене умањује се за 25%.***</w:t>
                  </w:r>
                </w:p>
              </w:tc>
            </w:tr>
          </w:tbl>
          <w:p>
            <w:pPr>
              <w:spacing w:after="0"/>
              <w:ind w:left="0"/>
              <w:jc w:val="left"/>
            </w:pPr>
            <w:r>
              <w:br/>
            </w:r>
            <w:r>
              <w:br/>
            </w:r>
            <w:r>
              <w:rPr>
                <w:rFonts w:ascii="Arial"/>
                <w:b w:val="false"/>
                <w:i w:val="false"/>
                <w:color w:val="000000"/>
                <w:sz w:val="22"/>
              </w:rPr>
              <w:t xml:space="preserve">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108.</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раздвајање пријаве за признање жига</w:t>
            </w:r>
          </w:p>
        </w:tc>
        <w:tc>
          <w:tcPr>
            <w:tcW w:w="1793" w:type="dxa"/>
            <w:tcBorders/>
            <w:vAlign w:val="top"/>
          </w:tcPr>
          <w:p>
            <w:pPr>
              <w:spacing w:after="150"/>
              <w:ind w:left="0"/>
              <w:jc w:val="right"/>
            </w:pPr>
            <w:r>
              <w:rPr>
                <w:rFonts w:ascii="Verdana"/>
                <w:b/>
                <w:i w:val="false"/>
                <w:color w:val="000000"/>
                <w:sz w:val="22"/>
              </w:rPr>
              <w:t>2.840**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издвојену пријаву за признање жига, односно издвојене пријаве за признање жига, за сваку појединачну пријаву,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сваку следећу класу преко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3.80</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за фигуративни елемент или вербални знак са графичким решењем</w:t>
            </w:r>
          </w:p>
        </w:tc>
        <w:tc>
          <w:tcPr>
            <w:tcW w:w="1793" w:type="dxa"/>
            <w:tcBorders/>
            <w:vAlign w:val="top"/>
          </w:tcPr>
          <w:p>
            <w:pPr>
              <w:spacing w:after="150"/>
              <w:ind w:left="0"/>
              <w:jc w:val="right"/>
            </w:pPr>
            <w:r>
              <w:rPr>
                <w:rFonts w:ascii="Verdana"/>
                <w:b/>
                <w:i w:val="false"/>
                <w:color w:val="000000"/>
                <w:sz w:val="22"/>
              </w:rPr>
              <w:t>3.800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раздвајање вишеструке пријаве дизајна на више појединачних, односно вишеструких пријава дизајна, за сваку појединачну, односно вишеструку пријаву</w:t>
            </w:r>
          </w:p>
        </w:tc>
        <w:tc>
          <w:tcPr>
            <w:tcW w:w="1793" w:type="dxa"/>
            <w:tcBorders/>
            <w:vAlign w:val="top"/>
          </w:tcPr>
          <w:p>
            <w:pPr>
              <w:spacing w:after="150"/>
              <w:ind w:left="0"/>
              <w:jc w:val="right"/>
            </w:pPr>
            <w:r>
              <w:rPr>
                <w:rFonts w:ascii="Verdana"/>
                <w:b/>
                <w:i w:val="false"/>
                <w:color w:val="000000"/>
                <w:sz w:val="22"/>
              </w:rPr>
              <w:t>2.840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издвојену појединачну, односно вишеструку пријаву дизајна, односно издвојене појединачне, односно вишеструке пријаве дизајна, за сваку пријаву</w:t>
            </w:r>
          </w:p>
        </w:tc>
        <w:tc>
          <w:tcPr>
            <w:tcW w:w="1793" w:type="dxa"/>
            <w:tcBorders/>
            <w:vAlign w:val="top"/>
          </w:tcPr>
          <w:p>
            <w:pPr>
              <w:spacing w:after="150"/>
              <w:ind w:left="0"/>
              <w:jc w:val="right"/>
            </w:pPr>
            <w:r>
              <w:rPr>
                <w:rFonts w:ascii="Verdana"/>
                <w:b/>
                <w:i w:val="false"/>
                <w:color w:val="000000"/>
                <w:sz w:val="22"/>
              </w:rPr>
              <w:t>2.840****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права на дизајн физичко лице, такса из овог тарифног броја плаћа се у износу умањеном за 50% од одговарајуће таксе прописане овим тарифним бројем.</w:t>
            </w:r>
            <w:r>
              <w:rPr>
                <w:rFonts w:ascii="Verdana"/>
                <w:b w:val="false"/>
                <w:i w:val="false"/>
                <w:color w:val="000000"/>
                <w:sz w:val="22"/>
              </w:rPr>
              <w:t>*</w:t>
            </w:r>
            <w:r>
              <w:rPr>
                <w:rFonts w:ascii="Verdana"/>
                <w:b/>
                <w:i w:val="false"/>
                <w:color w:val="000000"/>
                <w:sz w:val="22"/>
              </w:rPr>
              <w:t>За случајеве електронског подношења захтева, такса из става 1. овог тарифног броја плаћа се у износу умањеном за 15%.***</w:t>
            </w:r>
          </w:p>
          <w:p>
            <w:pPr>
              <w:spacing w:after="150"/>
              <w:ind w:left="0"/>
              <w:jc w:val="left"/>
            </w:pPr>
            <w:r>
              <w:rPr>
                <w:rFonts w:ascii="Verdana"/>
                <w:b/>
                <w:i w:val="false"/>
                <w:color w:val="000000"/>
                <w:sz w:val="22"/>
              </w:rPr>
              <w:t>За случајеве електронског подношења захтева, такса из става 2. овог тарифног броја плаћа се у износу умањеном за 25%.**</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62/2021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 </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109.</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резултат испитивања подносилаца пријаве за признање патента, захтева за проширење дејства европске пријаве патента и европског патента, малог патента</w:t>
            </w:r>
            <w:r>
              <w:rPr>
                <w:rFonts w:ascii="Verdana"/>
                <w:b/>
                <w:i w:val="false"/>
                <w:color w:val="000000"/>
                <w:sz w:val="22"/>
              </w:rPr>
              <w:t>, сертификата о додатној заштити**</w:t>
            </w:r>
            <w:r>
              <w:rPr>
                <w:rFonts w:ascii="Verdana"/>
                <w:b w:val="false"/>
                <w:i w:val="false"/>
                <w:color w:val="000000"/>
                <w:sz w:val="22"/>
              </w:rPr>
              <w:t xml:space="preserve">, топографије, жига, колективног жига, жига гаранције, права на дизајн, међународне пријаве патента, међународне пријаве жига, пријаве за депоновање и евиденцију </w:t>
            </w:r>
            <w:r>
              <w:rPr>
                <w:rFonts w:ascii="Verdana"/>
                <w:b/>
                <w:i w:val="false"/>
                <w:color w:val="000000"/>
                <w:sz w:val="22"/>
              </w:rPr>
              <w:t>ауторских дела и**</w:t>
            </w:r>
            <w:r>
              <w:rPr>
                <w:rFonts w:ascii="Verdana"/>
                <w:b w:val="false"/>
                <w:i w:val="false"/>
                <w:color w:val="000000"/>
                <w:sz w:val="22"/>
              </w:rPr>
              <w:t xml:space="preserve"> предмета сродних права, пријаве за регистровање имена порекла односно географске ознаке, пријаве за признање статуса овлашћеног корисника имена порекла, односно пријаве за признање статуса овлашћеног корисника географске ознаке, провизорног одбијања међународне регистрације жига</w:t>
            </w:r>
          </w:p>
        </w:tc>
        <w:tc>
          <w:tcPr>
            <w:tcW w:w="1793" w:type="dxa"/>
            <w:tcBorders/>
            <w:vAlign w:val="top"/>
          </w:tcPr>
          <w:p>
            <w:pPr>
              <w:spacing w:after="150"/>
              <w:ind w:left="0"/>
              <w:jc w:val="right"/>
            </w:pPr>
            <w:r>
              <w:rPr>
                <w:rFonts w:ascii="Verdana"/>
                <w:b/>
                <w:i w:val="false"/>
                <w:color w:val="000000"/>
                <w:sz w:val="22"/>
              </w:rPr>
              <w:t>92</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односно пријаве за уношење у евиденцију и депоновање ауторског дела или предмета сродног права**,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израду извештаја о претраживању стања технике у поступку по пријави патента ако не постоји извештај о међународном претраживању, односно извештај о претходном међународном претраживању**</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захтев за суштинско испитивање </w:t>
            </w:r>
            <w:r>
              <w:rPr>
                <w:rFonts w:ascii="Verdana"/>
                <w:b/>
                <w:i w:val="false"/>
                <w:color w:val="000000"/>
                <w:sz w:val="22"/>
              </w:rPr>
              <w:t>пријаве за признање патента, односно испитивање признатог малог патента**</w:t>
            </w:r>
          </w:p>
        </w:tc>
        <w:tc>
          <w:tcPr>
            <w:tcW w:w="1793" w:type="dxa"/>
            <w:tcBorders/>
            <w:vAlign w:val="top"/>
          </w:tcPr>
          <w:p>
            <w:pPr>
              <w:spacing w:after="150"/>
              <w:ind w:left="0"/>
              <w:jc w:val="right"/>
            </w:pPr>
            <w:r>
              <w:rPr>
                <w:rFonts w:ascii="Verdana"/>
                <w:b/>
                <w:i w:val="false"/>
                <w:color w:val="000000"/>
                <w:sz w:val="22"/>
              </w:rPr>
              <w:t>9</w:t>
            </w:r>
            <w:r>
              <w:rPr>
                <w:rFonts w:ascii="Verdana"/>
                <w:b/>
                <w:i w:val="false"/>
                <w:color w:val="000000"/>
                <w:sz w:val="22"/>
              </w:rPr>
              <w:t>.450**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суштинско испитивање међународне пријаве за признавање патента који се подноси у накнадном року, поред таксе из става 2. овог тарифног броја</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.690**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физичко лице, такса из овог тарифног броја плаћа се у износу умањеном за 50% од одговарајуће таксе прописане овим тарифним бројем.</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111.</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одржавање права из пријаве за признање патента, односно за одржавање патента, плаћа се годишња такса,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трећу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13.250</w:t>
            </w:r>
            <w:r>
              <w:rPr>
                <w:rFonts w:ascii="Verdana"/>
                <w:b/>
                <w:i w:val="false"/>
                <w:color w:val="000000"/>
                <w:sz w:val="22"/>
              </w:rPr>
              <w:t>**</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четврту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1</w:t>
            </w:r>
            <w:r>
              <w:rPr>
                <w:rFonts w:ascii="Verdana"/>
                <w:b/>
                <w:i w:val="false"/>
                <w:color w:val="000000"/>
                <w:sz w:val="22"/>
              </w:rPr>
              <w:t>6</w:t>
            </w:r>
            <w:r>
              <w:rPr>
                <w:rFonts w:ascii="Verdana"/>
                <w:b/>
                <w:i w:val="false"/>
                <w:color w:val="000000"/>
                <w:sz w:val="22"/>
              </w:rPr>
              <w:t>.090**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пету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18.960**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4) шесту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22</w:t>
            </w:r>
            <w:r>
              <w:rPr>
                <w:rFonts w:ascii="Verdana"/>
                <w:b/>
                <w:i w:val="false"/>
                <w:color w:val="000000"/>
                <w:sz w:val="22"/>
              </w:rPr>
              <w:t>.710**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5) седму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26</w:t>
            </w:r>
            <w:r>
              <w:rPr>
                <w:rFonts w:ascii="Verdana"/>
                <w:b/>
                <w:i w:val="false"/>
                <w:color w:val="000000"/>
                <w:sz w:val="22"/>
              </w:rPr>
              <w:t>.480**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6) осму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30</w:t>
            </w:r>
            <w:r>
              <w:rPr>
                <w:rFonts w:ascii="Verdana"/>
                <w:b/>
                <w:i w:val="false"/>
                <w:color w:val="000000"/>
                <w:sz w:val="22"/>
              </w:rPr>
              <w:t>.29</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7) девету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34</w:t>
            </w:r>
            <w:r>
              <w:rPr>
                <w:rFonts w:ascii="Verdana"/>
                <w:b/>
                <w:i w:val="false"/>
                <w:color w:val="000000"/>
                <w:sz w:val="22"/>
              </w:rPr>
              <w:t>.090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8) десету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37.890**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9) једанаесту годину, рачунајући од дана подношења пријавe**</w:t>
            </w:r>
          </w:p>
        </w:tc>
        <w:tc>
          <w:tcPr>
            <w:tcW w:w="1793" w:type="dxa"/>
            <w:tcBorders/>
            <w:vAlign w:val="top"/>
          </w:tcPr>
          <w:p>
            <w:pPr>
              <w:spacing w:after="150"/>
              <w:ind w:left="0"/>
              <w:jc w:val="right"/>
            </w:pPr>
            <w:r>
              <w:rPr>
                <w:rFonts w:ascii="Verdana"/>
                <w:b/>
                <w:i w:val="false"/>
                <w:color w:val="000000"/>
                <w:sz w:val="22"/>
              </w:rPr>
              <w:t>45.500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10) дванаесту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53.070***</w:t>
            </w:r>
          </w:p>
        </w:tc>
      </w:tr>
      <w:tr>
        <w:trPr>
          <w:trHeight w:val="90" w:hRule="atLeast"/>
        </w:trPr>
        <w:tc>
          <w:tcPr>
            <w:tcW w:w="12607" w:type="dxa"/>
            <w:tcBorders/>
            <w:vAlign w:val="center"/>
          </w:tcPr>
          <w:p>
            <w:pPr>
              <w:spacing w:after="150"/>
              <w:ind w:left="0"/>
              <w:jc w:val="left"/>
            </w:pPr>
            <w:r>
              <w:rPr>
                <w:rFonts w:ascii="Verdana"/>
                <w:b/>
                <w:i w:val="false"/>
                <w:color w:val="000000"/>
                <w:sz w:val="22"/>
              </w:rPr>
              <w:t>11) тринаесту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60.660***</w:t>
            </w:r>
          </w:p>
        </w:tc>
      </w:tr>
      <w:tr>
        <w:trPr>
          <w:trHeight w:val="90" w:hRule="atLeast"/>
        </w:trPr>
        <w:tc>
          <w:tcPr>
            <w:tcW w:w="12607" w:type="dxa"/>
            <w:tcBorders/>
            <w:vAlign w:val="center"/>
          </w:tcPr>
          <w:p>
            <w:pPr>
              <w:spacing w:after="150"/>
              <w:ind w:left="0"/>
              <w:jc w:val="left"/>
            </w:pPr>
            <w:r>
              <w:rPr>
                <w:rFonts w:ascii="Verdana"/>
                <w:b/>
                <w:i w:val="false"/>
                <w:color w:val="000000"/>
                <w:sz w:val="22"/>
              </w:rPr>
              <w:t>12) четрнаесту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68.210***</w:t>
            </w:r>
          </w:p>
        </w:tc>
      </w:tr>
      <w:tr>
        <w:trPr>
          <w:trHeight w:val="90" w:hRule="atLeast"/>
        </w:trPr>
        <w:tc>
          <w:tcPr>
            <w:tcW w:w="12607" w:type="dxa"/>
            <w:tcBorders/>
            <w:vAlign w:val="center"/>
          </w:tcPr>
          <w:p>
            <w:pPr>
              <w:spacing w:after="150"/>
              <w:ind w:left="0"/>
              <w:jc w:val="left"/>
            </w:pPr>
            <w:r>
              <w:rPr>
                <w:rFonts w:ascii="Verdana"/>
                <w:b/>
                <w:i w:val="false"/>
                <w:color w:val="000000"/>
                <w:sz w:val="22"/>
              </w:rPr>
              <w:t>13) петнаесту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75.780***</w:t>
            </w:r>
          </w:p>
        </w:tc>
      </w:tr>
      <w:tr>
        <w:trPr>
          <w:trHeight w:val="90" w:hRule="atLeast"/>
        </w:trPr>
        <w:tc>
          <w:tcPr>
            <w:tcW w:w="12607" w:type="dxa"/>
            <w:tcBorders/>
            <w:vAlign w:val="center"/>
          </w:tcPr>
          <w:p>
            <w:pPr>
              <w:spacing w:after="150"/>
              <w:ind w:left="0"/>
              <w:jc w:val="left"/>
            </w:pPr>
            <w:r>
              <w:rPr>
                <w:rFonts w:ascii="Verdana"/>
                <w:b/>
                <w:i w:val="false"/>
                <w:color w:val="000000"/>
                <w:sz w:val="22"/>
              </w:rPr>
              <w:t>14) шеснаесту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83.380***</w:t>
            </w:r>
          </w:p>
        </w:tc>
      </w:tr>
      <w:tr>
        <w:trPr>
          <w:trHeight w:val="90" w:hRule="atLeast"/>
        </w:trPr>
        <w:tc>
          <w:tcPr>
            <w:tcW w:w="12607" w:type="dxa"/>
            <w:tcBorders/>
            <w:vAlign w:val="center"/>
          </w:tcPr>
          <w:p>
            <w:pPr>
              <w:spacing w:after="150"/>
              <w:ind w:left="0"/>
              <w:jc w:val="left"/>
            </w:pPr>
            <w:r>
              <w:rPr>
                <w:rFonts w:ascii="Verdana"/>
                <w:b/>
                <w:i w:val="false"/>
                <w:color w:val="000000"/>
                <w:sz w:val="22"/>
              </w:rPr>
              <w:t>15) седамнаесту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90.950***</w:t>
            </w:r>
          </w:p>
        </w:tc>
      </w:tr>
      <w:tr>
        <w:trPr>
          <w:trHeight w:val="90" w:hRule="atLeast"/>
        </w:trPr>
        <w:tc>
          <w:tcPr>
            <w:tcW w:w="12607" w:type="dxa"/>
            <w:tcBorders/>
            <w:vAlign w:val="center"/>
          </w:tcPr>
          <w:p>
            <w:pPr>
              <w:spacing w:after="150"/>
              <w:ind w:left="0"/>
              <w:jc w:val="left"/>
            </w:pPr>
            <w:r>
              <w:rPr>
                <w:rFonts w:ascii="Verdana"/>
                <w:b/>
                <w:i w:val="false"/>
                <w:color w:val="000000"/>
                <w:sz w:val="22"/>
              </w:rPr>
              <w:t>16) осамнаесту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98.530***</w:t>
            </w:r>
          </w:p>
        </w:tc>
      </w:tr>
      <w:tr>
        <w:trPr>
          <w:trHeight w:val="90" w:hRule="atLeast"/>
        </w:trPr>
        <w:tc>
          <w:tcPr>
            <w:tcW w:w="12607" w:type="dxa"/>
            <w:tcBorders/>
            <w:vAlign w:val="center"/>
          </w:tcPr>
          <w:p>
            <w:pPr>
              <w:spacing w:after="150"/>
              <w:ind w:left="0"/>
              <w:jc w:val="left"/>
            </w:pPr>
            <w:r>
              <w:rPr>
                <w:rFonts w:ascii="Verdana"/>
                <w:b/>
                <w:i w:val="false"/>
                <w:color w:val="000000"/>
                <w:sz w:val="22"/>
              </w:rPr>
              <w:t>17) деветнаесту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106.100***</w:t>
            </w:r>
          </w:p>
        </w:tc>
      </w:tr>
      <w:tr>
        <w:trPr>
          <w:trHeight w:val="90" w:hRule="atLeast"/>
        </w:trPr>
        <w:tc>
          <w:tcPr>
            <w:tcW w:w="12607" w:type="dxa"/>
            <w:tcBorders/>
            <w:vAlign w:val="center"/>
          </w:tcPr>
          <w:p>
            <w:pPr>
              <w:spacing w:after="150"/>
              <w:ind w:left="0"/>
              <w:jc w:val="left"/>
            </w:pPr>
            <w:r>
              <w:rPr>
                <w:rFonts w:ascii="Verdana"/>
                <w:b/>
                <w:i w:val="false"/>
                <w:color w:val="000000"/>
                <w:sz w:val="22"/>
              </w:rPr>
              <w:t>18) двадесету годину, рачунајући од дана подношења пријаве**</w:t>
            </w:r>
          </w:p>
        </w:tc>
        <w:tc>
          <w:tcPr>
            <w:tcW w:w="1793" w:type="dxa"/>
            <w:tcBorders/>
            <w:vAlign w:val="center"/>
          </w:tcPr>
          <w:p>
            <w:pPr>
              <w:spacing w:after="150"/>
              <w:ind w:left="0"/>
              <w:jc w:val="right"/>
            </w:pPr>
            <w:r>
              <w:rPr>
                <w:rFonts w:ascii="Verdana"/>
                <w:b/>
                <w:i w:val="false"/>
                <w:color w:val="000000"/>
                <w:sz w:val="22"/>
              </w:rPr>
              <w:t>113.670***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одржавање права из допунске пријаве патента, односно из допунског патента, годишња такса из става 1. овог тарифног броја плаћа се у износу умањеном за 30% од таксе прописане овим тарифним бројем.</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Годишња такса за одржавање права из пријаве за признање патента, односно за одржавање патента,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Годишња такса која се не уплати у року из става 2.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Ако се допунски патент прогласи основним патентом, од наредне године у односу на годину у којој је проглашен основним патентом, плаћа се такса из овог тарифног броја прописана за основни патент.</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физичко лице, такса из овог тарифног броја, умањена, односно увећана у складу са ст. 1. и 3. ове напомене, плаћа се у износу умањеном за 50%.</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112.</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одржавање малог патента плаћа се годишња такса,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трећу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13.250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четврту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1</w:t>
            </w:r>
            <w:r>
              <w:rPr>
                <w:rFonts w:ascii="Verdana"/>
                <w:b/>
                <w:i w:val="false"/>
                <w:color w:val="000000"/>
                <w:sz w:val="22"/>
              </w:rPr>
              <w:t>6</w:t>
            </w:r>
            <w:r>
              <w:rPr>
                <w:rFonts w:ascii="Verdana"/>
                <w:b/>
                <w:i w:val="false"/>
                <w:color w:val="000000"/>
                <w:sz w:val="22"/>
              </w:rPr>
              <w:t>.090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пету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4) шесту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22</w:t>
            </w:r>
            <w:r>
              <w:rPr>
                <w:rFonts w:ascii="Verdana"/>
                <w:b/>
                <w:i w:val="false"/>
                <w:color w:val="000000"/>
                <w:sz w:val="22"/>
              </w:rPr>
              <w:t>.710**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5) седму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26.480**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6) осму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26.480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7) девету годину, рачунајући до дана подношења пријаве</w:t>
            </w:r>
          </w:p>
        </w:tc>
        <w:tc>
          <w:tcPr>
            <w:tcW w:w="1793" w:type="dxa"/>
            <w:tcBorders/>
            <w:vAlign w:val="top"/>
          </w:tcPr>
          <w:p>
            <w:pPr>
              <w:spacing w:after="150"/>
              <w:ind w:left="0"/>
              <w:jc w:val="right"/>
            </w:pPr>
            <w:r>
              <w:rPr>
                <w:rFonts w:ascii="Verdana"/>
                <w:b/>
                <w:i w:val="false"/>
                <w:color w:val="000000"/>
                <w:sz w:val="22"/>
              </w:rPr>
              <w:t>26.480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8) десету годину, рачунајући од дана подношења пријаве</w:t>
            </w:r>
          </w:p>
        </w:tc>
        <w:tc>
          <w:tcPr>
            <w:tcW w:w="1793" w:type="dxa"/>
            <w:tcBorders/>
            <w:vAlign w:val="top"/>
          </w:tcPr>
          <w:p>
            <w:pPr>
              <w:spacing w:after="150"/>
              <w:ind w:left="0"/>
              <w:jc w:val="right"/>
            </w:pPr>
            <w:r>
              <w:rPr>
                <w:rFonts w:ascii="Verdana"/>
                <w:b/>
                <w:i w:val="false"/>
                <w:color w:val="000000"/>
                <w:sz w:val="22"/>
              </w:rPr>
              <w:t>26.480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Годишња такса за одржавање права из пријаве за признање малог патента, односно за одржавање малог патента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Годишња такса која се не уплати до почетка године из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малог патента физичко лице, такса из овог тарифног броја плаћа се у износу умањеном за 50% од одговарајуће таксе прописане овим тарифним бројем.</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113.*</w:t>
            </w:r>
          </w:p>
        </w:tc>
      </w:tr>
      <w:tr>
        <w:trPr>
          <w:trHeight w:val="90" w:hRule="atLeast"/>
        </w:trPr>
        <w:tc>
          <w:tcPr>
            <w:tcW w:w="12607" w:type="dxa"/>
            <w:tcBorders/>
            <w:vAlign w:val="center"/>
          </w:tcPr>
          <w:p>
            <w:pPr>
              <w:spacing w:after="150"/>
              <w:ind w:left="0"/>
              <w:jc w:val="left"/>
            </w:pPr>
            <w:r>
              <w:rPr>
                <w:rFonts w:ascii="Verdana"/>
                <w:b/>
                <w:i w:val="false"/>
                <w:color w:val="000000"/>
                <w:sz w:val="22"/>
              </w:rPr>
              <w:t>За одржавање сертификата о додатној заштити плаћа се годишња такса, и то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прву годину, рачунајући од дана истека законског трајања патента*</w:t>
            </w:r>
          </w:p>
        </w:tc>
        <w:tc>
          <w:tcPr>
            <w:tcW w:w="1793" w:type="dxa"/>
            <w:tcBorders/>
            <w:vAlign w:val="center"/>
          </w:tcPr>
          <w:p>
            <w:pPr>
              <w:spacing w:after="150"/>
              <w:ind w:left="0"/>
              <w:jc w:val="right"/>
            </w:pPr>
            <w:r>
              <w:rPr>
                <w:rFonts w:ascii="Verdana"/>
                <w:b/>
                <w:i w:val="false"/>
                <w:color w:val="000000"/>
                <w:sz w:val="22"/>
              </w:rPr>
              <w:t>111.760**</w:t>
            </w:r>
          </w:p>
        </w:tc>
      </w:tr>
      <w:tr>
        <w:trPr>
          <w:trHeight w:val="90" w:hRule="atLeast"/>
        </w:trPr>
        <w:tc>
          <w:tcPr>
            <w:tcW w:w="12607" w:type="dxa"/>
            <w:tcBorders/>
            <w:vAlign w:val="center"/>
          </w:tcPr>
          <w:p>
            <w:pPr>
              <w:spacing w:after="150"/>
              <w:ind w:left="0"/>
              <w:jc w:val="left"/>
            </w:pPr>
            <w:r>
              <w:rPr>
                <w:rFonts w:ascii="Verdana"/>
                <w:b/>
                <w:i w:val="false"/>
                <w:color w:val="000000"/>
                <w:sz w:val="22"/>
              </w:rPr>
              <w:t>2) другу годину, рачунајући од дана истека законског трајања патента*</w:t>
            </w:r>
          </w:p>
        </w:tc>
        <w:tc>
          <w:tcPr>
            <w:tcW w:w="1793" w:type="dxa"/>
            <w:tcBorders/>
            <w:vAlign w:val="center"/>
          </w:tcPr>
          <w:p>
            <w:pPr>
              <w:spacing w:after="150"/>
              <w:ind w:left="0"/>
              <w:jc w:val="right"/>
            </w:pPr>
            <w:r>
              <w:rPr>
                <w:rFonts w:ascii="Verdana"/>
                <w:b/>
                <w:i w:val="false"/>
                <w:color w:val="000000"/>
                <w:sz w:val="22"/>
              </w:rPr>
              <w:t>136.610**</w:t>
            </w:r>
          </w:p>
        </w:tc>
      </w:tr>
      <w:tr>
        <w:trPr>
          <w:trHeight w:val="90" w:hRule="atLeast"/>
        </w:trPr>
        <w:tc>
          <w:tcPr>
            <w:tcW w:w="12607" w:type="dxa"/>
            <w:tcBorders/>
            <w:vAlign w:val="center"/>
          </w:tcPr>
          <w:p>
            <w:pPr>
              <w:spacing w:after="150"/>
              <w:ind w:left="0"/>
              <w:jc w:val="left"/>
            </w:pPr>
            <w:r>
              <w:rPr>
                <w:rFonts w:ascii="Verdana"/>
                <w:b/>
                <w:i w:val="false"/>
                <w:color w:val="000000"/>
                <w:sz w:val="22"/>
              </w:rPr>
              <w:t>3) трећу годину, рачунајући од дана истека законског трајања патента*</w:t>
            </w:r>
          </w:p>
        </w:tc>
        <w:tc>
          <w:tcPr>
            <w:tcW w:w="1793" w:type="dxa"/>
            <w:tcBorders/>
            <w:vAlign w:val="center"/>
          </w:tcPr>
          <w:p>
            <w:pPr>
              <w:spacing w:after="150"/>
              <w:ind w:left="0"/>
              <w:jc w:val="right"/>
            </w:pPr>
            <w:r>
              <w:rPr>
                <w:rFonts w:ascii="Verdana"/>
                <w:b/>
                <w:i w:val="false"/>
                <w:color w:val="000000"/>
                <w:sz w:val="22"/>
              </w:rPr>
              <w:t>161.450**</w:t>
            </w:r>
          </w:p>
        </w:tc>
      </w:tr>
      <w:tr>
        <w:trPr>
          <w:trHeight w:val="90" w:hRule="atLeast"/>
        </w:trPr>
        <w:tc>
          <w:tcPr>
            <w:tcW w:w="12607" w:type="dxa"/>
            <w:tcBorders/>
            <w:vAlign w:val="center"/>
          </w:tcPr>
          <w:p>
            <w:pPr>
              <w:spacing w:after="150"/>
              <w:ind w:left="0"/>
              <w:jc w:val="left"/>
            </w:pPr>
            <w:r>
              <w:rPr>
                <w:rFonts w:ascii="Verdana"/>
                <w:b/>
                <w:i w:val="false"/>
                <w:color w:val="000000"/>
                <w:sz w:val="22"/>
              </w:rPr>
              <w:t>4) четврту годину, рачунајући од дана истека законског трајања патента*</w:t>
            </w:r>
          </w:p>
        </w:tc>
        <w:tc>
          <w:tcPr>
            <w:tcW w:w="1793" w:type="dxa"/>
            <w:tcBorders/>
            <w:vAlign w:val="center"/>
          </w:tcPr>
          <w:p>
            <w:pPr>
              <w:spacing w:after="150"/>
              <w:ind w:left="0"/>
              <w:jc w:val="right"/>
            </w:pPr>
            <w:r>
              <w:rPr>
                <w:rFonts w:ascii="Verdana"/>
                <w:b/>
                <w:i w:val="false"/>
                <w:color w:val="000000"/>
                <w:sz w:val="22"/>
              </w:rPr>
              <w:t>186.300**</w:t>
            </w:r>
          </w:p>
        </w:tc>
      </w:tr>
      <w:tr>
        <w:trPr>
          <w:trHeight w:val="90" w:hRule="atLeast"/>
        </w:trPr>
        <w:tc>
          <w:tcPr>
            <w:tcW w:w="12607" w:type="dxa"/>
            <w:tcBorders/>
            <w:vAlign w:val="center"/>
          </w:tcPr>
          <w:p>
            <w:pPr>
              <w:spacing w:after="150"/>
              <w:ind w:left="0"/>
              <w:jc w:val="left"/>
            </w:pPr>
            <w:r>
              <w:rPr>
                <w:rFonts w:ascii="Verdana"/>
                <w:b/>
                <w:i w:val="false"/>
                <w:color w:val="000000"/>
                <w:sz w:val="22"/>
              </w:rPr>
              <w:t>5) пету годину, рачунајући од дана истека законског трајања патента*</w:t>
            </w:r>
          </w:p>
        </w:tc>
        <w:tc>
          <w:tcPr>
            <w:tcW w:w="1793" w:type="dxa"/>
            <w:tcBorders/>
            <w:vAlign w:val="center"/>
          </w:tcPr>
          <w:p>
            <w:pPr>
              <w:spacing w:after="150"/>
              <w:ind w:left="0"/>
              <w:jc w:val="right"/>
            </w:pPr>
            <w:r>
              <w:rPr>
                <w:rFonts w:ascii="Verdana"/>
                <w:b/>
                <w:i w:val="false"/>
                <w:color w:val="000000"/>
                <w:sz w:val="22"/>
              </w:rPr>
              <w:t>211.130**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Годишња такса за одржавање права сертификата о додатној заштити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Годишња такса која се не уплати у року из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 xml:space="preserve">Службени гласник РС, број </w:t>
            </w:r>
            <w:r>
              <w:rPr>
                <w:rFonts w:ascii="Verdana"/>
                <w:b w:val="false"/>
                <w:i w:val="false"/>
                <w:color w:val="000000"/>
                <w:sz w:val="22"/>
              </w:rPr>
              <w:t>113</w:t>
            </w:r>
            <w:r>
              <w:rPr>
                <w:rFonts w:ascii="Verdana"/>
                <w:b w:val="false"/>
                <w:i w:val="false"/>
                <w:color w:val="000000"/>
                <w:sz w:val="22"/>
              </w:rPr>
              <w:t>/2017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114.</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регистрацију топографије </w:t>
            </w:r>
            <w:r>
              <w:rPr>
                <w:rFonts w:ascii="Verdana"/>
                <w:b/>
                <w:i w:val="false"/>
                <w:color w:val="000000"/>
                <w:sz w:val="22"/>
              </w:rPr>
              <w:t>полупроводничког производа**</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топографије* полупроводничког производа*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115.</w:t>
            </w:r>
          </w:p>
        </w:tc>
      </w:tr>
      <w:tr>
        <w:trPr>
          <w:trHeight w:val="90" w:hRule="atLeast"/>
        </w:trPr>
        <w:tc>
          <w:tcPr>
            <w:tcW w:w="12607" w:type="dxa"/>
            <w:tcBorders/>
            <w:vAlign w:val="center"/>
          </w:tcPr>
          <w:p>
            <w:pPr>
              <w:spacing w:after="150"/>
              <w:ind w:left="0"/>
              <w:jc w:val="left"/>
            </w:pPr>
            <w:r>
              <w:rPr>
                <w:rFonts w:ascii="Verdana"/>
                <w:b/>
                <w:i w:val="false"/>
                <w:color w:val="000000"/>
                <w:sz w:val="22"/>
              </w:rPr>
              <w:t>За стицање, односно одржавање важења индустријског**</w:t>
            </w:r>
            <w:r>
              <w:rPr>
                <w:rFonts w:ascii="Verdana"/>
                <w:b w:val="false"/>
                <w:i w:val="false"/>
                <w:color w:val="000000"/>
                <w:sz w:val="22"/>
              </w:rPr>
              <w:t xml:space="preserve"> дизајна за период од пет година,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први дизајн</w:t>
            </w:r>
          </w:p>
        </w:tc>
        <w:tc>
          <w:tcPr>
            <w:tcW w:w="1793" w:type="dxa"/>
            <w:tcBorders/>
            <w:vAlign w:val="top"/>
          </w:tcPr>
          <w:p>
            <w:pPr>
              <w:spacing w:after="150"/>
              <w:ind w:left="0"/>
              <w:jc w:val="right"/>
            </w:pPr>
            <w:r>
              <w:rPr>
                <w:rFonts w:ascii="Verdana"/>
                <w:b/>
                <w:i w:val="false"/>
                <w:color w:val="000000"/>
                <w:sz w:val="22"/>
              </w:rPr>
              <w:t>18.960**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други и сваки следећи дизајн из серије</w:t>
            </w:r>
          </w:p>
        </w:tc>
        <w:tc>
          <w:tcPr>
            <w:tcW w:w="1793" w:type="dxa"/>
            <w:tcBorders/>
            <w:vAlign w:val="top"/>
          </w:tcPr>
          <w:p>
            <w:pPr>
              <w:spacing w:after="150"/>
              <w:ind w:left="0"/>
              <w:jc w:val="right"/>
            </w:pPr>
            <w:r>
              <w:rPr>
                <w:rFonts w:ascii="Verdana"/>
                <w:b/>
                <w:i w:val="false"/>
                <w:color w:val="000000"/>
                <w:sz w:val="22"/>
              </w:rPr>
              <w:t>13.250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одржавање важења </w:t>
            </w:r>
            <w:r>
              <w:rPr>
                <w:rFonts w:ascii="Verdana"/>
                <w:b/>
                <w:i w:val="false"/>
                <w:color w:val="000000"/>
                <w:sz w:val="22"/>
              </w:rPr>
              <w:t>индустријског**</w:t>
            </w:r>
            <w:r>
              <w:rPr>
                <w:rFonts w:ascii="Verdana"/>
                <w:b w:val="false"/>
                <w:i w:val="false"/>
                <w:color w:val="000000"/>
                <w:sz w:val="22"/>
              </w:rPr>
              <w:t xml:space="preserve"> дизајна за период од шесте до двадесетпете године плаћа се </w:t>
            </w:r>
            <w:r>
              <w:rPr>
                <w:rFonts w:ascii="Verdana"/>
                <w:b/>
                <w:i w:val="false"/>
                <w:color w:val="000000"/>
                <w:sz w:val="22"/>
              </w:rPr>
              <w:t>петогодишња**</w:t>
            </w:r>
            <w:r>
              <w:rPr>
                <w:rFonts w:ascii="Verdana"/>
                <w:b w:val="false"/>
                <w:i w:val="false"/>
                <w:color w:val="000000"/>
                <w:sz w:val="22"/>
              </w:rPr>
              <w:t xml:space="preserve"> такса, и то за:</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први дизајн</w:t>
            </w:r>
          </w:p>
        </w:tc>
        <w:tc>
          <w:tcPr>
            <w:tcW w:w="1793" w:type="dxa"/>
            <w:tcBorders/>
            <w:vAlign w:val="top"/>
          </w:tcPr>
          <w:p>
            <w:pPr>
              <w:spacing w:after="150"/>
              <w:ind w:left="0"/>
              <w:jc w:val="right"/>
            </w:pPr>
            <w:r>
              <w:rPr>
                <w:rFonts w:ascii="Verdana"/>
                <w:b/>
                <w:i w:val="false"/>
                <w:color w:val="000000"/>
                <w:sz w:val="22"/>
              </w:rPr>
              <w:t>11</w:t>
            </w:r>
            <w:r>
              <w:rPr>
                <w:rFonts w:ascii="Verdana"/>
                <w:b/>
                <w:i w:val="false"/>
                <w:color w:val="000000"/>
                <w:sz w:val="22"/>
              </w:rPr>
              <w:t>.360**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други и сваки следећи дизајн</w:t>
            </w:r>
          </w:p>
        </w:tc>
        <w:tc>
          <w:tcPr>
            <w:tcW w:w="1793" w:type="dxa"/>
            <w:tcBorders/>
            <w:vAlign w:val="top"/>
          </w:tcPr>
          <w:p>
            <w:pPr>
              <w:spacing w:after="150"/>
              <w:ind w:left="0"/>
              <w:jc w:val="right"/>
            </w:pPr>
            <w:r>
              <w:rPr>
                <w:rFonts w:ascii="Verdana"/>
                <w:b/>
                <w:i w:val="false"/>
                <w:color w:val="000000"/>
                <w:sz w:val="22"/>
              </w:rPr>
              <w:t>7</w:t>
            </w:r>
            <w:r>
              <w:rPr>
                <w:rFonts w:ascii="Verdana"/>
                <w:b/>
                <w:i w:val="false"/>
                <w:color w:val="000000"/>
                <w:sz w:val="22"/>
              </w:rPr>
              <w:t>.570**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за одржавање права из овог тарифног броја уплаћује се до почетка године за коју се уплаћује такса, а најраније шест месеци пре истека времена до кога је уплаћена такса за претходни период.</w:t>
            </w:r>
          </w:p>
          <w:p>
            <w:pPr>
              <w:spacing w:after="150"/>
              <w:ind w:left="0"/>
              <w:jc w:val="left"/>
            </w:pPr>
            <w:r>
              <w:rPr>
                <w:rFonts w:ascii="Verdana"/>
                <w:b w:val="false"/>
                <w:i w:val="false"/>
                <w:color w:val="000000"/>
                <w:sz w:val="22"/>
              </w:rPr>
              <w:t>Такса која се не уплати до почетка године из става 1. ове напомене, може се уплатити у року од шест месеци од почетка године за коју се уплаћује такса, а плаћа се у износу увећаном за 50% од таксе прописане овим тарифним бројем.</w:t>
            </w:r>
          </w:p>
          <w:p>
            <w:pPr>
              <w:spacing w:after="150"/>
              <w:ind w:left="0"/>
              <w:jc w:val="left"/>
            </w:pPr>
            <w:r>
              <w:rPr>
                <w:rFonts w:ascii="Verdana"/>
                <w:b/>
                <w:i w:val="false"/>
                <w:color w:val="000000"/>
                <w:sz w:val="22"/>
              </w:rPr>
              <w:t>Ако је подносилац пријаве за признање права на дизајн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стицање, односно продужење важења жига, за период од десет година,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37.890*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сваку следећу класу преко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.69</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за фигуративни елемент или вербални жиг са графичким решењем</w:t>
            </w:r>
          </w:p>
        </w:tc>
        <w:tc>
          <w:tcPr>
            <w:tcW w:w="1793" w:type="dxa"/>
            <w:tcBorders/>
            <w:vAlign w:val="top"/>
          </w:tcPr>
          <w:p>
            <w:pPr>
              <w:spacing w:after="150"/>
              <w:ind w:left="0"/>
              <w:jc w:val="right"/>
            </w:pPr>
            <w:r>
              <w:rPr>
                <w:rFonts w:ascii="Verdana"/>
                <w:b/>
                <w:i w:val="false"/>
                <w:color w:val="000000"/>
                <w:sz w:val="22"/>
              </w:rPr>
              <w:t>5.690*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стицање, односно продужење важења колективног жига, односно жига гаранције, за период од десет година,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47.350*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сваку следећу класу преко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5.690*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за фигуративни елемент или вербални жиг са графичким решењем</w:t>
            </w:r>
          </w:p>
        </w:tc>
        <w:tc>
          <w:tcPr>
            <w:tcW w:w="1793" w:type="dxa"/>
            <w:tcBorders/>
            <w:vAlign w:val="top"/>
          </w:tcPr>
          <w:p>
            <w:pPr>
              <w:spacing w:after="150"/>
              <w:ind w:left="0"/>
              <w:jc w:val="right"/>
            </w:pPr>
            <w:r>
              <w:rPr>
                <w:rFonts w:ascii="Verdana"/>
                <w:b w:val="false"/>
                <w:i w:val="false"/>
                <w:color w:val="000000"/>
                <w:sz w:val="22"/>
              </w:rPr>
              <w:t> </w:t>
            </w:r>
          </w:p>
          <w:p>
            <w:pPr>
              <w:spacing w:after="150"/>
              <w:ind w:left="0"/>
              <w:jc w:val="right"/>
            </w:pPr>
            <w:r>
              <w:rPr>
                <w:rFonts w:ascii="Verdana"/>
                <w:b/>
                <w:i w:val="false"/>
                <w:color w:val="000000"/>
                <w:sz w:val="22"/>
              </w:rPr>
              <w:t>5.690*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стицање, односно продужење права овлашћеног корисника ознаке географског порекла,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за период од три године од дана уписа признатог статуса овлашћеног корисника имена порекла у регистар овлашћених корисника имена порекла, односно уписа овлашћеног корисника географске ознаке у регистар овлашћених корисника географске ознаке</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свако продужење права коришћења имена порекла, односно географске ознаке</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Такса за продужење права из овог тарифног броја уплаћује се до почетка године у којој започиње наредни период заштите, а најраније шест месеци пре истека времена до кога је уплаћена такса за претходни период.</w:t>
            </w:r>
          </w:p>
          <w:p>
            <w:pPr>
              <w:spacing w:after="150"/>
              <w:ind w:left="0"/>
              <w:jc w:val="left"/>
            </w:pPr>
            <w:r>
              <w:rPr>
                <w:rFonts w:ascii="Verdana"/>
                <w:b w:val="false"/>
                <w:i w:val="false"/>
                <w:color w:val="000000"/>
                <w:sz w:val="22"/>
              </w:rPr>
              <w:t>Такса која се не уплати до почетка године из става 1. ове напомене може се уплатити у накнадном року од шест месеци од почетка године у којој започиње наредни период заштите, а плаћа се у износу увећаном за 50% од таксе прописане овим тарифним бројем.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117.</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раздвајање жига</w:t>
            </w:r>
          </w:p>
        </w:tc>
        <w:tc>
          <w:tcPr>
            <w:tcW w:w="1793" w:type="dxa"/>
            <w:tcBorders/>
            <w:vAlign w:val="top"/>
          </w:tcPr>
          <w:p>
            <w:pPr>
              <w:spacing w:after="150"/>
              <w:ind w:left="0"/>
              <w:jc w:val="right"/>
            </w:pPr>
            <w:r>
              <w:rPr>
                <w:rFonts w:ascii="Verdana"/>
                <w:b/>
                <w:i w:val="false"/>
                <w:color w:val="000000"/>
                <w:sz w:val="22"/>
              </w:rPr>
              <w:t>2.840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издвојени жиг, односно за издвојене жигове, за сваки жиг,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до три класе међународне класификације роба и услуга1) до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37.89</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за сваку следећу класу преко три класе међународне класификације роба и услуга2) за сваку следећу класу преко три класе међународне класификације роба и услуга</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.69</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за фигуративни елемент или вербални жиг са графичким решењем3) за фигуративни елемент или вербални жиг са графичким решењем</w:t>
            </w:r>
          </w:p>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За случајеве електронског подношења захтева, такса из става 1. овог тарифног броја плаћа се у износу умањеном за 15%.*</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5.690**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118.</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упис у регистар заступника, који се врши у складу са законом којим се уређују патенти,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правно лице</w:t>
            </w:r>
          </w:p>
        </w:tc>
        <w:tc>
          <w:tcPr>
            <w:tcW w:w="1793" w:type="dxa"/>
            <w:tcBorders/>
            <w:vAlign w:val="top"/>
          </w:tcPr>
          <w:p>
            <w:pPr>
              <w:spacing w:after="150"/>
              <w:ind w:left="0"/>
              <w:jc w:val="right"/>
            </w:pPr>
            <w:r>
              <w:rPr>
                <w:rFonts w:ascii="Verdana"/>
                <w:b/>
                <w:i w:val="false"/>
                <w:color w:val="000000"/>
                <w:sz w:val="22"/>
              </w:rPr>
              <w:t>37.890**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физичко лице</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обнову уписа у регистар заступника, која се врши у складу са законом којим се уређују патенти, плаћа се годишња такса, и то за:</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правно лице</w:t>
            </w:r>
          </w:p>
        </w:tc>
        <w:tc>
          <w:tcPr>
            <w:tcW w:w="1793" w:type="dxa"/>
            <w:tcBorders/>
            <w:vAlign w:val="top"/>
          </w:tcPr>
          <w:p>
            <w:pPr>
              <w:spacing w:after="0"/>
              <w:ind w:left="0"/>
              <w:jc w:val="left"/>
            </w:pPr>
          </w:p>
          <w:p>
            <w:pPr>
              <w:spacing w:after="150"/>
              <w:ind w:left="0"/>
              <w:jc w:val="right"/>
            </w:pPr>
            <w:r>
              <w:rPr>
                <w:rFonts w:ascii="Verdana"/>
                <w:b/>
                <w:i w:val="false"/>
                <w:color w:val="000000"/>
                <w:sz w:val="22"/>
              </w:rPr>
              <w:t>18.960**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физичко лице</w:t>
            </w:r>
          </w:p>
        </w:tc>
        <w:tc>
          <w:tcPr>
            <w:tcW w:w="1793" w:type="dxa"/>
            <w:tcBorders/>
            <w:vAlign w:val="top"/>
          </w:tcPr>
          <w:p>
            <w:pPr>
              <w:spacing w:after="150"/>
              <w:ind w:left="0"/>
              <w:jc w:val="right"/>
            </w:pPr>
            <w:r>
              <w:rPr>
                <w:rFonts w:ascii="Verdana"/>
                <w:b/>
                <w:i w:val="false"/>
                <w:color w:val="000000"/>
                <w:sz w:val="22"/>
              </w:rPr>
              <w:t>9</w:t>
            </w:r>
            <w:r>
              <w:rPr>
                <w:rFonts w:ascii="Verdana"/>
                <w:b/>
                <w:i w:val="false"/>
                <w:color w:val="000000"/>
                <w:sz w:val="22"/>
              </w:rPr>
              <w:t>.45</w:t>
            </w:r>
            <w:r>
              <w:rPr>
                <w:rFonts w:ascii="Verdana"/>
                <w:b/>
                <w:i w:val="false"/>
                <w:color w:val="000000"/>
                <w:sz w:val="22"/>
              </w:rPr>
              <w:t>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полагање стручног испита за лица која се баве заступањем у поступку заштите проналазака, жигова, индустријског дизајна и географских ознака порекла*</w:t>
            </w:r>
          </w:p>
        </w:tc>
        <w:tc>
          <w:tcPr>
            <w:tcW w:w="1793" w:type="dxa"/>
            <w:tcBorders/>
            <w:vAlign w:val="top"/>
          </w:tcPr>
          <w:p>
            <w:pPr>
              <w:spacing w:after="150"/>
              <w:ind w:left="0"/>
              <w:jc w:val="right"/>
            </w:pPr>
            <w:r>
              <w:rPr>
                <w:rFonts w:ascii="Verdana"/>
                <w:b/>
                <w:i w:val="false"/>
                <w:color w:val="000000"/>
                <w:sz w:val="22"/>
              </w:rPr>
              <w:t>12.410**</w:t>
            </w: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119.</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потврде, изводе из регистара и уверења о подацима у вези са правима интелектуалне својине о којима се води службена евиденција</w:t>
            </w:r>
          </w:p>
        </w:tc>
        <w:tc>
          <w:tcPr>
            <w:tcW w:w="1793" w:type="dxa"/>
            <w:tcBorders/>
            <w:vAlign w:val="top"/>
          </w:tcPr>
          <w:p>
            <w:pPr>
              <w:spacing w:after="150"/>
              <w:ind w:left="0"/>
              <w:jc w:val="right"/>
            </w:pPr>
            <w:r>
              <w:rPr>
                <w:rFonts w:ascii="Verdana"/>
                <w:b/>
                <w:i w:val="false"/>
                <w:color w:val="000000"/>
                <w:sz w:val="22"/>
              </w:rPr>
              <w:t>1.910**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препис решења код органа надлежног за послове интелектуалне својине</w:t>
            </w:r>
          </w:p>
        </w:tc>
        <w:tc>
          <w:tcPr>
            <w:tcW w:w="1793" w:type="dxa"/>
            <w:tcBorders/>
            <w:vAlign w:val="top"/>
          </w:tcPr>
          <w:p>
            <w:pPr>
              <w:spacing w:after="150"/>
              <w:ind w:left="0"/>
              <w:jc w:val="right"/>
            </w:pPr>
            <w:r>
              <w:rPr>
                <w:rFonts w:ascii="Verdana"/>
                <w:b/>
                <w:i w:val="false"/>
                <w:color w:val="000000"/>
                <w:sz w:val="22"/>
              </w:rPr>
              <w:t>1.910**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уверење о међународно регистрованим жиговима, односно дизајну, о којима се води службена евиденција код органа надлежног за послове интелектуалне својине</w:t>
            </w:r>
          </w:p>
        </w:tc>
        <w:tc>
          <w:tcPr>
            <w:tcW w:w="1793" w:type="dxa"/>
            <w:tcBorders/>
            <w:vAlign w:val="top"/>
          </w:tcPr>
          <w:p>
            <w:pPr>
              <w:spacing w:after="150"/>
              <w:ind w:left="0"/>
              <w:jc w:val="right"/>
            </w:pPr>
            <w:r>
              <w:rPr>
                <w:rFonts w:ascii="Verdana"/>
                <w:b/>
                <w:i w:val="false"/>
                <w:color w:val="000000"/>
                <w:sz w:val="22"/>
              </w:rPr>
              <w:t>4</w:t>
            </w:r>
            <w:r>
              <w:rPr>
                <w:rFonts w:ascii="Verdana"/>
                <w:b/>
                <w:i w:val="false"/>
                <w:color w:val="000000"/>
                <w:sz w:val="22"/>
              </w:rPr>
              <w:t>.710**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уверење о праву првенства за пријаву индустријске својине,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прво уверење до десет страна</w:t>
            </w:r>
          </w:p>
        </w:tc>
        <w:tc>
          <w:tcPr>
            <w:tcW w:w="1793" w:type="dxa"/>
            <w:tcBorders/>
            <w:vAlign w:val="top"/>
          </w:tcPr>
          <w:p>
            <w:pPr>
              <w:spacing w:after="150"/>
              <w:ind w:left="0"/>
              <w:jc w:val="right"/>
            </w:pPr>
            <w:r>
              <w:rPr>
                <w:rFonts w:ascii="Verdana"/>
                <w:b/>
                <w:i w:val="false"/>
                <w:color w:val="000000"/>
                <w:sz w:val="22"/>
              </w:rPr>
              <w:t>2</w:t>
            </w:r>
            <w:r>
              <w:rPr>
                <w:rFonts w:ascii="Verdana"/>
                <w:b/>
                <w:i w:val="false"/>
                <w:color w:val="000000"/>
                <w:sz w:val="22"/>
              </w:rPr>
              <w:t>.270***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свако следеће уверење истом подносиоцу захтева до десет страна</w:t>
            </w:r>
          </w:p>
        </w:tc>
        <w:tc>
          <w:tcPr>
            <w:tcW w:w="1793" w:type="dxa"/>
            <w:tcBorders/>
            <w:vAlign w:val="top"/>
          </w:tcPr>
          <w:p>
            <w:pPr>
              <w:spacing w:after="150"/>
              <w:ind w:left="0"/>
              <w:jc w:val="right"/>
            </w:pPr>
            <w:r>
              <w:rPr>
                <w:rFonts w:ascii="Verdana"/>
                <w:b/>
                <w:i w:val="false"/>
                <w:color w:val="000000"/>
                <w:sz w:val="22"/>
              </w:rPr>
              <w:t>560**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3) сваку следећу страну преко десете стране</w:t>
            </w:r>
          </w:p>
        </w:tc>
        <w:tc>
          <w:tcPr>
            <w:tcW w:w="1793" w:type="dxa"/>
            <w:tcBorders/>
            <w:vAlign w:val="top"/>
          </w:tcPr>
          <w:p>
            <w:pPr>
              <w:spacing w:after="150"/>
              <w:ind w:left="0"/>
              <w:jc w:val="right"/>
            </w:pPr>
            <w:r>
              <w:rPr>
                <w:rFonts w:ascii="Verdana"/>
                <w:b/>
                <w:i w:val="false"/>
                <w:color w:val="000000"/>
                <w:sz w:val="22"/>
              </w:rPr>
              <w:t>30**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 xml:space="preserve">  </w:t>
            </w:r>
            <w:r>
              <w:rPr>
                <w:rFonts w:ascii="Verdana"/>
                <w:b w:val="false"/>
                <w:i w:val="false"/>
                <w:color w:val="000000"/>
                <w:sz w:val="22"/>
              </w:rPr>
              <w:t>Тарифни број 121.</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повраћај у пређашње стање у поступку пред органом надлежним за послове интелектуалне својине</w:t>
            </w:r>
          </w:p>
        </w:tc>
        <w:tc>
          <w:tcPr>
            <w:tcW w:w="1793" w:type="dxa"/>
            <w:tcBorders/>
            <w:vAlign w:val="top"/>
          </w:tcPr>
          <w:p>
            <w:pPr>
              <w:spacing w:after="150"/>
              <w:ind w:left="0"/>
              <w:jc w:val="right"/>
            </w:pPr>
            <w:r>
              <w:rPr>
                <w:rFonts w:ascii="Verdana"/>
                <w:b/>
                <w:i w:val="false"/>
                <w:color w:val="000000"/>
                <w:sz w:val="22"/>
              </w:rPr>
              <w:t>4</w:t>
            </w:r>
            <w:r>
              <w:rPr>
                <w:rFonts w:ascii="Verdana"/>
                <w:b/>
                <w:i w:val="false"/>
                <w:color w:val="000000"/>
                <w:sz w:val="22"/>
              </w:rPr>
              <w:t>.710**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предлог за поновно успостављање права из пријаве патента </w:t>
            </w:r>
            <w:r>
              <w:rPr>
                <w:rFonts w:ascii="Verdana"/>
                <w:b/>
                <w:i w:val="false"/>
                <w:color w:val="000000"/>
                <w:sz w:val="22"/>
              </w:rPr>
              <w:t>односно малог патента или патента, односно малог патента**</w:t>
            </w:r>
          </w:p>
        </w:tc>
        <w:tc>
          <w:tcPr>
            <w:tcW w:w="1793" w:type="dxa"/>
            <w:tcBorders/>
            <w:vAlign w:val="top"/>
          </w:tcPr>
          <w:p>
            <w:pPr>
              <w:spacing w:after="150"/>
              <w:ind w:left="0"/>
              <w:jc w:val="right"/>
            </w:pPr>
            <w:r>
              <w:rPr>
                <w:rFonts w:ascii="Verdana"/>
                <w:b/>
                <w:i w:val="false"/>
                <w:color w:val="000000"/>
                <w:sz w:val="22"/>
              </w:rPr>
              <w:t>4.720***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наставак поступка по пријави патента**</w:t>
            </w:r>
          </w:p>
        </w:tc>
        <w:tc>
          <w:tcPr>
            <w:tcW w:w="1793" w:type="dxa"/>
            <w:tcBorders/>
            <w:vAlign w:val="top"/>
          </w:tcPr>
          <w:p>
            <w:pPr>
              <w:spacing w:after="150"/>
              <w:ind w:left="0"/>
              <w:jc w:val="right"/>
            </w:pPr>
            <w:r>
              <w:rPr>
                <w:rFonts w:ascii="Verdana"/>
                <w:b/>
                <w:i w:val="false"/>
                <w:color w:val="000000"/>
                <w:sz w:val="22"/>
              </w:rPr>
              <w:t>4.720***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xml:space="preserve">За захтев </w:t>
            </w:r>
            <w:r>
              <w:rPr>
                <w:rFonts w:ascii="Verdana"/>
                <w:b/>
                <w:i w:val="false"/>
                <w:color w:val="000000"/>
                <w:sz w:val="22"/>
              </w:rPr>
              <w:t>за обнову права првенства, односно за исправљање или допуну права првенства**</w:t>
            </w:r>
            <w:r>
              <w:rPr>
                <w:rFonts w:ascii="Verdana"/>
                <w:b w:val="false"/>
                <w:i w:val="false"/>
                <w:color w:val="000000"/>
                <w:sz w:val="22"/>
              </w:rPr>
              <w:t xml:space="preserve"> у поступку по међународним пријавама патената</w:t>
            </w:r>
          </w:p>
        </w:tc>
        <w:tc>
          <w:tcPr>
            <w:tcW w:w="1793" w:type="dxa"/>
            <w:tcBorders/>
            <w:vAlign w:val="top"/>
          </w:tcPr>
          <w:p>
            <w:pPr>
              <w:spacing w:after="150"/>
              <w:ind w:left="0"/>
              <w:jc w:val="right"/>
            </w:pPr>
            <w:r>
              <w:rPr>
                <w:rFonts w:ascii="Verdana"/>
                <w:b/>
                <w:i w:val="false"/>
                <w:color w:val="000000"/>
                <w:sz w:val="22"/>
              </w:rPr>
              <w:t>3.800**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122.</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продужење рока пред органом надлежним за послове интелектуалне својине, и то за: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први захтев до 30 дана</w:t>
            </w:r>
          </w:p>
        </w:tc>
        <w:tc>
          <w:tcPr>
            <w:tcW w:w="1793" w:type="dxa"/>
            <w:tcBorders/>
            <w:vAlign w:val="top"/>
          </w:tcPr>
          <w:p>
            <w:pPr>
              <w:spacing w:after="150"/>
              <w:ind w:left="0"/>
              <w:jc w:val="right"/>
            </w:pPr>
            <w:r>
              <w:rPr>
                <w:rFonts w:ascii="Verdana"/>
                <w:b/>
                <w:i w:val="false"/>
                <w:color w:val="000000"/>
                <w:sz w:val="22"/>
              </w:rPr>
              <w:t>1.910**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сваки следећи захтев за сваки започети месец продужења рока</w:t>
            </w:r>
          </w:p>
        </w:tc>
        <w:tc>
          <w:tcPr>
            <w:tcW w:w="1793" w:type="dxa"/>
            <w:tcBorders/>
            <w:vAlign w:val="top"/>
          </w:tcPr>
          <w:p>
            <w:pPr>
              <w:spacing w:after="150"/>
              <w:ind w:left="0"/>
              <w:jc w:val="right"/>
            </w:pPr>
            <w:r>
              <w:rPr>
                <w:rFonts w:ascii="Verdana"/>
                <w:b/>
                <w:i w:val="false"/>
                <w:color w:val="000000"/>
                <w:sz w:val="22"/>
              </w:rPr>
              <w:t>2.84</w:t>
            </w:r>
            <w:r>
              <w:rPr>
                <w:rFonts w:ascii="Verdana"/>
                <w:b/>
                <w:i w:val="false"/>
                <w:color w:val="000000"/>
                <w:sz w:val="22"/>
              </w:rPr>
              <w:t>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123.</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исправу о признатом праву индустријске својине</w:t>
            </w:r>
          </w:p>
        </w:tc>
        <w:tc>
          <w:tcPr>
            <w:tcW w:w="1793" w:type="dxa"/>
            <w:tcBorders/>
            <w:vAlign w:val="top"/>
          </w:tcPr>
          <w:p>
            <w:pPr>
              <w:spacing w:after="150"/>
              <w:ind w:left="0"/>
              <w:jc w:val="right"/>
            </w:pPr>
            <w:r>
              <w:rPr>
                <w:rFonts w:ascii="Verdana"/>
                <w:b/>
                <w:i w:val="false"/>
                <w:color w:val="000000"/>
                <w:sz w:val="22"/>
              </w:rPr>
              <w:t>3.800**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дупликат исправе о признатом праву интелектуалне својине</w:t>
            </w:r>
          </w:p>
        </w:tc>
        <w:tc>
          <w:tcPr>
            <w:tcW w:w="1793" w:type="dxa"/>
            <w:tcBorders/>
            <w:vAlign w:val="top"/>
          </w:tcPr>
          <w:p>
            <w:pPr>
              <w:spacing w:after="150"/>
              <w:ind w:left="0"/>
              <w:jc w:val="right"/>
            </w:pPr>
            <w:r>
              <w:rPr>
                <w:rFonts w:ascii="Verdana"/>
                <w:b/>
                <w:i w:val="false"/>
                <w:color w:val="000000"/>
                <w:sz w:val="22"/>
              </w:rPr>
              <w:t>1.910**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124.</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захтев за престанак жига због некоришћења</w:t>
            </w:r>
          </w:p>
        </w:tc>
        <w:tc>
          <w:tcPr>
            <w:tcW w:w="1793" w:type="dxa"/>
            <w:tcBorders/>
            <w:vAlign w:val="top"/>
          </w:tcPr>
          <w:p>
            <w:pPr>
              <w:spacing w:after="150"/>
              <w:ind w:left="0"/>
              <w:jc w:val="right"/>
            </w:pPr>
            <w:r>
              <w:rPr>
                <w:rFonts w:ascii="Verdana"/>
                <w:b/>
                <w:i w:val="false"/>
                <w:color w:val="000000"/>
                <w:sz w:val="22"/>
              </w:rPr>
              <w:t>37.89</w:t>
            </w:r>
            <w:r>
              <w:rPr>
                <w:rFonts w:ascii="Verdana"/>
                <w:b/>
                <w:i w:val="false"/>
                <w:color w:val="000000"/>
                <w:sz w:val="22"/>
              </w:rPr>
              <w:t>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предлог за оглашавање ништавим решења о признавању патента, односно малог патента, односно решења о упису проширеног европског патента</w:t>
            </w:r>
            <w:r>
              <w:rPr>
                <w:rFonts w:ascii="Verdana"/>
                <w:b/>
                <w:i w:val="false"/>
                <w:color w:val="000000"/>
                <w:sz w:val="22"/>
              </w:rPr>
              <w:t>, односно европског патента у регистар патената, односно сертификата о додатној заштити**</w:t>
            </w:r>
            <w:r>
              <w:rPr>
                <w:rFonts w:ascii="Verdana"/>
                <w:b w:val="false"/>
                <w:i w:val="false"/>
                <w:color w:val="000000"/>
                <w:sz w:val="22"/>
              </w:rPr>
              <w:t xml:space="preserve"> у регистар патената, односно жига, односно међународно регистрованог жига</w:t>
            </w:r>
          </w:p>
        </w:tc>
        <w:tc>
          <w:tcPr>
            <w:tcW w:w="1793" w:type="dxa"/>
            <w:tcBorders/>
            <w:vAlign w:val="top"/>
          </w:tcPr>
          <w:p>
            <w:pPr>
              <w:spacing w:after="150"/>
              <w:ind w:left="0"/>
              <w:jc w:val="right"/>
            </w:pPr>
            <w:r>
              <w:rPr>
                <w:rFonts w:ascii="Verdana"/>
                <w:b/>
                <w:i w:val="false"/>
                <w:color w:val="000000"/>
                <w:sz w:val="22"/>
              </w:rPr>
              <w:t>37.890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предлог за оглашавање ништавим решења о регистрованом имену порекла, односно географске ознаке порекла, односно о признавању статуса овлашћеног корисника имена порекла, односно о признању статуса овлашћеног корисника географске ознаке порекла</w:t>
            </w:r>
          </w:p>
        </w:tc>
        <w:tc>
          <w:tcPr>
            <w:tcW w:w="1793" w:type="dxa"/>
            <w:tcBorders/>
            <w:vAlign w:val="top"/>
          </w:tcPr>
          <w:p>
            <w:pPr>
              <w:spacing w:after="150"/>
              <w:ind w:left="0"/>
              <w:jc w:val="right"/>
            </w:pPr>
            <w:r>
              <w:rPr>
                <w:rFonts w:ascii="Verdana"/>
                <w:b/>
                <w:i w:val="false"/>
                <w:color w:val="000000"/>
                <w:sz w:val="22"/>
              </w:rPr>
              <w:t>37.890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предлог за поништај права на топографију</w:t>
            </w:r>
          </w:p>
        </w:tc>
        <w:tc>
          <w:tcPr>
            <w:tcW w:w="1793" w:type="dxa"/>
            <w:tcBorders/>
            <w:vAlign w:val="top"/>
          </w:tcPr>
          <w:p>
            <w:pPr>
              <w:spacing w:after="150"/>
              <w:ind w:left="0"/>
              <w:jc w:val="right"/>
            </w:pPr>
            <w:r>
              <w:rPr>
                <w:rFonts w:ascii="Verdana"/>
                <w:b/>
                <w:i w:val="false"/>
                <w:color w:val="000000"/>
                <w:sz w:val="22"/>
              </w:rPr>
              <w:t>37.890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предлог за оглашавање ништавим решења о признању права на дизајн,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решења којим је признат један дизајн</w:t>
            </w:r>
          </w:p>
        </w:tc>
        <w:tc>
          <w:tcPr>
            <w:tcW w:w="1793" w:type="dxa"/>
            <w:tcBorders/>
            <w:vAlign w:val="top"/>
          </w:tcPr>
          <w:p>
            <w:pPr>
              <w:spacing w:after="150"/>
              <w:ind w:left="0"/>
              <w:jc w:val="right"/>
            </w:pPr>
            <w:r>
              <w:rPr>
                <w:rFonts w:ascii="Verdana"/>
                <w:b/>
                <w:i w:val="false"/>
                <w:color w:val="000000"/>
                <w:sz w:val="22"/>
              </w:rPr>
              <w:t>37.890</w:t>
            </w:r>
            <w:r>
              <w:rPr>
                <w:rFonts w:ascii="Verdana"/>
                <w:b/>
                <w:i w:val="false"/>
                <w:color w:val="000000"/>
                <w:sz w:val="22"/>
              </w:rPr>
              <w:t>**</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решења којим је (на основу вишеструке пријаве) признато два или више дизајна, поред таксе из тачке 1) овог става, за други и сваки следећи дизајн</w:t>
            </w:r>
          </w:p>
        </w:tc>
        <w:tc>
          <w:tcPr>
            <w:tcW w:w="1793" w:type="dxa"/>
            <w:tcBorders/>
            <w:vAlign w:val="top"/>
          </w:tcPr>
          <w:p>
            <w:pPr>
              <w:spacing w:after="150"/>
              <w:ind w:left="0"/>
              <w:jc w:val="right"/>
            </w:pPr>
            <w:r>
              <w:rPr>
                <w:rFonts w:ascii="Verdana"/>
                <w:b/>
                <w:i w:val="false"/>
                <w:color w:val="000000"/>
                <w:sz w:val="22"/>
              </w:rPr>
              <w:t>3.800**</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предлога за оглашавање ништавим патента, односно малог патента, односно топографије**, односно права на дизајн,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125.</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упис преноса права или лиценце</w:t>
            </w:r>
            <w:r>
              <w:rPr>
                <w:rFonts w:ascii="Verdana"/>
                <w:b/>
                <w:i w:val="false"/>
                <w:color w:val="000000"/>
                <w:sz w:val="22"/>
              </w:rPr>
              <w:t>, односно залоге или других права*</w:t>
            </w:r>
            <w:r>
              <w:rPr>
                <w:rFonts w:ascii="Verdana"/>
                <w:b w:val="false"/>
                <w:i w:val="false"/>
                <w:color w:val="000000"/>
                <w:sz w:val="22"/>
              </w:rPr>
              <w:t xml:space="preserve"> патента, односно малог патента, односно топографије</w:t>
            </w:r>
            <w:r>
              <w:rPr>
                <w:rFonts w:ascii="Verdana"/>
                <w:b/>
                <w:i w:val="false"/>
                <w:color w:val="000000"/>
                <w:sz w:val="22"/>
              </w:rPr>
              <w:t>, односно права из пријаве за признање патента, малог патента или топографије*</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.690***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упис преноса права, односно лиценце, односно залоге, односно франшизе или других права жига, односно права из пријаве за признање жига, односно дизајна,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1) ако се захтев односи на један жиг, односно пријаву, односно дизајн</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w:t>
            </w:r>
            <w:r>
              <w:rPr>
                <w:rFonts w:ascii="Verdana"/>
                <w:b/>
                <w:i w:val="false"/>
                <w:color w:val="000000"/>
                <w:sz w:val="22"/>
              </w:rPr>
              <w:t>69</w:t>
            </w:r>
            <w:r>
              <w:rPr>
                <w:rFonts w:ascii="Verdana"/>
                <w:b/>
                <w:i w:val="false"/>
                <w:color w:val="000000"/>
                <w:sz w:val="22"/>
              </w:rPr>
              <w:t>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2) ако се захтев односи на више жигова, односно на више пријава за признање жига, односно дизајна, по сваком жигу, односно пријави, односно дизајну</w:t>
            </w:r>
          </w:p>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За случајеве електронског подношења захтева и електронског издавања акта надлежног органа, такса из овог тарифног броја плаћа се у износу умањеном за 15%.**</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3.800**</w:t>
            </w:r>
            <w:r>
              <w:rPr>
                <w:rFonts w:ascii="Verdana"/>
                <w:b w:val="false"/>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126.</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За решење по захтеву за упис промене пријављених или признатих права интелектуалне својине, ако овим законом није друкчије прописано</w:t>
            </w:r>
          </w:p>
        </w:tc>
        <w:tc>
          <w:tcPr>
            <w:tcW w:w="1793" w:type="dxa"/>
            <w:tcBorders/>
            <w:vAlign w:val="top"/>
          </w:tcPr>
          <w:p>
            <w:pPr>
              <w:spacing w:after="150"/>
              <w:ind w:left="0"/>
              <w:jc w:val="right"/>
            </w:pPr>
            <w:r>
              <w:rPr>
                <w:rFonts w:ascii="Verdana"/>
                <w:b/>
                <w:i w:val="false"/>
                <w:color w:val="000000"/>
                <w:sz w:val="22"/>
              </w:rPr>
              <w:t>2.840**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Ако се захтев за доношење решења из става 1. овог тарифног броја односи на више жигова, односно на више пријава за признање жига, односно дизајна, по сваком жигу, односно пријави, односно дизајну</w:t>
            </w:r>
          </w:p>
        </w:tc>
        <w:tc>
          <w:tcPr>
            <w:tcW w:w="1793" w:type="dxa"/>
            <w:tcBorders/>
            <w:vAlign w:val="top"/>
          </w:tcPr>
          <w:p>
            <w:pPr>
              <w:spacing w:after="150"/>
              <w:ind w:left="0"/>
              <w:jc w:val="right"/>
            </w:pPr>
            <w:r>
              <w:rPr>
                <w:rFonts w:ascii="Verdana"/>
                <w:b/>
                <w:i w:val="false"/>
                <w:color w:val="000000"/>
                <w:sz w:val="22"/>
              </w:rPr>
              <w:t>1.910**</w:t>
            </w:r>
            <w:r>
              <w:rPr>
                <w:rFonts w:ascii="Verdana"/>
                <w:b w:val="false"/>
                <w:i w:val="false"/>
                <w:color w:val="000000"/>
                <w:sz w:val="22"/>
              </w:rPr>
              <w:t>**</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r>
              <w:rPr>
                <w:rFonts w:ascii="Verdana"/>
                <w:b w:val="false"/>
                <w:i w:val="false"/>
                <w:color w:val="000000"/>
                <w:sz w:val="22"/>
              </w:rPr>
              <w:t>*</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rFonts w:ascii="Verdana"/>
                <w:b w:val="false"/>
                <w:i w:val="false"/>
                <w:color w:val="000000"/>
                <w:sz w:val="22"/>
              </w:rPr>
              <w:t>*</w:t>
            </w:r>
          </w:p>
          <w:p>
            <w:pPr>
              <w:spacing w:after="150"/>
              <w:ind w:left="0"/>
              <w:jc w:val="left"/>
            </w:pPr>
            <w:r>
              <w:rPr>
                <w:rFonts w:ascii="Verdana"/>
                <w:b/>
                <w:i w:val="false"/>
                <w:color w:val="000000"/>
                <w:sz w:val="22"/>
              </w:rPr>
              <w:t>За случајеве електронског подношења захтева и електронског издавања акта надлежног органа, такса из овог тарифног броја плаћа се у износу умањеном за 15%.***</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54/2023s</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8f8f8"/>
            <w:vAlign w:val="top"/>
          </w:tcPr>
          <w:p>
            <w:pPr>
              <w:spacing w:after="150"/>
              <w:ind w:left="0"/>
              <w:jc w:val="center"/>
            </w:pPr>
            <w:r>
              <w:rPr>
                <w:rFonts w:ascii="Verdana"/>
                <w:b/>
                <w:i w:val="false"/>
                <w:color w:val="000000"/>
                <w:sz w:val="22"/>
              </w:rPr>
              <w:t>Тарифни број 126а</w:t>
            </w:r>
            <w:r>
              <w:rPr>
                <w:rFonts w:ascii="Verdana"/>
                <w:b/>
                <w:i w:val="false"/>
                <w:color w:val="000000"/>
                <w:sz w:val="22"/>
              </w:rPr>
              <w:t>*</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исправку грешке у решењима, односно закључцима донетим у поступку за признање патента, малог патента и топографије полупроводничког производа*</w:t>
            </w:r>
          </w:p>
        </w:tc>
        <w:tc>
          <w:tcPr>
            <w:tcW w:w="1793" w:type="dxa"/>
            <w:tcBorders/>
            <w:vAlign w:val="top"/>
          </w:tcPr>
          <w:p>
            <w:pPr>
              <w:spacing w:after="150"/>
              <w:ind w:left="0"/>
              <w:jc w:val="right"/>
            </w:pPr>
            <w:r>
              <w:rPr>
                <w:rFonts w:ascii="Verdana"/>
                <w:b/>
                <w:i w:val="false"/>
                <w:color w:val="000000"/>
                <w:sz w:val="22"/>
              </w:rPr>
              <w:t>1.240**</w:t>
            </w: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127.</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резултат испитивања у поступку одржавања у важности патента, односно малог патента, односно жига, односно дизајна</w:t>
            </w:r>
          </w:p>
        </w:tc>
        <w:tc>
          <w:tcPr>
            <w:tcW w:w="1793" w:type="dxa"/>
            <w:tcBorders/>
            <w:vAlign w:val="top"/>
          </w:tcPr>
          <w:p>
            <w:pPr>
              <w:spacing w:after="150"/>
              <w:ind w:left="0"/>
              <w:jc w:val="right"/>
            </w:pPr>
            <w:r>
              <w:rPr>
                <w:rFonts w:ascii="Verdana"/>
                <w:b/>
                <w:i w:val="false"/>
                <w:color w:val="000000"/>
                <w:sz w:val="22"/>
              </w:rPr>
              <w:t>920***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128.</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за објављивање пријаве патента пре истека рока од 18 месеци од дана подношења пријаве</w:t>
            </w:r>
          </w:p>
        </w:tc>
        <w:tc>
          <w:tcPr>
            <w:tcW w:w="1793" w:type="dxa"/>
            <w:tcBorders/>
            <w:vAlign w:val="top"/>
          </w:tcPr>
          <w:p>
            <w:pPr>
              <w:spacing w:after="150"/>
              <w:ind w:left="0"/>
              <w:jc w:val="right"/>
            </w:pPr>
            <w:r>
              <w:rPr>
                <w:rFonts w:ascii="Verdana"/>
                <w:b/>
                <w:i w:val="false"/>
                <w:color w:val="000000"/>
                <w:sz w:val="22"/>
              </w:rPr>
              <w:t>9.450***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да се пријава жига, односно дизајна, односно пријава за регистровање имена порекла, односно географске ознаке, односно за признање статуса овлашћеног корисника имена порекла, односно за признање статуса овлашћеног корисника географске ознаке, узме у поступак преко реда</w:t>
            </w:r>
          </w:p>
        </w:tc>
        <w:tc>
          <w:tcPr>
            <w:tcW w:w="1793" w:type="dxa"/>
            <w:tcBorders/>
            <w:vAlign w:val="top"/>
          </w:tcPr>
          <w:p>
            <w:pPr>
              <w:spacing w:after="150"/>
              <w:ind w:left="0"/>
              <w:jc w:val="right"/>
            </w:pPr>
            <w:r>
              <w:rPr>
                <w:rFonts w:ascii="Verdana"/>
                <w:b/>
                <w:i w:val="false"/>
                <w:color w:val="000000"/>
                <w:sz w:val="22"/>
              </w:rPr>
              <w:t>9.450***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129.</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да се пријава за признање патента претвори у пријаву за признање малог патента или обрнуто</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да се пријава за признање патента, односно малог патента, претвори у пријаву за признање дизајна или обрнуто</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да се пријава имена порекла претвори у пријаву географске ознаке или обрнуто</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да се пријава за признање статуса овлашћеног корисника имена порекла претвори у пријаву за признање статуса овлашћеног корисника географске ознаке или обрнуто</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за прекид поступка због решавања претходног питања по захтеву за проширење дејства европске пријаве патента и европског патента, за сваку започету годину прекида</w:t>
            </w:r>
          </w:p>
        </w:tc>
        <w:tc>
          <w:tcPr>
            <w:tcW w:w="1793" w:type="dxa"/>
            <w:tcBorders/>
            <w:vAlign w:val="top"/>
          </w:tcPr>
          <w:p>
            <w:pPr>
              <w:spacing w:after="150"/>
              <w:ind w:left="0"/>
              <w:jc w:val="right"/>
            </w:pPr>
            <w:r>
              <w:rPr>
                <w:rFonts w:ascii="Verdana"/>
                <w:b/>
                <w:i w:val="false"/>
                <w:color w:val="000000"/>
                <w:sz w:val="22"/>
              </w:rPr>
              <w:t>9.450*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Годишња такса за сваку следећу започету годину прекида поступка због решавања претходног питања по захтеву за проширење дејства европске пријаве патента и европског патента</w:t>
            </w:r>
          </w:p>
        </w:tc>
        <w:tc>
          <w:tcPr>
            <w:tcW w:w="1793" w:type="dxa"/>
            <w:tcBorders/>
            <w:vAlign w:val="top"/>
          </w:tcPr>
          <w:p>
            <w:pPr>
              <w:spacing w:after="150"/>
              <w:ind w:left="0"/>
              <w:jc w:val="right"/>
            </w:pPr>
            <w:r>
              <w:rPr>
                <w:rFonts w:ascii="Verdana"/>
                <w:b/>
                <w:i w:val="false"/>
                <w:color w:val="000000"/>
                <w:sz w:val="22"/>
              </w:rPr>
              <w:t>1.520*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за наставак поступка прекинутог због решавања претходног питања по захтеву за проширење дејства европске пријаве патента и европског патента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1.520*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131.</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За </w:t>
            </w:r>
            <w:r>
              <w:rPr>
                <w:rFonts w:ascii="Verdana"/>
                <w:b/>
                <w:i w:val="false"/>
                <w:color w:val="000000"/>
                <w:sz w:val="22"/>
              </w:rPr>
              <w:t>захтев за издавање дозволе*</w:t>
            </w:r>
            <w:r>
              <w:rPr>
                <w:rFonts w:ascii="Verdana"/>
                <w:b w:val="false"/>
                <w:i w:val="false"/>
                <w:color w:val="000000"/>
                <w:sz w:val="22"/>
              </w:rPr>
              <w:t xml:space="preserve"> за обављање делатности колективног остваривања ауторског и сродних права</w:t>
            </w:r>
          </w:p>
        </w:tc>
        <w:tc>
          <w:tcPr>
            <w:tcW w:w="1793" w:type="dxa"/>
            <w:tcBorders/>
            <w:vAlign w:val="top"/>
          </w:tcPr>
          <w:p>
            <w:pPr>
              <w:spacing w:after="150"/>
              <w:ind w:left="0"/>
              <w:jc w:val="right"/>
            </w:pPr>
            <w:r>
              <w:rPr>
                <w:rFonts w:ascii="Verdana"/>
                <w:b/>
                <w:i w:val="false"/>
                <w:color w:val="000000"/>
                <w:sz w:val="22"/>
              </w:rPr>
              <w:t>151.470**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За </w:t>
            </w:r>
            <w:r>
              <w:rPr>
                <w:rFonts w:ascii="Verdana"/>
                <w:b/>
                <w:i w:val="false"/>
                <w:color w:val="000000"/>
                <w:sz w:val="22"/>
              </w:rPr>
              <w:t>захтев за*</w:t>
            </w:r>
            <w:r>
              <w:rPr>
                <w:rFonts w:ascii="Verdana"/>
                <w:b w:val="false"/>
                <w:i w:val="false"/>
                <w:color w:val="000000"/>
                <w:sz w:val="22"/>
              </w:rPr>
              <w:t xml:space="preserve"> обнову дозволе из става 1. овог тарифног броја</w:t>
            </w:r>
          </w:p>
        </w:tc>
        <w:tc>
          <w:tcPr>
            <w:tcW w:w="1793" w:type="dxa"/>
            <w:tcBorders/>
            <w:vAlign w:val="top"/>
          </w:tcPr>
          <w:p>
            <w:pPr>
              <w:spacing w:after="150"/>
              <w:ind w:left="0"/>
              <w:jc w:val="right"/>
            </w:pPr>
            <w:r>
              <w:rPr>
                <w:rFonts w:ascii="Verdana"/>
                <w:b/>
                <w:i w:val="false"/>
                <w:color w:val="000000"/>
                <w:sz w:val="22"/>
              </w:rPr>
              <w:t>151.470**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давање сагласности на предлог тарифе накнада које предлажу организације за колективно остваривање ауторског и сродних права*</w:t>
            </w:r>
          </w:p>
        </w:tc>
        <w:tc>
          <w:tcPr>
            <w:tcW w:w="1793" w:type="dxa"/>
            <w:tcBorders/>
            <w:vAlign w:val="top"/>
          </w:tcPr>
          <w:p>
            <w:pPr>
              <w:spacing w:after="150"/>
              <w:ind w:left="0"/>
              <w:jc w:val="right"/>
            </w:pPr>
            <w:r>
              <w:rPr>
                <w:rFonts w:ascii="Verdana"/>
                <w:b/>
                <w:i w:val="false"/>
                <w:color w:val="000000"/>
                <w:sz w:val="22"/>
              </w:rPr>
              <w:t>49.150**</w:t>
            </w: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132.</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да допунска пријава за признање патента, односно допунски патент, постане основна пријава за признање патента, односно основни патент</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да се допунска пријава за признање патента, односно допунски патент, веже за нову основну пријаву за признање патента, односно за нови основни патент</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Ако је подносилац пријаве за признање патента физичко лице, такса из овог тарифног броја, плаћа се у износу умањеном за 50%.*</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54/2009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133.</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за давање принудне лиценце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28.38</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134.</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уношење у евиденцију и депоновање примерка ауторског дела, односно предмета сродног права</w:t>
            </w:r>
          </w:p>
        </w:tc>
        <w:tc>
          <w:tcPr>
            <w:tcW w:w="1793" w:type="dxa"/>
            <w:tcBorders/>
            <w:vAlign w:val="top"/>
          </w:tcPr>
          <w:p>
            <w:pPr>
              <w:spacing w:after="150"/>
              <w:ind w:left="0"/>
              <w:jc w:val="right"/>
            </w:pPr>
            <w:r>
              <w:rPr>
                <w:rFonts w:ascii="Verdana"/>
                <w:b/>
                <w:i w:val="false"/>
                <w:color w:val="000000"/>
                <w:sz w:val="22"/>
              </w:rPr>
              <w:t>9.450**</w:t>
            </w: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НАПОМЕНА:</w:t>
            </w:r>
            <w:r>
              <w:br/>
            </w:r>
            <w:r>
              <w:rPr>
                <w:rFonts w:ascii="Verdana"/>
                <w:b/>
                <w:i w:val="false"/>
                <w:color w:val="000000"/>
                <w:sz w:val="22"/>
              </w:rPr>
              <w:t> </w:t>
            </w:r>
            <w:r>
              <w:br/>
            </w:r>
            <w:r>
              <w:rPr>
                <w:rFonts w:ascii="Verdana"/>
                <w:b/>
                <w:i w:val="false"/>
                <w:color w:val="000000"/>
                <w:sz w:val="22"/>
              </w:rPr>
              <w:t xml:space="preserve"> Ако је подносилац пријаве за уношење у евиденцију и депоновање ауторског дела и предмета сродног права, физичко лице, такса из овог тарифног броја, плаћа се у износу умањеном за 50%.*</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134a*</w:t>
            </w:r>
          </w:p>
        </w:tc>
      </w:tr>
      <w:tr>
        <w:trPr>
          <w:trHeight w:val="90" w:hRule="atLeast"/>
        </w:trPr>
        <w:tc>
          <w:tcPr>
            <w:tcW w:w="12607" w:type="dxa"/>
            <w:tcBorders/>
            <w:vAlign w:val="center"/>
          </w:tcPr>
          <w:p>
            <w:pPr>
              <w:spacing w:after="150"/>
              <w:ind w:left="0"/>
              <w:jc w:val="left"/>
            </w:pPr>
            <w:r>
              <w:rPr>
                <w:rFonts w:ascii="Verdana"/>
                <w:b/>
                <w:i w:val="false"/>
                <w:color w:val="000000"/>
                <w:sz w:val="22"/>
              </w:rPr>
              <w:t>За објаву података о признатом патенту или малом патенту*</w:t>
            </w:r>
          </w:p>
        </w:tc>
        <w:tc>
          <w:tcPr>
            <w:tcW w:w="1793" w:type="dxa"/>
            <w:tcBorders/>
            <w:vAlign w:val="center"/>
          </w:tcPr>
          <w:p>
            <w:pPr>
              <w:spacing w:after="150"/>
              <w:ind w:left="0"/>
              <w:jc w:val="right"/>
            </w:pPr>
            <w:r>
              <w:rPr>
                <w:rFonts w:ascii="Verdana"/>
                <w:b/>
                <w:i w:val="false"/>
                <w:color w:val="000000"/>
                <w:sz w:val="22"/>
              </w:rPr>
              <w:t>460**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center"/>
            </w:pPr>
          </w:p>
          <w:p>
            <w:pPr>
              <w:spacing w:after="150"/>
              <w:ind w:left="0"/>
              <w:jc w:val="center"/>
            </w:pPr>
            <w:r>
              <w:rPr>
                <w:rFonts w:ascii="Verdana"/>
                <w:b/>
                <w:i w:val="false"/>
                <w:color w:val="000000"/>
                <w:sz w:val="22"/>
              </w:rPr>
              <w:t>Тарифни број 134б*</w:t>
            </w:r>
          </w:p>
        </w:tc>
      </w:tr>
      <w:tr>
        <w:trPr>
          <w:trHeight w:val="90" w:hRule="atLeast"/>
        </w:trPr>
        <w:tc>
          <w:tcPr>
            <w:tcW w:w="12607" w:type="dxa"/>
            <w:tcBorders/>
            <w:vAlign w:val="center"/>
          </w:tcPr>
          <w:p>
            <w:pPr>
              <w:spacing w:after="150"/>
              <w:ind w:left="0"/>
              <w:jc w:val="left"/>
            </w:pPr>
            <w:r>
              <w:rPr>
                <w:rFonts w:ascii="Verdana"/>
                <w:b/>
                <w:i w:val="false"/>
                <w:color w:val="000000"/>
                <w:sz w:val="22"/>
              </w:rPr>
              <w:t>За штампање патентног списа, носилац патента, односно малог патента, по страни патентног списа*</w:t>
            </w:r>
          </w:p>
        </w:tc>
        <w:tc>
          <w:tcPr>
            <w:tcW w:w="1793" w:type="dxa"/>
            <w:tcBorders/>
            <w:vAlign w:val="center"/>
          </w:tcPr>
          <w:p>
            <w:pPr>
              <w:spacing w:after="150"/>
              <w:ind w:left="0"/>
              <w:jc w:val="right"/>
            </w:pPr>
            <w:r>
              <w:rPr>
                <w:rFonts w:ascii="Verdana"/>
                <w:b/>
                <w:i w:val="false"/>
                <w:color w:val="000000"/>
                <w:sz w:val="22"/>
              </w:rPr>
              <w:t>250***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израду патентног списа у електронској форми**</w:t>
            </w:r>
          </w:p>
        </w:tc>
        <w:tc>
          <w:tcPr>
            <w:tcW w:w="1793" w:type="dxa"/>
            <w:tcBorders/>
            <w:vAlign w:val="center"/>
          </w:tcPr>
          <w:p>
            <w:pPr>
              <w:spacing w:after="150"/>
              <w:ind w:left="0"/>
              <w:jc w:val="right"/>
            </w:pPr>
            <w:r>
              <w:rPr>
                <w:rFonts w:ascii="Verdana"/>
                <w:b/>
                <w:i w:val="false"/>
                <w:color w:val="000000"/>
                <w:sz w:val="22"/>
              </w:rPr>
              <w:t>7.310***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62/2021</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134в*</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извештај о претраживању патентне документације, на основу библиографских података:*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претраживање по имену или називу подносиоца пријаве патента или проналазача у расположивим националним и међународним базама патентних докумената,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са навођењем библиографских података до десет патентних докумената*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(2) са навођењем библиографских података преко десет патентних докумената, за сваки следећи документ*</w:t>
            </w:r>
          </w:p>
        </w:tc>
        <w:tc>
          <w:tcPr>
            <w:tcW w:w="1793" w:type="dxa"/>
            <w:tcBorders/>
            <w:vAlign w:val="center"/>
          </w:tcPr>
          <w:p>
            <w:pPr>
              <w:spacing w:after="150"/>
              <w:ind w:left="0"/>
              <w:jc w:val="right"/>
            </w:pPr>
            <w:r>
              <w:rPr>
                <w:rFonts w:ascii="Verdana"/>
                <w:b/>
                <w:i w:val="false"/>
                <w:color w:val="000000"/>
                <w:sz w:val="22"/>
              </w:rPr>
              <w:t>160**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претраживање по броју патентног документа (аналог) или приоритетним подацима у расположивим националним и међународним базама патентних докумената*</w:t>
            </w:r>
          </w:p>
        </w:tc>
        <w:tc>
          <w:tcPr>
            <w:tcW w:w="1793" w:type="dxa"/>
            <w:tcBorders/>
            <w:vAlign w:val="center"/>
          </w:tcPr>
          <w:p>
            <w:pPr>
              <w:spacing w:after="150"/>
              <w:ind w:left="0"/>
              <w:jc w:val="right"/>
            </w:pPr>
            <w:r>
              <w:rPr>
                <w:rFonts w:ascii="Verdana"/>
                <w:b/>
                <w:i w:val="false"/>
                <w:color w:val="000000"/>
                <w:sz w:val="22"/>
              </w:rPr>
              <w:t>3.050**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одређивање правног статуса у патентном фонду Републике Србије на основу PC/YУ броја патентног документа*</w:t>
            </w:r>
          </w:p>
        </w:tc>
        <w:tc>
          <w:tcPr>
            <w:tcW w:w="1793" w:type="dxa"/>
            <w:tcBorders/>
            <w:vAlign w:val="center"/>
          </w:tcPr>
          <w:p>
            <w:pPr>
              <w:spacing w:after="150"/>
              <w:ind w:left="0"/>
              <w:jc w:val="right"/>
            </w:pPr>
            <w:r>
              <w:rPr>
                <w:rFonts w:ascii="Verdana"/>
                <w:b/>
                <w:i w:val="false"/>
                <w:color w:val="000000"/>
                <w:sz w:val="22"/>
              </w:rPr>
              <w:t>550**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захтева прекоредно претраживање, такса из овог тарифног броја плаћа се у износу увећаном за 50%.*</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134г*</w:t>
            </w:r>
          </w:p>
        </w:tc>
      </w:tr>
      <w:tr>
        <w:trPr>
          <w:trHeight w:val="90" w:hRule="atLeast"/>
        </w:trPr>
        <w:tc>
          <w:tcPr>
            <w:tcW w:w="12607" w:type="dxa"/>
            <w:tcBorders/>
            <w:vAlign w:val="center"/>
          </w:tcPr>
          <w:p>
            <w:pPr>
              <w:spacing w:after="150"/>
              <w:ind w:left="0"/>
              <w:jc w:val="left"/>
            </w:pPr>
            <w:r>
              <w:rPr>
                <w:rFonts w:ascii="Verdana"/>
                <w:b/>
                <w:i w:val="false"/>
                <w:color w:val="000000"/>
                <w:sz w:val="22"/>
              </w:rPr>
              <w:t>За претраживање патентне документације у расположивим националним и међународним базама патентних докумената, на усмени или писмени захтев, које врши стручњак Завода за интелектуалну својину у присуству странке*</w:t>
            </w:r>
          </w:p>
        </w:tc>
        <w:tc>
          <w:tcPr>
            <w:tcW w:w="1793" w:type="dxa"/>
            <w:tcBorders/>
            <w:vAlign w:val="center"/>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захтева прекоредно претраживање, такса из овог тарифног броја плаћа се у износу увећаном за 50%.*</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134д*</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израду извештаја о претраживању патентне документације на основу описа техничког решења и других података, по једном техничком решењу, и то:*</w:t>
            </w:r>
          </w:p>
          <w:p>
            <w:pPr>
              <w:spacing w:after="150"/>
              <w:ind w:left="0"/>
              <w:jc w:val="left"/>
            </w:pPr>
            <w:r>
              <w:rPr>
                <w:rFonts w:ascii="Verdana"/>
                <w:b/>
                <w:i w:val="false"/>
                <w:color w:val="000000"/>
                <w:sz w:val="22"/>
              </w:rPr>
              <w:t>1) ако у захтеву није наведен носилац права*</w:t>
            </w:r>
          </w:p>
        </w:tc>
        <w:tc>
          <w:tcPr>
            <w:tcW w:w="1793" w:type="dxa"/>
            <w:tcBorders/>
            <w:vAlign w:val="center"/>
          </w:tcPr>
          <w:p>
            <w:pPr>
              <w:spacing w:after="150"/>
              <w:ind w:left="0"/>
              <w:jc w:val="right"/>
            </w:pPr>
            <w:r>
              <w:rPr>
                <w:rFonts w:ascii="Verdana"/>
                <w:b/>
                <w:i w:val="false"/>
                <w:color w:val="000000"/>
                <w:sz w:val="22"/>
              </w:rPr>
              <w:t>19.270**</w:t>
            </w:r>
          </w:p>
        </w:tc>
      </w:tr>
      <w:tr>
        <w:trPr>
          <w:trHeight w:val="90" w:hRule="atLeast"/>
        </w:trPr>
        <w:tc>
          <w:tcPr>
            <w:tcW w:w="12607" w:type="dxa"/>
            <w:tcBorders/>
            <w:vAlign w:val="center"/>
          </w:tcPr>
          <w:p>
            <w:pPr>
              <w:spacing w:after="150"/>
              <w:ind w:left="0"/>
              <w:jc w:val="left"/>
            </w:pPr>
            <w:r>
              <w:rPr>
                <w:rFonts w:ascii="Verdana"/>
                <w:b/>
                <w:i w:val="false"/>
                <w:color w:val="000000"/>
                <w:sz w:val="22"/>
              </w:rPr>
              <w:t>2) ако је у захтеву наведен носилац права*</w:t>
            </w:r>
          </w:p>
        </w:tc>
        <w:tc>
          <w:tcPr>
            <w:tcW w:w="1793" w:type="dxa"/>
            <w:tcBorders/>
            <w:vAlign w:val="center"/>
          </w:tcPr>
          <w:p>
            <w:pPr>
              <w:spacing w:after="150"/>
              <w:ind w:left="0"/>
              <w:jc w:val="right"/>
            </w:pPr>
            <w:r>
              <w:rPr>
                <w:rFonts w:ascii="Verdana"/>
                <w:b/>
                <w:i w:val="false"/>
                <w:color w:val="000000"/>
                <w:sz w:val="22"/>
              </w:rPr>
              <w:t>12.780**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захтева прекоредно претраживање, такса из овог тарифног броја плаћа се у износу увећаном за 50%.*</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134ђ*</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израду извештаја о претраживању патентне документације ради оцене новости техничког решења које се врши у расположивим националним и међународним базама патентних докумената и доступној непатентној литератури, а на основу захтева који садржи опис техничког решења и патентне захтеве*</w:t>
            </w:r>
          </w:p>
        </w:tc>
        <w:tc>
          <w:tcPr>
            <w:tcW w:w="1793" w:type="dxa"/>
            <w:tcBorders/>
            <w:vAlign w:val="center"/>
          </w:tcPr>
          <w:p>
            <w:pPr>
              <w:spacing w:after="150"/>
              <w:ind w:left="0"/>
              <w:jc w:val="right"/>
            </w:pPr>
            <w:r>
              <w:rPr>
                <w:rFonts w:ascii="Verdana"/>
                <w:b/>
                <w:i w:val="false"/>
                <w:color w:val="000000"/>
                <w:sz w:val="22"/>
              </w:rPr>
              <w:t>15.400**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захтева прекоредно претраживање, такса из овог тарифног броја плаћа се у износу увећаном за 50%.*</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134е*</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израду извештаја о патентабилности техничког решења, а на основу захтева који садржи детаљан опис техничког решења и патентне захтеве*</w:t>
            </w:r>
          </w:p>
        </w:tc>
        <w:tc>
          <w:tcPr>
            <w:tcW w:w="1793" w:type="dxa"/>
            <w:tcBorders/>
            <w:vAlign w:val="center"/>
          </w:tcPr>
          <w:p>
            <w:pPr>
              <w:spacing w:after="150"/>
              <w:ind w:left="0"/>
              <w:jc w:val="right"/>
            </w:pPr>
            <w:r>
              <w:rPr>
                <w:rFonts w:ascii="Verdana"/>
                <w:b/>
                <w:i w:val="false"/>
                <w:color w:val="000000"/>
                <w:sz w:val="22"/>
              </w:rPr>
              <w:t>21.860**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захтева прекоредно претраживање, такса из овог тарифног броја плаћа се у износу увећаном за 50%.*</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center"/>
            </w:pPr>
          </w:p>
          <w:p>
            <w:pPr>
              <w:spacing w:after="150"/>
              <w:ind w:left="0"/>
              <w:jc w:val="center"/>
            </w:pPr>
            <w:r>
              <w:rPr>
                <w:rFonts w:ascii="Verdana"/>
                <w:b/>
                <w:i w:val="false"/>
                <w:color w:val="000000"/>
                <w:sz w:val="22"/>
              </w:rPr>
              <w:t>Тарифни број 134ж*</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израду извештаја о претраживању у погледу патентне заштите у Републици Србији,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на основу описа техничког решења и других података (нпр. класификационих ознака) када није наведен носилац права*</w:t>
            </w:r>
          </w:p>
        </w:tc>
        <w:tc>
          <w:tcPr>
            <w:tcW w:w="1793" w:type="dxa"/>
            <w:tcBorders/>
            <w:vAlign w:val="center"/>
          </w:tcPr>
          <w:p>
            <w:pPr>
              <w:spacing w:after="150"/>
              <w:ind w:left="0"/>
              <w:jc w:val="right"/>
            </w:pPr>
            <w:r>
              <w:rPr>
                <w:rFonts w:ascii="Verdana"/>
                <w:b/>
                <w:i w:val="false"/>
                <w:color w:val="000000"/>
                <w:sz w:val="22"/>
              </w:rPr>
              <w:t>19.980**</w:t>
            </w:r>
          </w:p>
        </w:tc>
      </w:tr>
      <w:tr>
        <w:trPr>
          <w:trHeight w:val="90" w:hRule="atLeast"/>
        </w:trPr>
        <w:tc>
          <w:tcPr>
            <w:tcW w:w="12607" w:type="dxa"/>
            <w:tcBorders/>
            <w:vAlign w:val="center"/>
          </w:tcPr>
          <w:p>
            <w:pPr>
              <w:spacing w:after="150"/>
              <w:ind w:left="0"/>
              <w:jc w:val="left"/>
            </w:pPr>
            <w:r>
              <w:rPr>
                <w:rFonts w:ascii="Verdana"/>
                <w:b/>
                <w:i w:val="false"/>
                <w:color w:val="000000"/>
                <w:sz w:val="22"/>
              </w:rPr>
              <w:t>2) на основу описа техничког решења и других података (нпр. класификационих ознака) када је наведен носилац права*</w:t>
            </w:r>
          </w:p>
        </w:tc>
        <w:tc>
          <w:tcPr>
            <w:tcW w:w="1793" w:type="dxa"/>
            <w:tcBorders/>
            <w:vAlign w:val="center"/>
          </w:tcPr>
          <w:p>
            <w:pPr>
              <w:spacing w:after="150"/>
              <w:ind w:left="0"/>
              <w:jc w:val="right"/>
            </w:pPr>
            <w:r>
              <w:rPr>
                <w:rFonts w:ascii="Verdana"/>
                <w:b/>
                <w:i w:val="false"/>
                <w:color w:val="000000"/>
                <w:sz w:val="22"/>
              </w:rPr>
              <w:t>11.430**</w:t>
            </w:r>
          </w:p>
        </w:tc>
      </w:tr>
      <w:tr>
        <w:trPr>
          <w:trHeight w:val="90" w:hRule="atLeast"/>
        </w:trPr>
        <w:tc>
          <w:tcPr>
            <w:tcW w:w="12607" w:type="dxa"/>
            <w:tcBorders/>
            <w:vAlign w:val="center"/>
          </w:tcPr>
          <w:p>
            <w:pPr>
              <w:spacing w:after="150"/>
              <w:ind w:left="0"/>
              <w:jc w:val="left"/>
            </w:pPr>
            <w:r>
              <w:rPr>
                <w:rFonts w:ascii="Verdana"/>
                <w:b/>
                <w:i w:val="false"/>
                <w:color w:val="000000"/>
                <w:sz w:val="22"/>
              </w:rPr>
              <w:t>3) на основу хемијског и/или генеричког назива активне супстанце производа/лека ако није наведен носилац права*</w:t>
            </w:r>
          </w:p>
        </w:tc>
        <w:tc>
          <w:tcPr>
            <w:tcW w:w="1793" w:type="dxa"/>
            <w:tcBorders/>
            <w:vAlign w:val="center"/>
          </w:tcPr>
          <w:p>
            <w:pPr>
              <w:spacing w:after="150"/>
              <w:ind w:left="0"/>
              <w:jc w:val="right"/>
            </w:pPr>
            <w:r>
              <w:rPr>
                <w:rFonts w:ascii="Verdana"/>
                <w:b/>
                <w:i w:val="false"/>
                <w:color w:val="000000"/>
                <w:sz w:val="22"/>
              </w:rPr>
              <w:t>24.470**</w:t>
            </w:r>
          </w:p>
        </w:tc>
      </w:tr>
      <w:tr>
        <w:trPr>
          <w:trHeight w:val="90" w:hRule="atLeast"/>
        </w:trPr>
        <w:tc>
          <w:tcPr>
            <w:tcW w:w="12607" w:type="dxa"/>
            <w:tcBorders/>
            <w:vAlign w:val="center"/>
          </w:tcPr>
          <w:p>
            <w:pPr>
              <w:spacing w:after="150"/>
              <w:ind w:left="0"/>
              <w:jc w:val="left"/>
            </w:pPr>
            <w:r>
              <w:rPr>
                <w:rFonts w:ascii="Verdana"/>
                <w:b/>
                <w:i w:val="false"/>
                <w:color w:val="000000"/>
                <w:sz w:val="22"/>
              </w:rPr>
              <w:t>4) на основу хемијског и/или генеричког назива активне супстанце производа/лека ако је наведен носилац права*</w:t>
            </w:r>
          </w:p>
        </w:tc>
        <w:tc>
          <w:tcPr>
            <w:tcW w:w="1793" w:type="dxa"/>
            <w:tcBorders/>
            <w:vAlign w:val="center"/>
          </w:tcPr>
          <w:p>
            <w:pPr>
              <w:spacing w:after="150"/>
              <w:ind w:left="0"/>
              <w:jc w:val="right"/>
            </w:pPr>
            <w:r>
              <w:rPr>
                <w:rFonts w:ascii="Verdana"/>
                <w:b/>
                <w:i w:val="false"/>
                <w:color w:val="000000"/>
                <w:sz w:val="22"/>
              </w:rPr>
              <w:t>14.170**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захтева прекоредно претраживање, такса из овог тарифног броја плаћа се у износу увећаном за 50%.*</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64/2023</w:t>
            </w:r>
          </w:p>
        </w:tc>
      </w:tr>
      <w:tr>
        <w:trPr>
          <w:trHeight w:val="90" w:hRule="atLeast"/>
        </w:trPr>
        <w:tc>
          <w:tcPr>
            <w:tcW w:w="0" w:type="auto"/>
            <w:gridSpan w:val="2"/>
            <w:tcBorders/>
            <w:shd w:fill="f2f2f2"/>
            <w:vAlign w:val="top"/>
          </w:tcPr>
          <w:p>
            <w:pPr>
              <w:spacing w:after="0"/>
              <w:ind w:left="0"/>
              <w:jc w:val="center"/>
            </w:pPr>
          </w:p>
          <w:p>
            <w:pPr>
              <w:spacing w:after="150"/>
              <w:ind w:left="0"/>
              <w:jc w:val="center"/>
            </w:pPr>
            <w:r>
              <w:rPr>
                <w:rFonts w:ascii="Verdana"/>
                <w:b/>
                <w:i w:val="false"/>
                <w:color w:val="000000"/>
                <w:sz w:val="22"/>
              </w:rPr>
              <w:t>Тарифни број 134з*</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израду нестандардног извештаја о претраживању патентне документације на основу конкретног писаног захтева странке, за прва два сата претраживања*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израду нестандардног извештаја о претраживању патентне документације на основу конкретног писаног захтева странке, за трећи и сваки наредни сат претраживања*</w:t>
            </w:r>
          </w:p>
        </w:tc>
        <w:tc>
          <w:tcPr>
            <w:tcW w:w="1793" w:type="dxa"/>
            <w:tcBorders/>
            <w:vAlign w:val="center"/>
          </w:tcPr>
          <w:p>
            <w:pPr>
              <w:spacing w:after="150"/>
              <w:ind w:left="0"/>
              <w:jc w:val="right"/>
            </w:pPr>
            <w:r>
              <w:rPr>
                <w:rFonts w:ascii="Verdana"/>
                <w:b/>
                <w:i w:val="false"/>
                <w:color w:val="000000"/>
                <w:sz w:val="22"/>
              </w:rPr>
              <w:t>620**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134и*</w:t>
            </w:r>
          </w:p>
        </w:tc>
      </w:tr>
      <w:tr>
        <w:trPr>
          <w:trHeight w:val="90" w:hRule="atLeast"/>
        </w:trPr>
        <w:tc>
          <w:tcPr>
            <w:tcW w:w="12607" w:type="dxa"/>
            <w:tcBorders/>
            <w:vAlign w:val="center"/>
          </w:tcPr>
          <w:p>
            <w:pPr>
              <w:spacing w:after="150"/>
              <w:ind w:left="0"/>
              <w:jc w:val="left"/>
            </w:pPr>
            <w:r>
              <w:rPr>
                <w:rFonts w:ascii="Verdana"/>
                <w:b/>
                <w:i w:val="false"/>
                <w:color w:val="000000"/>
                <w:sz w:val="22"/>
              </w:rPr>
              <w:t>За штампање патентног списа или другог документа или информације из неке од база података којима располаже Завод за интелектуалну својину, по страни*</w:t>
            </w:r>
          </w:p>
        </w:tc>
        <w:tc>
          <w:tcPr>
            <w:tcW w:w="1793" w:type="dxa"/>
            <w:tcBorders/>
            <w:vAlign w:val="center"/>
          </w:tcPr>
          <w:p>
            <w:pPr>
              <w:spacing w:after="150"/>
              <w:ind w:left="0"/>
              <w:jc w:val="right"/>
            </w:pPr>
            <w:r>
              <w:rPr>
                <w:rFonts w:ascii="Verdana"/>
                <w:b/>
                <w:i w:val="false"/>
                <w:color w:val="000000"/>
                <w:sz w:val="22"/>
              </w:rPr>
              <w:t>30**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134ј*</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израду копије списа предмета или другог штампаног документа из документације Завода за интелектуалну својину, по страни*</w:t>
            </w:r>
          </w:p>
        </w:tc>
        <w:tc>
          <w:tcPr>
            <w:tcW w:w="1793" w:type="dxa"/>
            <w:tcBorders/>
            <w:vAlign w:val="center"/>
          </w:tcPr>
          <w:p>
            <w:pPr>
              <w:spacing w:after="150"/>
              <w:ind w:left="0"/>
              <w:jc w:val="right"/>
            </w:pPr>
            <w:r>
              <w:rPr>
                <w:rFonts w:ascii="Verdana"/>
                <w:b/>
                <w:i w:val="false"/>
                <w:color w:val="000000"/>
                <w:sz w:val="22"/>
              </w:rPr>
              <w:t>10**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134к*</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извештај да ли је за територију Републике Србије неки знак заштићен или пријављен као жиг:*</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ако списак производа и услуга обухвата до три класе међународне класификације роба и услуга*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2) ако списак роба и услуга обухвата више од три класе међународне класификације роба и услуга, за четврту и сваку следећу класу*</w:t>
            </w:r>
          </w:p>
        </w:tc>
        <w:tc>
          <w:tcPr>
            <w:tcW w:w="1793" w:type="dxa"/>
            <w:tcBorders/>
            <w:vAlign w:val="center"/>
          </w:tcPr>
          <w:p>
            <w:pPr>
              <w:spacing w:after="150"/>
              <w:ind w:left="0"/>
              <w:jc w:val="right"/>
            </w:pPr>
            <w:r>
              <w:rPr>
                <w:rFonts w:ascii="Verdana"/>
                <w:b/>
                <w:i w:val="false"/>
                <w:color w:val="000000"/>
                <w:sz w:val="22"/>
              </w:rPr>
              <w:t>370**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извештај да ли је за територију Републике Србије неки знак заштићен или пријављен као ознака географског порекла*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0" w:type="auto"/>
            <w:gridSpan w:val="2"/>
            <w:tcBorders/>
            <w:vAlign w:val="top"/>
          </w:tcPr>
          <w:p>
            <w:pPr>
              <w:spacing w:after="0"/>
              <w:ind w:left="0"/>
              <w:jc w:val="center"/>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134л*</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извештај да ли је за територију Републике Србије неки облик тела, слика или цртеж, заштићен или пријављен као дизајн *</w:t>
            </w:r>
          </w:p>
        </w:tc>
        <w:tc>
          <w:tcPr>
            <w:tcW w:w="1793" w:type="dxa"/>
            <w:tcBorders/>
            <w:vAlign w:val="center"/>
          </w:tcPr>
          <w:p>
            <w:pPr>
              <w:spacing w:after="150"/>
              <w:ind w:left="0"/>
              <w:jc w:val="right"/>
            </w:pPr>
            <w:r>
              <w:rPr>
                <w:rFonts w:ascii="Verdana"/>
                <w:b/>
                <w:i w:val="false"/>
                <w:color w:val="000000"/>
                <w:sz w:val="22"/>
              </w:rPr>
              <w:t>3.730**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134љ*</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извештај да ли је за територију Републике Србије на име одређеног лица (предузетника, привредног друштва или другог правног лица) заштићен или пријављен жиг, дизајн или ознака географског порекла*</w:t>
            </w:r>
          </w:p>
        </w:tc>
        <w:tc>
          <w:tcPr>
            <w:tcW w:w="1793" w:type="dxa"/>
            <w:tcBorders/>
            <w:vAlign w:val="center"/>
          </w:tcPr>
          <w:p>
            <w:pPr>
              <w:spacing w:after="150"/>
              <w:ind w:left="0"/>
              <w:jc w:val="right"/>
            </w:pPr>
            <w:r>
              <w:rPr>
                <w:rFonts w:ascii="Verdana"/>
                <w:b/>
                <w:i w:val="false"/>
                <w:color w:val="000000"/>
                <w:sz w:val="22"/>
              </w:rPr>
              <w:t>3.730**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134м*</w:t>
            </w:r>
          </w:p>
        </w:tc>
      </w:tr>
      <w:tr>
        <w:trPr>
          <w:trHeight w:val="90" w:hRule="atLeast"/>
        </w:trPr>
        <w:tc>
          <w:tcPr>
            <w:tcW w:w="12607" w:type="dxa"/>
            <w:tcBorders/>
            <w:vAlign w:val="top"/>
          </w:tcPr>
          <w:p>
            <w:pPr>
              <w:spacing w:after="150"/>
              <w:ind w:left="0"/>
              <w:jc w:val="left"/>
            </w:pPr>
            <w:r>
              <w:rPr>
                <w:rFonts w:ascii="Verdana"/>
                <w:b/>
                <w:i w:val="false"/>
                <w:color w:val="000000"/>
                <w:sz w:val="22"/>
              </w:rPr>
              <w:t>За приговор на пријаву жига*</w:t>
            </w:r>
          </w:p>
        </w:tc>
        <w:tc>
          <w:tcPr>
            <w:tcW w:w="1793" w:type="dxa"/>
            <w:tcBorders/>
            <w:vAlign w:val="top"/>
          </w:tcPr>
          <w:p>
            <w:pPr>
              <w:spacing w:after="150"/>
              <w:ind w:left="0"/>
              <w:jc w:val="right"/>
            </w:pPr>
            <w:r>
              <w:rPr>
                <w:rFonts w:ascii="Verdana"/>
                <w:b/>
                <w:i w:val="false"/>
                <w:color w:val="000000"/>
                <w:sz w:val="22"/>
              </w:rPr>
              <w:t>22.130*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XV. СПИСИ И РАДЊЕ У ОБЛАСТИ ГЕОЛОГИЈЕ, РУДАРСТВА И ЕНЕРГЕТИКЕ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135.</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за увид у катастар истражних права и експлоатационих поља, односно књигу исправа и евиденцију предузећа којима је дато одобрење за експлоатацију</w:t>
            </w:r>
          </w:p>
        </w:tc>
        <w:tc>
          <w:tcPr>
            <w:tcW w:w="1793" w:type="dxa"/>
            <w:tcBorders/>
            <w:vAlign w:val="top"/>
          </w:tcPr>
          <w:p>
            <w:pPr>
              <w:spacing w:after="150"/>
              <w:ind w:left="0"/>
              <w:jc w:val="right"/>
            </w:pPr>
            <w:r>
              <w:rPr>
                <w:rFonts w:ascii="Verdana"/>
                <w:b/>
                <w:i w:val="false"/>
                <w:color w:val="000000"/>
                <w:sz w:val="22"/>
              </w:rPr>
              <w:t>5</w:t>
            </w:r>
            <w:r>
              <w:rPr>
                <w:rFonts w:ascii="Verdana"/>
                <w:b/>
                <w:i w:val="false"/>
                <w:color w:val="000000"/>
                <w:sz w:val="22"/>
              </w:rPr>
              <w:t>.720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за утврђивање и оверу резерви минералних сировина</w:t>
            </w:r>
          </w:p>
        </w:tc>
        <w:tc>
          <w:tcPr>
            <w:tcW w:w="1793" w:type="dxa"/>
            <w:tcBorders/>
            <w:vAlign w:val="top"/>
          </w:tcPr>
          <w:p>
            <w:pPr>
              <w:spacing w:after="150"/>
              <w:ind w:left="0"/>
              <w:jc w:val="right"/>
            </w:pPr>
            <w:r>
              <w:rPr>
                <w:rFonts w:ascii="Verdana"/>
                <w:b/>
                <w:i w:val="false"/>
                <w:color w:val="000000"/>
                <w:sz w:val="22"/>
              </w:rPr>
              <w:t>71.150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решење из области геологије и рударства, које се доноси на основу захтева:</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за одобрење за истраживање</w:t>
            </w:r>
          </w:p>
        </w:tc>
        <w:tc>
          <w:tcPr>
            <w:tcW w:w="1793" w:type="dxa"/>
            <w:tcBorders/>
            <w:vAlign w:val="top"/>
          </w:tcPr>
          <w:p>
            <w:pPr>
              <w:spacing w:after="150"/>
              <w:ind w:left="0"/>
              <w:jc w:val="right"/>
            </w:pPr>
            <w:r>
              <w:rPr>
                <w:rFonts w:ascii="Verdana"/>
                <w:b/>
                <w:i w:val="false"/>
                <w:color w:val="000000"/>
                <w:sz w:val="22"/>
              </w:rPr>
              <w:t>75.160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1а) за одобрење за геолошка истраживања за добијање природних грађевинских материјала***</w:t>
            </w:r>
          </w:p>
        </w:tc>
        <w:tc>
          <w:tcPr>
            <w:tcW w:w="1793" w:type="dxa"/>
            <w:tcBorders/>
            <w:vAlign w:val="center"/>
          </w:tcPr>
          <w:p>
            <w:pPr>
              <w:spacing w:after="150"/>
              <w:ind w:left="0"/>
              <w:jc w:val="right"/>
            </w:pPr>
            <w:r>
              <w:rPr>
                <w:rFonts w:ascii="Verdana"/>
                <w:b/>
                <w:i w:val="false"/>
                <w:color w:val="000000"/>
                <w:sz w:val="22"/>
              </w:rPr>
              <w:t>23.720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1б) за одобрење за задржавање права на истражни простор***</w:t>
            </w:r>
          </w:p>
        </w:tc>
        <w:tc>
          <w:tcPr>
            <w:tcW w:w="1793" w:type="dxa"/>
            <w:tcBorders/>
            <w:vAlign w:val="center"/>
          </w:tcPr>
          <w:p>
            <w:pPr>
              <w:spacing w:after="150"/>
              <w:ind w:left="0"/>
              <w:jc w:val="right"/>
            </w:pPr>
            <w:r>
              <w:rPr>
                <w:rFonts w:ascii="Verdana"/>
                <w:b/>
                <w:i w:val="false"/>
                <w:color w:val="000000"/>
                <w:sz w:val="22"/>
              </w:rPr>
              <w:t>23.720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1в) за одобрење по анексу пројекта за геолошка истраживања***</w:t>
            </w:r>
          </w:p>
        </w:tc>
        <w:tc>
          <w:tcPr>
            <w:tcW w:w="1793" w:type="dxa"/>
            <w:tcBorders/>
            <w:vAlign w:val="center"/>
          </w:tcPr>
          <w:p>
            <w:pPr>
              <w:spacing w:after="150"/>
              <w:ind w:left="0"/>
              <w:jc w:val="right"/>
            </w:pPr>
            <w:r>
              <w:rPr>
                <w:rFonts w:ascii="Verdana"/>
                <w:b/>
                <w:i w:val="false"/>
                <w:color w:val="000000"/>
                <w:sz w:val="22"/>
              </w:rPr>
              <w:t>23.720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1г) за престанак важења одобрења за истраживање***</w:t>
            </w:r>
          </w:p>
        </w:tc>
        <w:tc>
          <w:tcPr>
            <w:tcW w:w="1793" w:type="dxa"/>
            <w:tcBorders/>
            <w:vAlign w:val="center"/>
          </w:tcPr>
          <w:p>
            <w:pPr>
              <w:spacing w:after="150"/>
              <w:ind w:left="0"/>
              <w:jc w:val="right"/>
            </w:pPr>
            <w:r>
              <w:rPr>
                <w:rFonts w:ascii="Verdana"/>
                <w:b/>
                <w:i w:val="false"/>
                <w:color w:val="000000"/>
                <w:sz w:val="22"/>
              </w:rPr>
              <w:t>5.930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1д) за одобрење за истраживање геотермалних ресурса****</w:t>
            </w:r>
          </w:p>
        </w:tc>
        <w:tc>
          <w:tcPr>
            <w:tcW w:w="1793" w:type="dxa"/>
            <w:tcBorders/>
            <w:vAlign w:val="center"/>
          </w:tcPr>
          <w:p>
            <w:pPr>
              <w:spacing w:after="150"/>
              <w:ind w:left="0"/>
              <w:jc w:val="right"/>
            </w:pPr>
            <w:r>
              <w:rPr>
                <w:rFonts w:ascii="Verdana"/>
                <w:b/>
                <w:i w:val="false"/>
                <w:color w:val="000000"/>
                <w:sz w:val="22"/>
              </w:rPr>
              <w:t>39.470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1ђ) за одобрење за инжењерскогеолошка – геотехничка истраживања****</w:t>
            </w:r>
          </w:p>
        </w:tc>
        <w:tc>
          <w:tcPr>
            <w:tcW w:w="1793" w:type="dxa"/>
            <w:tcBorders/>
            <w:vAlign w:val="center"/>
          </w:tcPr>
          <w:p>
            <w:pPr>
              <w:spacing w:after="150"/>
              <w:ind w:left="0"/>
              <w:jc w:val="right"/>
            </w:pPr>
            <w:r>
              <w:rPr>
                <w:rFonts w:ascii="Verdana"/>
                <w:b/>
                <w:i w:val="false"/>
                <w:color w:val="000000"/>
                <w:sz w:val="22"/>
              </w:rPr>
              <w:t>39.470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за продужетак истражног права</w:t>
            </w:r>
          </w:p>
        </w:tc>
        <w:tc>
          <w:tcPr>
            <w:tcW w:w="1793" w:type="dxa"/>
            <w:tcBorders/>
            <w:vAlign w:val="top"/>
          </w:tcPr>
          <w:p>
            <w:pPr>
              <w:spacing w:after="150"/>
              <w:ind w:left="0"/>
              <w:jc w:val="right"/>
            </w:pPr>
            <w:r>
              <w:rPr>
                <w:rFonts w:ascii="Verdana"/>
                <w:b/>
                <w:i w:val="false"/>
                <w:color w:val="000000"/>
                <w:sz w:val="22"/>
              </w:rPr>
              <w:t>25.030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i w:val="false"/>
                <w:color w:val="000000"/>
                <w:sz w:val="22"/>
              </w:rPr>
              <w:t>3) за издавање одобрења за експлоатацију неметаличних минералних сировина за добијање грађевинских материјала/проширење граница одобреног експлоатационог поља*****</w:t>
            </w:r>
          </w:p>
        </w:tc>
        <w:tc>
          <w:tcPr>
            <w:tcW w:w="1793" w:type="dxa"/>
            <w:tcBorders/>
            <w:vAlign w:val="top"/>
          </w:tcPr>
          <w:p>
            <w:pPr>
              <w:spacing w:after="150"/>
              <w:ind w:left="0"/>
              <w:jc w:val="right"/>
            </w:pPr>
            <w:r>
              <w:rPr>
                <w:rFonts w:ascii="Verdana"/>
                <w:b/>
                <w:i w:val="false"/>
                <w:color w:val="000000"/>
                <w:sz w:val="22"/>
              </w:rPr>
              <w:t>136.340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3а)</w:t>
            </w:r>
            <w:r>
              <w:rPr>
                <w:rFonts w:ascii="Verdana"/>
                <w:b w:val="false"/>
                <w:i w:val="false"/>
                <w:color w:val="000000"/>
                <w:sz w:val="22"/>
              </w:rPr>
              <w:t xml:space="preserve"> </w:t>
            </w:r>
            <w:r>
              <w:rPr>
                <w:rFonts w:ascii="Verdana"/>
                <w:b/>
                <w:i w:val="false"/>
                <w:color w:val="000000"/>
                <w:sz w:val="22"/>
              </w:rPr>
              <w:t>за издавање одобрења за експлоатационо поље/проширење експлоатационог поља</w:t>
            </w:r>
            <w:r>
              <w:rPr>
                <w:rFonts w:ascii="Verdana"/>
                <w:b/>
                <w:i w:val="false"/>
                <w:color w:val="000000"/>
                <w:sz w:val="22"/>
              </w:rPr>
              <w:t>*****</w:t>
            </w:r>
          </w:p>
        </w:tc>
        <w:tc>
          <w:tcPr>
            <w:tcW w:w="1793" w:type="dxa"/>
            <w:tcBorders/>
            <w:vAlign w:val="center"/>
          </w:tcPr>
          <w:p>
            <w:pPr>
              <w:spacing w:after="150"/>
              <w:ind w:left="0"/>
              <w:jc w:val="right"/>
            </w:pPr>
            <w:r>
              <w:rPr>
                <w:rFonts w:ascii="Verdana"/>
                <w:b/>
                <w:i w:val="false"/>
                <w:color w:val="000000"/>
                <w:sz w:val="22"/>
              </w:rPr>
              <w:t>131.210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val="false"/>
                <w:i/>
                <w:color w:val="000000"/>
                <w:sz w:val="22"/>
              </w:rPr>
              <w:t>3б) брисана је (види члан 16. Закона - 138/2022-274)</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3в) за продужење рока важења одобрења за експлоатацију неметаличних минералних сировина за добијање грађевинских материјала***</w:t>
            </w:r>
          </w:p>
        </w:tc>
        <w:tc>
          <w:tcPr>
            <w:tcW w:w="1793" w:type="dxa"/>
            <w:tcBorders/>
            <w:vAlign w:val="center"/>
          </w:tcPr>
          <w:p>
            <w:pPr>
              <w:spacing w:after="150"/>
              <w:ind w:left="0"/>
              <w:jc w:val="right"/>
            </w:pPr>
            <w:r>
              <w:rPr>
                <w:rFonts w:ascii="Verdana"/>
                <w:b/>
                <w:i w:val="false"/>
                <w:color w:val="000000"/>
                <w:sz w:val="22"/>
              </w:rPr>
              <w:t>71.100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3г) за издавање одобрења за експлоатацију минералних ресурса за добијање природних грађевинских материјала***</w:t>
            </w:r>
          </w:p>
        </w:tc>
        <w:tc>
          <w:tcPr>
            <w:tcW w:w="1793" w:type="dxa"/>
            <w:tcBorders/>
            <w:vAlign w:val="center"/>
          </w:tcPr>
          <w:p>
            <w:pPr>
              <w:spacing w:after="150"/>
              <w:ind w:left="0"/>
              <w:jc w:val="right"/>
            </w:pPr>
            <w:r>
              <w:rPr>
                <w:rFonts w:ascii="Verdana"/>
                <w:b/>
                <w:i w:val="false"/>
                <w:color w:val="000000"/>
                <w:sz w:val="22"/>
              </w:rPr>
              <w:t>47.430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val="false"/>
                <w:i/>
                <w:color w:val="000000"/>
                <w:sz w:val="22"/>
              </w:rPr>
              <w:t>3д) брисана је (види члан 16. Закона - 138/2022-274)</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4)</w:t>
            </w:r>
            <w:r>
              <w:rPr>
                <w:rFonts w:ascii="Verdana"/>
                <w:b w:val="false"/>
                <w:i w:val="false"/>
                <w:color w:val="000000"/>
                <w:sz w:val="22"/>
              </w:rPr>
              <w:t xml:space="preserve"> </w:t>
            </w:r>
            <w:r>
              <w:rPr>
                <w:rFonts w:ascii="Verdana"/>
                <w:b/>
                <w:i w:val="false"/>
                <w:color w:val="000000"/>
                <w:sz w:val="22"/>
              </w:rPr>
              <w:t>за ручно испирање племенитих метала и сакупљање других минерала са површине земље</w:t>
            </w:r>
            <w:r>
              <w:rPr>
                <w:rFonts w:ascii="Verdana"/>
                <w:b/>
                <w:i w:val="false"/>
                <w:color w:val="000000"/>
                <w:sz w:val="22"/>
              </w:rPr>
              <w:t>*****</w:t>
            </w:r>
          </w:p>
        </w:tc>
        <w:tc>
          <w:tcPr>
            <w:tcW w:w="1793" w:type="dxa"/>
            <w:tcBorders/>
            <w:vAlign w:val="top"/>
          </w:tcPr>
          <w:p>
            <w:pPr>
              <w:spacing w:after="150"/>
              <w:ind w:left="0"/>
              <w:jc w:val="right"/>
            </w:pPr>
            <w:r>
              <w:rPr>
                <w:rFonts w:ascii="Verdana"/>
                <w:b/>
                <w:i w:val="false"/>
                <w:color w:val="000000"/>
                <w:sz w:val="22"/>
              </w:rPr>
              <w:t>8.990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val="false"/>
                <w:i/>
                <w:color w:val="000000"/>
                <w:sz w:val="22"/>
              </w:rPr>
              <w:t>4а) брисана је (види члан 16. Закона - 138/2022-274)</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5)</w:t>
            </w:r>
            <w:r>
              <w:rPr>
                <w:rFonts w:ascii="Verdana"/>
                <w:b w:val="false"/>
                <w:i w:val="false"/>
                <w:color w:val="000000"/>
                <w:sz w:val="22"/>
              </w:rPr>
              <w:t xml:space="preserve"> </w:t>
            </w:r>
            <w:r>
              <w:rPr>
                <w:rFonts w:ascii="Verdana"/>
                <w:b/>
                <w:i w:val="false"/>
                <w:color w:val="000000"/>
                <w:sz w:val="22"/>
              </w:rPr>
              <w:t>за издавање одобрења за извођење рударских радова и/или изградњу рударских објеката</w:t>
            </w:r>
            <w:r>
              <w:rPr>
                <w:rFonts w:ascii="Verdana"/>
                <w:b/>
                <w:i w:val="false"/>
                <w:color w:val="000000"/>
                <w:sz w:val="22"/>
              </w:rPr>
              <w:t>*****</w:t>
            </w:r>
          </w:p>
        </w:tc>
        <w:tc>
          <w:tcPr>
            <w:tcW w:w="1793" w:type="dxa"/>
            <w:tcBorders/>
            <w:vAlign w:val="top"/>
          </w:tcPr>
          <w:p>
            <w:pPr>
              <w:spacing w:after="150"/>
              <w:ind w:left="0"/>
              <w:jc w:val="right"/>
            </w:pPr>
            <w:r>
              <w:rPr>
                <w:rFonts w:ascii="Verdana"/>
                <w:b/>
                <w:i w:val="false"/>
                <w:color w:val="000000"/>
                <w:sz w:val="22"/>
              </w:rPr>
              <w:t>113.590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i w:val="false"/>
                <w:color w:val="000000"/>
                <w:sz w:val="22"/>
              </w:rPr>
              <w:t>5а) за извођење рударских радова по рударском пројекту на истраживању чврстих минералних сировина*</w:t>
            </w:r>
          </w:p>
        </w:tc>
        <w:tc>
          <w:tcPr>
            <w:tcW w:w="1793" w:type="dxa"/>
            <w:tcBorders/>
            <w:vAlign w:val="top"/>
          </w:tcPr>
          <w:p>
            <w:pPr>
              <w:spacing w:after="150"/>
              <w:ind w:left="0"/>
              <w:jc w:val="right"/>
            </w:pPr>
            <w:r>
              <w:rPr>
                <w:rFonts w:ascii="Verdana"/>
                <w:b/>
                <w:i w:val="false"/>
                <w:color w:val="000000"/>
                <w:sz w:val="22"/>
              </w:rPr>
              <w:t>74.300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5б)</w:t>
            </w:r>
            <w:r>
              <w:rPr>
                <w:rFonts w:ascii="Verdana"/>
                <w:b w:val="false"/>
                <w:i w:val="false"/>
                <w:color w:val="000000"/>
                <w:sz w:val="22"/>
              </w:rPr>
              <w:t xml:space="preserve"> </w:t>
            </w:r>
            <w:r>
              <w:rPr>
                <w:rFonts w:ascii="Verdana"/>
                <w:b/>
                <w:i w:val="false"/>
                <w:color w:val="000000"/>
                <w:sz w:val="22"/>
              </w:rPr>
              <w:t>за продужење рока важења одобрења за извођење рударских радова и/или изградњу рударских објеката</w:t>
            </w:r>
            <w:r>
              <w:rPr>
                <w:rFonts w:ascii="Verdana"/>
                <w:b/>
                <w:i w:val="false"/>
                <w:color w:val="000000"/>
                <w:sz w:val="22"/>
              </w:rPr>
              <w:t>*****</w:t>
            </w:r>
          </w:p>
        </w:tc>
        <w:tc>
          <w:tcPr>
            <w:tcW w:w="1793" w:type="dxa"/>
            <w:tcBorders/>
            <w:vAlign w:val="center"/>
          </w:tcPr>
          <w:p>
            <w:pPr>
              <w:spacing w:after="150"/>
              <w:ind w:left="0"/>
              <w:jc w:val="right"/>
            </w:pPr>
            <w:r>
              <w:rPr>
                <w:rFonts w:ascii="Verdana"/>
                <w:b/>
                <w:i w:val="false"/>
                <w:color w:val="000000"/>
                <w:sz w:val="22"/>
              </w:rPr>
              <w:t>86.060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val="false"/>
                <w:i/>
                <w:color w:val="000000"/>
                <w:sz w:val="22"/>
              </w:rPr>
              <w:t>5в) брисана је (види члан 23. Закона - 144/2020-5)</w:t>
            </w:r>
          </w:p>
        </w:tc>
        <w:tc>
          <w:tcPr>
            <w:tcW w:w="1793" w:type="dxa"/>
            <w:tcBorders/>
            <w:vAlign w:val="center"/>
          </w:tcPr>
          <w:p>
            <w:pPr>
              <w:spacing w:after="150"/>
              <w:ind w:left="0"/>
              <w:jc w:val="lef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5г) брисана је (види члан 16. Закона - 138/2022-274)</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5д) брисана је (види члан 16. Закона - 138/2022-274)</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val="false"/>
                <w:i/>
                <w:color w:val="000000"/>
                <w:sz w:val="22"/>
              </w:rPr>
              <w:t>5ђ) брисана је (види члан 16. Закона - 138/2022-274)</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color w:val="000000"/>
                <w:sz w:val="22"/>
              </w:rPr>
              <w:t>6) брисана је (види члан 16. Закона - 138/2022-274)</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7) за одобрење употребе рударског објекта, односно употребну дозволу</w:t>
            </w:r>
          </w:p>
        </w:tc>
        <w:tc>
          <w:tcPr>
            <w:tcW w:w="1793" w:type="dxa"/>
            <w:tcBorders/>
            <w:vAlign w:val="top"/>
          </w:tcPr>
          <w:p>
            <w:pPr>
              <w:spacing w:after="150"/>
              <w:ind w:left="0"/>
              <w:jc w:val="right"/>
            </w:pPr>
            <w:r>
              <w:rPr>
                <w:rFonts w:ascii="Verdana"/>
                <w:b/>
                <w:i w:val="false"/>
                <w:color w:val="000000"/>
                <w:sz w:val="22"/>
              </w:rPr>
              <w:t>100.190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center"/>
          </w:tcPr>
          <w:p>
            <w:pPr>
              <w:spacing w:after="150"/>
              <w:ind w:left="0"/>
              <w:jc w:val="left"/>
            </w:pPr>
            <w:r>
              <w:rPr>
                <w:rFonts w:ascii="Verdana"/>
                <w:b/>
                <w:i w:val="false"/>
                <w:color w:val="000000"/>
                <w:sz w:val="22"/>
              </w:rPr>
              <w:t>7а) за издавање одобрења за пробни рад рударских објеката****</w:t>
            </w:r>
          </w:p>
        </w:tc>
        <w:tc>
          <w:tcPr>
            <w:tcW w:w="1793" w:type="dxa"/>
            <w:tcBorders/>
            <w:vAlign w:val="center"/>
          </w:tcPr>
          <w:p>
            <w:pPr>
              <w:spacing w:after="150"/>
              <w:ind w:left="0"/>
              <w:jc w:val="right"/>
            </w:pPr>
            <w:r>
              <w:rPr>
                <w:rFonts w:ascii="Verdana"/>
                <w:b/>
                <w:i w:val="false"/>
                <w:color w:val="000000"/>
                <w:sz w:val="22"/>
              </w:rPr>
              <w:t>45.100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8) за утврђивање испуњености услова за обављање послова одржавања </w:t>
            </w:r>
            <w:r>
              <w:rPr>
                <w:rFonts w:ascii="Verdana"/>
                <w:b/>
                <w:i w:val="false"/>
                <w:color w:val="000000"/>
                <w:sz w:val="22"/>
              </w:rPr>
              <w:t>**</w:t>
            </w:r>
            <w:r>
              <w:rPr>
                <w:rFonts w:ascii="Verdana"/>
                <w:b w:val="false"/>
                <w:i w:val="false"/>
                <w:color w:val="000000"/>
                <w:sz w:val="22"/>
              </w:rPr>
              <w:t xml:space="preserve"> унутрашњих гасних инсталација</w:t>
            </w:r>
          </w:p>
        </w:tc>
        <w:tc>
          <w:tcPr>
            <w:tcW w:w="1793" w:type="dxa"/>
            <w:tcBorders/>
            <w:vAlign w:val="top"/>
          </w:tcPr>
          <w:p>
            <w:pPr>
              <w:spacing w:after="150"/>
              <w:ind w:left="0"/>
              <w:jc w:val="right"/>
            </w:pPr>
            <w:r>
              <w:rPr>
                <w:rFonts w:ascii="Verdana"/>
                <w:b/>
                <w:i w:val="false"/>
                <w:color w:val="000000"/>
                <w:sz w:val="22"/>
              </w:rPr>
              <w:t>19.820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val="false"/>
                <w:i/>
                <w:color w:val="000000"/>
                <w:sz w:val="22"/>
              </w:rPr>
              <w:t>9) брисана је (види члан 16. Закона - 138/2022-274)</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10) за издавање лиценце за извођење рударских радова и за вршење стручног надзора над рударским радовима</w:t>
            </w:r>
          </w:p>
        </w:tc>
        <w:tc>
          <w:tcPr>
            <w:tcW w:w="1793" w:type="dxa"/>
            <w:tcBorders/>
            <w:vAlign w:val="top"/>
          </w:tcPr>
          <w:p>
            <w:pPr>
              <w:spacing w:after="150"/>
              <w:ind w:left="0"/>
              <w:jc w:val="right"/>
            </w:pPr>
            <w:r>
              <w:rPr>
                <w:rFonts w:ascii="Verdana"/>
                <w:b/>
                <w:i w:val="false"/>
                <w:color w:val="000000"/>
                <w:sz w:val="22"/>
              </w:rPr>
              <w:t>302.930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val="false"/>
                <w:i w:val="false"/>
                <w:color w:val="000000"/>
                <w:sz w:val="22"/>
              </w:rPr>
              <w:t>11) за издавање лиценце за пројектовање рударских пројеката</w:t>
            </w:r>
          </w:p>
        </w:tc>
        <w:tc>
          <w:tcPr>
            <w:tcW w:w="1793" w:type="dxa"/>
            <w:tcBorders/>
            <w:vAlign w:val="top"/>
          </w:tcPr>
          <w:p>
            <w:pPr>
              <w:spacing w:after="150"/>
              <w:ind w:left="0"/>
              <w:jc w:val="right"/>
            </w:pPr>
            <w:r>
              <w:rPr>
                <w:rFonts w:ascii="Verdana"/>
                <w:b/>
                <w:i w:val="false"/>
                <w:color w:val="000000"/>
                <w:sz w:val="22"/>
              </w:rPr>
              <w:t>151.470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val="false"/>
                <w:i w:val="false"/>
                <w:color w:val="000000"/>
                <w:sz w:val="22"/>
              </w:rPr>
              <w:t>12) за издавање лиценце за вршење техничке контроле рударских пројеката и објеката</w:t>
            </w:r>
          </w:p>
        </w:tc>
        <w:tc>
          <w:tcPr>
            <w:tcW w:w="1793" w:type="dxa"/>
            <w:tcBorders/>
            <w:vAlign w:val="top"/>
          </w:tcPr>
          <w:p>
            <w:pPr>
              <w:spacing w:after="150"/>
              <w:ind w:left="0"/>
              <w:jc w:val="right"/>
            </w:pPr>
            <w:r>
              <w:rPr>
                <w:rFonts w:ascii="Verdana"/>
                <w:b/>
                <w:i w:val="false"/>
                <w:color w:val="000000"/>
                <w:sz w:val="22"/>
              </w:rPr>
              <w:t>151.470</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val="false"/>
                <w:i/>
                <w:color w:val="000000"/>
                <w:sz w:val="22"/>
              </w:rPr>
              <w:t>13) брисана је (види члан 16. Закона - 138/2022-274)</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14)</w:t>
            </w:r>
            <w:r>
              <w:rPr>
                <w:rFonts w:ascii="Verdana"/>
                <w:b w:val="false"/>
                <w:i w:val="false"/>
                <w:color w:val="000000"/>
                <w:sz w:val="22"/>
              </w:rPr>
              <w:t xml:space="preserve"> </w:t>
            </w:r>
            <w:r>
              <w:rPr>
                <w:rFonts w:ascii="Verdana"/>
                <w:b/>
                <w:i w:val="false"/>
                <w:color w:val="000000"/>
                <w:sz w:val="22"/>
              </w:rPr>
              <w:t>за издавање одобрења за пренос одобрења на основу којих се врши експлоатација (одобрење за експлоатационо поље, одобрење за експлоатацију неметаличних сировина за грађевинске материјале, одобрење за извођење рударских радова и изградњу рударских објеката, одобрење за употребу и коришћење рударских објеката, одобрење за управљање рударским отпадом)</w:t>
            </w:r>
            <w:r>
              <w:rPr>
                <w:rFonts w:ascii="Verdana"/>
                <w:b/>
                <w:i w:val="false"/>
                <w:color w:val="000000"/>
                <w:sz w:val="22"/>
              </w:rPr>
              <w:t>*****</w:t>
            </w:r>
          </w:p>
        </w:tc>
        <w:tc>
          <w:tcPr>
            <w:tcW w:w="1793" w:type="dxa"/>
            <w:tcBorders/>
            <w:vAlign w:val="top"/>
          </w:tcPr>
          <w:p>
            <w:pPr>
              <w:spacing w:after="150"/>
              <w:ind w:left="0"/>
              <w:jc w:val="right"/>
            </w:pPr>
            <w:r>
              <w:rPr>
                <w:rFonts w:ascii="Verdana"/>
                <w:b/>
                <w:i w:val="false"/>
                <w:color w:val="000000"/>
                <w:sz w:val="22"/>
              </w:rPr>
              <w:t>59.810</w:t>
            </w:r>
            <w:r>
              <w:rPr>
                <w:rFonts w:ascii="Verdana"/>
                <w:b/>
                <w:i w:val="false"/>
                <w:color w:val="000000"/>
                <w:sz w:val="22"/>
              </w:rPr>
              <w:t>*</w:t>
            </w:r>
            <w:r>
              <w:rPr>
                <w:rFonts w:ascii="Verdana"/>
                <w:b/>
                <w:i w:val="false"/>
                <w:color w:val="000000"/>
                <w:vertAlign w:val="superscript"/>
              </w:rPr>
              <w:t>6</w:t>
            </w:r>
          </w:p>
        </w:tc>
      </w:tr>
      <w:tr>
        <w:trPr>
          <w:trHeight w:val="90" w:hRule="atLeast"/>
        </w:trPr>
        <w:tc>
          <w:tcPr>
            <w:tcW w:w="0" w:type="auto"/>
            <w:gridSpan w:val="2"/>
            <w:tcBorders/>
            <w:vAlign w:val="top"/>
          </w:tcPr>
          <w:p>
            <w:pPr>
              <w:spacing w:after="150"/>
              <w:ind w:left="0"/>
              <w:jc w:val="left"/>
            </w:pPr>
            <w:r>
              <w:rPr>
                <w:rFonts w:ascii="Verdana"/>
                <w:b w:val="false"/>
                <w:i/>
                <w:color w:val="000000"/>
                <w:sz w:val="22"/>
              </w:rPr>
              <w:t>14а)-14в) брисане су (види члан 12. Закона - 92/2023-237)</w:t>
            </w:r>
          </w:p>
        </w:tc>
      </w:tr>
      <w:tr>
        <w:trPr>
          <w:trHeight w:val="90" w:hRule="atLeast"/>
        </w:trPr>
        <w:tc>
          <w:tcPr>
            <w:tcW w:w="12607" w:type="dxa"/>
            <w:tcBorders/>
            <w:vAlign w:val="top"/>
          </w:tcPr>
          <w:p>
            <w:pPr>
              <w:spacing w:after="150"/>
              <w:ind w:left="0"/>
              <w:jc w:val="left"/>
            </w:pPr>
            <w:r>
              <w:rPr>
                <w:rFonts w:ascii="Verdana"/>
                <w:b/>
                <w:i w:val="false"/>
                <w:color w:val="000000"/>
                <w:sz w:val="22"/>
              </w:rPr>
              <w:t>15) за издавање одобрења за пренос одобрења за истраживање минералних сировина*****</w:t>
            </w:r>
          </w:p>
        </w:tc>
        <w:tc>
          <w:tcPr>
            <w:tcW w:w="1793" w:type="dxa"/>
            <w:tcBorders/>
            <w:vAlign w:val="top"/>
          </w:tcPr>
          <w:p>
            <w:pPr>
              <w:spacing w:after="0"/>
              <w:ind w:left="0"/>
              <w:jc w:val="right"/>
            </w:pPr>
            <w:r>
              <w:rPr>
                <w:rFonts w:ascii="Arial"/>
                <w:b/>
                <w:i w:val="false"/>
                <w:color w:val="000000"/>
                <w:sz w:val="22"/>
              </w:rPr>
              <w:t>59.810</w:t>
            </w:r>
            <w:r>
              <w:rPr>
                <w:rFonts w:ascii="Arial"/>
                <w:b/>
                <w:i w:val="false"/>
                <w:color w:val="000000"/>
                <w:sz w:val="22"/>
              </w:rPr>
              <w:t>*</w:t>
            </w:r>
            <w:r>
              <w:rPr>
                <w:rFonts w:ascii="Arial"/>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i w:val="false"/>
                <w:color w:val="000000"/>
                <w:sz w:val="22"/>
              </w:rPr>
              <w:t>15а) за издавање одобрења за пренос одобрења за истраживање подземних вода и геотермалних ресурса*****</w:t>
            </w:r>
          </w:p>
        </w:tc>
        <w:tc>
          <w:tcPr>
            <w:tcW w:w="1793" w:type="dxa"/>
            <w:tcBorders/>
            <w:vAlign w:val="top"/>
          </w:tcPr>
          <w:p>
            <w:pPr>
              <w:spacing w:after="0"/>
              <w:ind w:left="0"/>
              <w:jc w:val="right"/>
            </w:pPr>
            <w:r>
              <w:rPr>
                <w:rFonts w:ascii="Arial"/>
                <w:b/>
                <w:i w:val="false"/>
                <w:color w:val="000000"/>
                <w:sz w:val="22"/>
              </w:rPr>
              <w:t>39.870</w:t>
            </w:r>
            <w:r>
              <w:rPr>
                <w:rFonts w:ascii="Arial"/>
                <w:b/>
                <w:i w:val="false"/>
                <w:color w:val="000000"/>
                <w:sz w:val="22"/>
              </w:rPr>
              <w:t>*</w:t>
            </w:r>
            <w:r>
              <w:rPr>
                <w:rFonts w:ascii="Arial"/>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i w:val="false"/>
                <w:color w:val="000000"/>
                <w:sz w:val="22"/>
              </w:rPr>
              <w:t>16) за издавање одобрења за пренос одобрења за задржавање права на истражни простор***</w:t>
            </w:r>
          </w:p>
        </w:tc>
        <w:tc>
          <w:tcPr>
            <w:tcW w:w="1793" w:type="dxa"/>
            <w:tcBorders/>
            <w:vAlign w:val="top"/>
          </w:tcPr>
          <w:p>
            <w:pPr>
              <w:spacing w:after="150"/>
              <w:ind w:left="0"/>
              <w:jc w:val="right"/>
            </w:pPr>
            <w:r>
              <w:rPr>
                <w:rFonts w:ascii="Verdana"/>
                <w:b/>
                <w:i w:val="false"/>
                <w:color w:val="000000"/>
                <w:sz w:val="22"/>
              </w:rPr>
              <w:t>59.281</w:t>
            </w:r>
            <w:r>
              <w:rPr>
                <w:rFonts w:ascii="Verdana"/>
                <w:b/>
                <w:i w:val="false"/>
                <w:color w:val="000000"/>
                <w:sz w:val="22"/>
              </w:rPr>
              <w:t>*</w:t>
            </w:r>
            <w:r>
              <w:rPr>
                <w:rFonts w:ascii="Verdana"/>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i w:val="false"/>
                <w:color w:val="000000"/>
                <w:sz w:val="22"/>
              </w:rPr>
              <w:t>17) за издавање одобрења за пренос потврде о резервама минералних сировина и ресурса и/или других геолошких ресурса*****</w:t>
            </w:r>
          </w:p>
        </w:tc>
        <w:tc>
          <w:tcPr>
            <w:tcW w:w="1793" w:type="dxa"/>
            <w:tcBorders/>
            <w:vAlign w:val="top"/>
          </w:tcPr>
          <w:p>
            <w:pPr>
              <w:spacing w:after="0"/>
              <w:ind w:left="0"/>
              <w:jc w:val="right"/>
            </w:pPr>
            <w:r>
              <w:rPr>
                <w:rFonts w:ascii="Arial"/>
                <w:b/>
                <w:i w:val="false"/>
                <w:color w:val="000000"/>
                <w:sz w:val="22"/>
              </w:rPr>
              <w:t>59.810</w:t>
            </w:r>
            <w:r>
              <w:rPr>
                <w:rFonts w:ascii="Arial"/>
                <w:b/>
                <w:i w:val="false"/>
                <w:color w:val="000000"/>
                <w:sz w:val="22"/>
              </w:rPr>
              <w:t>*</w:t>
            </w:r>
            <w:r>
              <w:rPr>
                <w:rFonts w:ascii="Arial"/>
                <w:b/>
                <w:i w:val="false"/>
                <w:color w:val="000000"/>
                <w:vertAlign w:val="superscript"/>
              </w:rPr>
              <w:t>6</w:t>
            </w:r>
          </w:p>
        </w:tc>
      </w:tr>
      <w:tr>
        <w:trPr>
          <w:trHeight w:val="90" w:hRule="atLeast"/>
        </w:trPr>
        <w:tc>
          <w:tcPr>
            <w:tcW w:w="12607" w:type="dxa"/>
            <w:tcBorders/>
            <w:vAlign w:val="top"/>
          </w:tcPr>
          <w:p>
            <w:pPr>
              <w:spacing w:after="150"/>
              <w:ind w:left="0"/>
              <w:jc w:val="left"/>
            </w:pPr>
            <w:r>
              <w:rPr>
                <w:rFonts w:ascii="Verdana"/>
                <w:b/>
                <w:i w:val="false"/>
                <w:color w:val="000000"/>
                <w:sz w:val="22"/>
              </w:rPr>
              <w:t>18) за измену решења на захтев странке</w:t>
            </w:r>
            <w:r>
              <w:rPr>
                <w:rFonts w:ascii="Verdana"/>
                <w:b/>
                <w:i w:val="false"/>
                <w:color w:val="000000"/>
                <w:sz w:val="22"/>
              </w:rPr>
              <w:t>*</w:t>
            </w:r>
            <w:r>
              <w:rPr>
                <w:rFonts w:ascii="Verdana"/>
                <w:b/>
                <w:i w:val="false"/>
                <w:color w:val="000000"/>
                <w:vertAlign w:val="superscript"/>
              </w:rPr>
              <w:t>7</w:t>
            </w:r>
          </w:p>
        </w:tc>
        <w:tc>
          <w:tcPr>
            <w:tcW w:w="1793" w:type="dxa"/>
            <w:tcBorders/>
            <w:vAlign w:val="top"/>
          </w:tcPr>
          <w:p>
            <w:pPr>
              <w:spacing w:after="0"/>
              <w:ind w:left="0"/>
              <w:jc w:val="right"/>
            </w:pPr>
            <w:r>
              <w:rPr>
                <w:rFonts w:ascii="Arial"/>
                <w:b/>
                <w:i w:val="false"/>
                <w:color w:val="000000"/>
                <w:sz w:val="22"/>
              </w:rPr>
              <w:t>19.100</w:t>
            </w:r>
            <w:r>
              <w:rPr>
                <w:rFonts w:ascii="Arial"/>
                <w:b/>
                <w:i w:val="false"/>
                <w:color w:val="000000"/>
                <w:sz w:val="22"/>
              </w:rPr>
              <w:t>*</w:t>
            </w:r>
            <w:r>
              <w:rPr>
                <w:rFonts w:ascii="Arial"/>
                <w:b/>
                <w:i w:val="false"/>
                <w:color w:val="000000"/>
                <w:vertAlign w:val="superscript"/>
              </w:rPr>
              <w:t>7</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Ако се поднесе захтев за смањење експлоатационог поља дефинисаног одобрењем за експлоатацију неметаличних минералних сировина за добијање грађевинских материјала плаћа се такса у износу од 50% од таксе прописане у ставу 3. тачка 3) овог тарифног броја, а у случају смањења експлоатационог поља дефинисаног одобрењем за експлоатационо поље плаћа се такса у износу од 50% од таксе прописане у ставу 3. тачка 3а) овог тарифног броја.*****</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61/2017</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vertAlign w:val="superscript"/>
              </w:rPr>
              <w:t>6</w:t>
            </w: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w:t>
            </w:r>
            <w:r>
              <w:rPr>
                <w:rFonts w:ascii="Verdana"/>
                <w:b w:val="false"/>
                <w:i w:val="false"/>
                <w:color w:val="000000"/>
                <w:vertAlign w:val="superscript"/>
              </w:rPr>
              <w:t>7</w:t>
            </w:r>
            <w:r>
              <w:rPr>
                <w:rFonts w:ascii="Verdana"/>
                <w:b w:val="false"/>
                <w:i w:val="false"/>
                <w:color w:val="000000"/>
                <w:sz w:val="22"/>
              </w:rPr>
              <w:t>Службени гласник РС, број 92/2023</w:t>
            </w:r>
          </w:p>
          <w:p>
            <w:pPr>
              <w:spacing w:after="150"/>
              <w:ind w:left="0"/>
              <w:jc w:val="left"/>
            </w:pPr>
            <w:r>
              <w:rPr>
                <w:rFonts w:ascii="Verdana"/>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135а*</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одобрења за детаљна истраживања подземних вода,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обичне воде:*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до 5 l/секунди*</w:t>
            </w:r>
          </w:p>
        </w:tc>
        <w:tc>
          <w:tcPr>
            <w:tcW w:w="1793" w:type="dxa"/>
            <w:tcBorders/>
            <w:vAlign w:val="center"/>
          </w:tcPr>
          <w:p>
            <w:pPr>
              <w:spacing w:after="150"/>
              <w:ind w:left="0"/>
              <w:jc w:val="right"/>
            </w:pPr>
            <w:r>
              <w:rPr>
                <w:rFonts w:ascii="Verdana"/>
                <w:b/>
                <w:i w:val="false"/>
                <w:color w:val="000000"/>
                <w:sz w:val="22"/>
              </w:rPr>
              <w:t>33.820**</w:t>
            </w:r>
          </w:p>
        </w:tc>
      </w:tr>
      <w:tr>
        <w:trPr>
          <w:trHeight w:val="90" w:hRule="atLeast"/>
        </w:trPr>
        <w:tc>
          <w:tcPr>
            <w:tcW w:w="12607" w:type="dxa"/>
            <w:tcBorders/>
            <w:vAlign w:val="center"/>
          </w:tcPr>
          <w:p>
            <w:pPr>
              <w:spacing w:after="150"/>
              <w:ind w:left="0"/>
              <w:jc w:val="left"/>
            </w:pPr>
            <w:r>
              <w:rPr>
                <w:rFonts w:ascii="Verdana"/>
                <w:b/>
                <w:i w:val="false"/>
                <w:color w:val="000000"/>
                <w:sz w:val="22"/>
              </w:rPr>
              <w:t>(2) преко 5 l/секунди до 50 l/секунди*</w:t>
            </w:r>
          </w:p>
        </w:tc>
        <w:tc>
          <w:tcPr>
            <w:tcW w:w="1793" w:type="dxa"/>
            <w:tcBorders/>
            <w:vAlign w:val="center"/>
          </w:tcPr>
          <w:p>
            <w:pPr>
              <w:spacing w:after="150"/>
              <w:ind w:left="0"/>
              <w:jc w:val="right"/>
            </w:pPr>
            <w:r>
              <w:rPr>
                <w:rFonts w:ascii="Verdana"/>
                <w:b/>
                <w:i w:val="false"/>
                <w:color w:val="000000"/>
                <w:sz w:val="22"/>
              </w:rPr>
              <w:t>50.750**</w:t>
            </w:r>
          </w:p>
        </w:tc>
      </w:tr>
      <w:tr>
        <w:trPr>
          <w:trHeight w:val="90" w:hRule="atLeast"/>
        </w:trPr>
        <w:tc>
          <w:tcPr>
            <w:tcW w:w="12607" w:type="dxa"/>
            <w:tcBorders/>
            <w:vAlign w:val="center"/>
          </w:tcPr>
          <w:p>
            <w:pPr>
              <w:spacing w:after="150"/>
              <w:ind w:left="0"/>
              <w:jc w:val="left"/>
            </w:pPr>
            <w:r>
              <w:rPr>
                <w:rFonts w:ascii="Verdana"/>
                <w:b/>
                <w:i w:val="false"/>
                <w:color w:val="000000"/>
                <w:sz w:val="22"/>
              </w:rPr>
              <w:t>(3) преко 50 l/секунди*</w:t>
            </w:r>
          </w:p>
        </w:tc>
        <w:tc>
          <w:tcPr>
            <w:tcW w:w="1793" w:type="dxa"/>
            <w:tcBorders/>
            <w:vAlign w:val="center"/>
          </w:tcPr>
          <w:p>
            <w:pPr>
              <w:spacing w:after="150"/>
              <w:ind w:left="0"/>
              <w:jc w:val="right"/>
            </w:pPr>
            <w:r>
              <w:rPr>
                <w:rFonts w:ascii="Verdana"/>
                <w:b/>
                <w:i w:val="false"/>
                <w:color w:val="000000"/>
                <w:sz w:val="22"/>
              </w:rPr>
              <w:t>67.660**</w:t>
            </w:r>
          </w:p>
        </w:tc>
      </w:tr>
      <w:tr>
        <w:trPr>
          <w:trHeight w:val="90" w:hRule="atLeast"/>
        </w:trPr>
        <w:tc>
          <w:tcPr>
            <w:tcW w:w="12607" w:type="dxa"/>
            <w:tcBorders/>
            <w:vAlign w:val="center"/>
          </w:tcPr>
          <w:p>
            <w:pPr>
              <w:spacing w:after="150"/>
              <w:ind w:left="0"/>
              <w:jc w:val="left"/>
            </w:pPr>
            <w:r>
              <w:rPr>
                <w:rFonts w:ascii="Verdana"/>
                <w:b/>
                <w:i w:val="false"/>
                <w:color w:val="000000"/>
                <w:sz w:val="22"/>
              </w:rPr>
              <w:t>2) термоминералне воде***</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до 5 l/секунди*</w:t>
            </w:r>
          </w:p>
        </w:tc>
        <w:tc>
          <w:tcPr>
            <w:tcW w:w="1793" w:type="dxa"/>
            <w:tcBorders/>
            <w:vAlign w:val="center"/>
          </w:tcPr>
          <w:p>
            <w:pPr>
              <w:spacing w:after="150"/>
              <w:ind w:left="0"/>
              <w:jc w:val="right"/>
            </w:pPr>
            <w:r>
              <w:rPr>
                <w:rFonts w:ascii="Verdana"/>
                <w:b/>
                <w:i w:val="false"/>
                <w:color w:val="000000"/>
                <w:sz w:val="22"/>
              </w:rPr>
              <w:t>56.380**</w:t>
            </w:r>
          </w:p>
        </w:tc>
      </w:tr>
      <w:tr>
        <w:trPr>
          <w:trHeight w:val="90" w:hRule="atLeast"/>
        </w:trPr>
        <w:tc>
          <w:tcPr>
            <w:tcW w:w="12607" w:type="dxa"/>
            <w:tcBorders/>
            <w:vAlign w:val="center"/>
          </w:tcPr>
          <w:p>
            <w:pPr>
              <w:spacing w:after="150"/>
              <w:ind w:left="0"/>
              <w:jc w:val="left"/>
            </w:pPr>
            <w:r>
              <w:rPr>
                <w:rFonts w:ascii="Verdana"/>
                <w:b/>
                <w:i w:val="false"/>
                <w:color w:val="000000"/>
                <w:sz w:val="22"/>
              </w:rPr>
              <w:t>(2) преко 5 l/секунди до 10 l/секунди*</w:t>
            </w:r>
          </w:p>
        </w:tc>
        <w:tc>
          <w:tcPr>
            <w:tcW w:w="1793" w:type="dxa"/>
            <w:tcBorders/>
            <w:vAlign w:val="center"/>
          </w:tcPr>
          <w:p>
            <w:pPr>
              <w:spacing w:after="150"/>
              <w:ind w:left="0"/>
              <w:jc w:val="right"/>
            </w:pPr>
            <w:r>
              <w:rPr>
                <w:rFonts w:ascii="Verdana"/>
                <w:b/>
                <w:i w:val="false"/>
                <w:color w:val="000000"/>
                <w:sz w:val="22"/>
              </w:rPr>
              <w:t>67.660**</w:t>
            </w:r>
          </w:p>
        </w:tc>
      </w:tr>
      <w:tr>
        <w:trPr>
          <w:trHeight w:val="90" w:hRule="atLeast"/>
        </w:trPr>
        <w:tc>
          <w:tcPr>
            <w:tcW w:w="12607" w:type="dxa"/>
            <w:tcBorders/>
            <w:vAlign w:val="center"/>
          </w:tcPr>
          <w:p>
            <w:pPr>
              <w:spacing w:after="150"/>
              <w:ind w:left="0"/>
              <w:jc w:val="left"/>
            </w:pPr>
            <w:r>
              <w:rPr>
                <w:rFonts w:ascii="Verdana"/>
                <w:b/>
                <w:i w:val="false"/>
                <w:color w:val="000000"/>
                <w:sz w:val="22"/>
              </w:rPr>
              <w:t>(3) преко 10 l/секунди*</w:t>
            </w:r>
          </w:p>
        </w:tc>
        <w:tc>
          <w:tcPr>
            <w:tcW w:w="1793" w:type="dxa"/>
            <w:tcBorders/>
            <w:vAlign w:val="center"/>
          </w:tcPr>
          <w:p>
            <w:pPr>
              <w:spacing w:after="150"/>
              <w:ind w:left="0"/>
              <w:jc w:val="right"/>
            </w:pPr>
            <w:r>
              <w:rPr>
                <w:rFonts w:ascii="Verdana"/>
                <w:b/>
                <w:i w:val="false"/>
                <w:color w:val="000000"/>
                <w:sz w:val="22"/>
              </w:rPr>
              <w:t>90.550**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62/2021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135б*</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односно потврду о утврђивању и овери разврстаних резерви подземних вода,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обичне воде:*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до 5 l/секунди*</w:t>
            </w:r>
          </w:p>
        </w:tc>
        <w:tc>
          <w:tcPr>
            <w:tcW w:w="1793" w:type="dxa"/>
            <w:tcBorders/>
            <w:vAlign w:val="center"/>
          </w:tcPr>
          <w:p>
            <w:pPr>
              <w:spacing w:after="150"/>
              <w:ind w:left="0"/>
              <w:jc w:val="right"/>
            </w:pPr>
            <w:r>
              <w:rPr>
                <w:rFonts w:ascii="Verdana"/>
                <w:b/>
                <w:i w:val="false"/>
                <w:color w:val="000000"/>
                <w:sz w:val="22"/>
              </w:rPr>
              <w:t>62.020***</w:t>
            </w:r>
          </w:p>
        </w:tc>
      </w:tr>
      <w:tr>
        <w:trPr>
          <w:trHeight w:val="90" w:hRule="atLeast"/>
        </w:trPr>
        <w:tc>
          <w:tcPr>
            <w:tcW w:w="12607" w:type="dxa"/>
            <w:tcBorders/>
            <w:vAlign w:val="center"/>
          </w:tcPr>
          <w:p>
            <w:pPr>
              <w:spacing w:after="150"/>
              <w:ind w:left="0"/>
              <w:jc w:val="left"/>
            </w:pPr>
            <w:r>
              <w:rPr>
                <w:rFonts w:ascii="Verdana"/>
                <w:b/>
                <w:i w:val="false"/>
                <w:color w:val="000000"/>
                <w:sz w:val="22"/>
              </w:rPr>
              <w:t>(2) преко 5 l/секунди до 50 l/секунди*</w:t>
            </w:r>
          </w:p>
        </w:tc>
        <w:tc>
          <w:tcPr>
            <w:tcW w:w="1793" w:type="dxa"/>
            <w:tcBorders/>
            <w:vAlign w:val="center"/>
          </w:tcPr>
          <w:p>
            <w:pPr>
              <w:spacing w:after="150"/>
              <w:ind w:left="0"/>
              <w:jc w:val="right"/>
            </w:pPr>
            <w:r>
              <w:rPr>
                <w:rFonts w:ascii="Verdana"/>
                <w:b/>
                <w:i w:val="false"/>
                <w:color w:val="000000"/>
                <w:sz w:val="22"/>
              </w:rPr>
              <w:t>67.660***</w:t>
            </w:r>
          </w:p>
        </w:tc>
      </w:tr>
      <w:tr>
        <w:trPr>
          <w:trHeight w:val="90" w:hRule="atLeast"/>
        </w:trPr>
        <w:tc>
          <w:tcPr>
            <w:tcW w:w="12607" w:type="dxa"/>
            <w:tcBorders/>
            <w:vAlign w:val="center"/>
          </w:tcPr>
          <w:p>
            <w:pPr>
              <w:spacing w:after="150"/>
              <w:ind w:left="0"/>
              <w:jc w:val="left"/>
            </w:pPr>
            <w:r>
              <w:rPr>
                <w:rFonts w:ascii="Verdana"/>
                <w:b/>
                <w:i w:val="false"/>
                <w:color w:val="000000"/>
                <w:sz w:val="22"/>
              </w:rPr>
              <w:t>(3) преко 50 l/секунди*</w:t>
            </w:r>
          </w:p>
        </w:tc>
        <w:tc>
          <w:tcPr>
            <w:tcW w:w="1793" w:type="dxa"/>
            <w:tcBorders/>
            <w:vAlign w:val="center"/>
          </w:tcPr>
          <w:p>
            <w:pPr>
              <w:spacing w:after="150"/>
              <w:ind w:left="0"/>
              <w:jc w:val="right"/>
            </w:pPr>
            <w:r>
              <w:rPr>
                <w:rFonts w:ascii="Verdana"/>
                <w:b/>
                <w:i w:val="false"/>
                <w:color w:val="000000"/>
                <w:sz w:val="22"/>
              </w:rPr>
              <w:t>90.200***</w:t>
            </w:r>
          </w:p>
        </w:tc>
      </w:tr>
      <w:tr>
        <w:trPr>
          <w:trHeight w:val="90" w:hRule="atLeast"/>
        </w:trPr>
        <w:tc>
          <w:tcPr>
            <w:tcW w:w="12607" w:type="dxa"/>
            <w:tcBorders/>
            <w:vAlign w:val="center"/>
          </w:tcPr>
          <w:p>
            <w:pPr>
              <w:spacing w:after="150"/>
              <w:ind w:left="0"/>
              <w:jc w:val="left"/>
            </w:pPr>
            <w:r>
              <w:rPr>
                <w:rFonts w:ascii="Verdana"/>
                <w:b/>
                <w:i w:val="false"/>
                <w:color w:val="000000"/>
                <w:sz w:val="22"/>
              </w:rPr>
              <w:t>2) термоминералне воде**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до 5 l/секунди*</w:t>
            </w:r>
          </w:p>
        </w:tc>
        <w:tc>
          <w:tcPr>
            <w:tcW w:w="1793" w:type="dxa"/>
            <w:tcBorders/>
            <w:vAlign w:val="center"/>
          </w:tcPr>
          <w:p>
            <w:pPr>
              <w:spacing w:after="150"/>
              <w:ind w:left="0"/>
              <w:jc w:val="right"/>
            </w:pPr>
            <w:r>
              <w:rPr>
                <w:rFonts w:ascii="Verdana"/>
                <w:b/>
                <w:i w:val="false"/>
                <w:color w:val="000000"/>
                <w:sz w:val="22"/>
              </w:rPr>
              <w:t>67.660***</w:t>
            </w:r>
          </w:p>
        </w:tc>
      </w:tr>
      <w:tr>
        <w:trPr>
          <w:trHeight w:val="90" w:hRule="atLeast"/>
        </w:trPr>
        <w:tc>
          <w:tcPr>
            <w:tcW w:w="12607" w:type="dxa"/>
            <w:tcBorders/>
            <w:vAlign w:val="center"/>
          </w:tcPr>
          <w:p>
            <w:pPr>
              <w:spacing w:after="150"/>
              <w:ind w:left="0"/>
              <w:jc w:val="left"/>
            </w:pPr>
            <w:r>
              <w:rPr>
                <w:rFonts w:ascii="Verdana"/>
                <w:b/>
                <w:i w:val="false"/>
                <w:color w:val="000000"/>
                <w:sz w:val="22"/>
              </w:rPr>
              <w:t>(2) преко 5 l/секунди до 10 l/секунди*</w:t>
            </w:r>
          </w:p>
        </w:tc>
        <w:tc>
          <w:tcPr>
            <w:tcW w:w="1793" w:type="dxa"/>
            <w:tcBorders/>
            <w:vAlign w:val="center"/>
          </w:tcPr>
          <w:p>
            <w:pPr>
              <w:spacing w:after="150"/>
              <w:ind w:left="0"/>
              <w:jc w:val="right"/>
            </w:pPr>
            <w:r>
              <w:rPr>
                <w:rFonts w:ascii="Verdana"/>
                <w:b/>
                <w:i w:val="false"/>
                <w:color w:val="000000"/>
                <w:sz w:val="22"/>
              </w:rPr>
              <w:t>73.280***</w:t>
            </w:r>
          </w:p>
        </w:tc>
      </w:tr>
      <w:tr>
        <w:trPr>
          <w:trHeight w:val="90" w:hRule="atLeast"/>
        </w:trPr>
        <w:tc>
          <w:tcPr>
            <w:tcW w:w="12607" w:type="dxa"/>
            <w:tcBorders/>
            <w:vAlign w:val="center"/>
          </w:tcPr>
          <w:p>
            <w:pPr>
              <w:spacing w:after="150"/>
              <w:ind w:left="0"/>
              <w:jc w:val="left"/>
            </w:pPr>
            <w:r>
              <w:rPr>
                <w:rFonts w:ascii="Verdana"/>
                <w:b/>
                <w:i w:val="false"/>
                <w:color w:val="000000"/>
                <w:sz w:val="22"/>
              </w:rPr>
              <w:t>(3) преко 10 l/секунди*</w:t>
            </w:r>
          </w:p>
        </w:tc>
        <w:tc>
          <w:tcPr>
            <w:tcW w:w="1793" w:type="dxa"/>
            <w:tcBorders/>
            <w:vAlign w:val="center"/>
          </w:tcPr>
          <w:p>
            <w:pPr>
              <w:spacing w:after="150"/>
              <w:ind w:left="0"/>
              <w:jc w:val="right"/>
            </w:pPr>
            <w:r>
              <w:rPr>
                <w:rFonts w:ascii="Verdana"/>
                <w:b/>
                <w:i w:val="false"/>
                <w:color w:val="000000"/>
                <w:sz w:val="22"/>
              </w:rPr>
              <w:t>90.200***</w:t>
            </w:r>
          </w:p>
        </w:tc>
      </w:tr>
      <w:tr>
        <w:trPr>
          <w:trHeight w:val="90" w:hRule="atLeast"/>
        </w:trPr>
        <w:tc>
          <w:tcPr>
            <w:tcW w:w="12607"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135в*</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утврђивање и оверу геотермалних ресурса*</w:t>
            </w:r>
          </w:p>
        </w:tc>
        <w:tc>
          <w:tcPr>
            <w:tcW w:w="1793" w:type="dxa"/>
            <w:tcBorders/>
            <w:vAlign w:val="top"/>
          </w:tcPr>
          <w:p>
            <w:pPr>
              <w:spacing w:after="150"/>
              <w:ind w:left="0"/>
              <w:jc w:val="right"/>
            </w:pPr>
            <w:r>
              <w:rPr>
                <w:rFonts w:ascii="Verdana"/>
                <w:b/>
                <w:i w:val="false"/>
                <w:color w:val="000000"/>
                <w:sz w:val="22"/>
              </w:rPr>
              <w:t>39.470**</w:t>
            </w: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135г*</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одобрење експлоатационог простора и количину резерви и/или ресурса подземних вода и геотермалних ресурса*</w:t>
            </w:r>
          </w:p>
        </w:tc>
        <w:tc>
          <w:tcPr>
            <w:tcW w:w="1793" w:type="dxa"/>
            <w:tcBorders/>
            <w:vAlign w:val="top"/>
          </w:tcPr>
          <w:p>
            <w:pPr>
              <w:spacing w:after="150"/>
              <w:ind w:left="0"/>
              <w:jc w:val="right"/>
            </w:pPr>
            <w:r>
              <w:rPr>
                <w:rFonts w:ascii="Verdana"/>
                <w:b/>
                <w:i w:val="false"/>
                <w:color w:val="000000"/>
                <w:sz w:val="22"/>
              </w:rPr>
              <w:t>39.470*</w:t>
            </w: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135д*</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продужење рока важења одобрења за експлоатациони простор*</w:t>
            </w:r>
          </w:p>
        </w:tc>
        <w:tc>
          <w:tcPr>
            <w:tcW w:w="1793" w:type="dxa"/>
            <w:tcBorders/>
            <w:vAlign w:val="top"/>
          </w:tcPr>
          <w:p>
            <w:pPr>
              <w:spacing w:after="150"/>
              <w:ind w:left="0"/>
              <w:jc w:val="right"/>
            </w:pPr>
            <w:r>
              <w:rPr>
                <w:rFonts w:ascii="Verdana"/>
                <w:b/>
                <w:i w:val="false"/>
                <w:color w:val="000000"/>
                <w:sz w:val="22"/>
              </w:rPr>
              <w:t>28.190*</w:t>
            </w: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135ђ*</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пренос одобрења експлоатационог простора и количине резерви и/или ресурса подземних вода и геотермалних ресурса*</w:t>
            </w:r>
          </w:p>
        </w:tc>
        <w:tc>
          <w:tcPr>
            <w:tcW w:w="1793" w:type="dxa"/>
            <w:tcBorders/>
            <w:vAlign w:val="top"/>
          </w:tcPr>
          <w:p>
            <w:pPr>
              <w:spacing w:after="150"/>
              <w:ind w:left="0"/>
              <w:jc w:val="right"/>
            </w:pPr>
            <w:r>
              <w:rPr>
                <w:rFonts w:ascii="Verdana"/>
                <w:b/>
                <w:i w:val="false"/>
                <w:color w:val="000000"/>
                <w:sz w:val="22"/>
              </w:rPr>
              <w:t>39.870*</w:t>
            </w:r>
          </w:p>
        </w:tc>
      </w:tr>
      <w:tr>
        <w:trPr>
          <w:trHeight w:val="90" w:hRule="atLeast"/>
        </w:trPr>
        <w:tc>
          <w:tcPr>
            <w:tcW w:w="12607" w:type="dxa"/>
            <w:tcBorders/>
            <w:vAlign w:val="top"/>
          </w:tcPr>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val="false"/>
                <w:i/>
                <w:color w:val="000000"/>
                <w:sz w:val="22"/>
              </w:rPr>
              <w:t>Тарифни број 136.</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 Брисан је (види члан 12. Закона - 83/2015-6)</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val="false"/>
                <w:i/>
                <w:color w:val="000000"/>
                <w:sz w:val="22"/>
              </w:rPr>
              <w:t>Тарифни број 137.</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 Брисан је (види члан 12. Закона - 83/2015-6)</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val="false"/>
                <w:i/>
                <w:color w:val="000000"/>
                <w:sz w:val="22"/>
              </w:rPr>
              <w:t>Тарифни број 138.</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 Брисан је (види члан 12. Закона - 83/2015-6)</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139.</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захтев за издавање, односно продужење важности енергетске дозволе</w:t>
            </w:r>
          </w:p>
        </w:tc>
        <w:tc>
          <w:tcPr>
            <w:tcW w:w="1793" w:type="dxa"/>
            <w:tcBorders/>
            <w:vAlign w:val="top"/>
          </w:tcPr>
          <w:p>
            <w:pPr>
              <w:spacing w:after="150"/>
              <w:ind w:left="0"/>
              <w:jc w:val="right"/>
            </w:pPr>
            <w:r>
              <w:rPr>
                <w:rFonts w:ascii="Verdana"/>
                <w:b/>
                <w:i w:val="false"/>
                <w:color w:val="000000"/>
                <w:sz w:val="22"/>
              </w:rPr>
              <w:t>7.520***</w:t>
            </w:r>
          </w:p>
        </w:tc>
      </w:tr>
      <w:tr>
        <w:trPr>
          <w:trHeight w:val="90" w:hRule="atLeast"/>
        </w:trPr>
        <w:tc>
          <w:tcPr>
            <w:tcW w:w="12607" w:type="dxa"/>
            <w:tcBorders/>
            <w:vAlign w:val="top"/>
          </w:tcPr>
          <w:p>
            <w:pPr>
              <w:spacing w:after="150"/>
              <w:ind w:left="0"/>
              <w:jc w:val="left"/>
            </w:pPr>
            <w:r>
              <w:rPr>
                <w:rFonts w:ascii="Verdana"/>
                <w:b/>
                <w:i w:val="false"/>
                <w:color w:val="000000"/>
                <w:sz w:val="22"/>
              </w:rPr>
              <w:t>За решење којим се издаје енергетска дозвола за изградњу енергетских објеката – 0,03% на предрачунску вредност изградње**</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За решење којим се продужава важност енергетске дозволе – 0,01% на предрачунску вредност изградње**</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Предрачунска вредност по објекту, односно радовима </w:t>
            </w:r>
            <w:r>
              <w:rPr>
                <w:rFonts w:ascii="Verdana"/>
                <w:b/>
                <w:i w:val="false"/>
                <w:color w:val="000000"/>
                <w:sz w:val="22"/>
              </w:rPr>
              <w:t>из ст. 2. и 3. овог тарифног броја**</w:t>
            </w:r>
            <w:r>
              <w:rPr>
                <w:rFonts w:ascii="Verdana"/>
                <w:b w:val="false"/>
                <w:i w:val="false"/>
                <w:color w:val="000000"/>
                <w:sz w:val="22"/>
              </w:rPr>
              <w:t xml:space="preserve">, усклађује се применом </w:t>
            </w:r>
            <w:r>
              <w:rPr>
                <w:rFonts w:ascii="Verdana"/>
                <w:b/>
                <w:i w:val="false"/>
                <w:color w:val="000000"/>
                <w:sz w:val="22"/>
              </w:rPr>
              <w:t>индекса потрошачких цена*</w:t>
            </w:r>
            <w:r>
              <w:rPr>
                <w:rFonts w:ascii="Verdana"/>
                <w:b w:val="false"/>
                <w:i w:val="false"/>
                <w:color w:val="000000"/>
                <w:sz w:val="22"/>
              </w:rPr>
              <w:t xml:space="preserve"> коју објављује републички орган надлежан за послове статистике, у периоду од првог дана наредног месеца од месеца утврђивања предрачунске вредности, до последњег дана месеца који претходи месецу у коме је захтев поднет.</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Такса из става 2. овог тарифног броја плаћа се пре уручења решења којим се даје, односно којим се продужава важност енергетске дозволе.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140.*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спровођење инспекцијског надзора надлежног инспектора за утврђивање испуњености услова и захтева утврђених техничким прописима, прописима о заштити од пожара и експлозије, као и прописима о заштити животне средине, за потребе издавања лиценце за обављање енергетске делатности*</w:t>
            </w:r>
          </w:p>
        </w:tc>
        <w:tc>
          <w:tcPr>
            <w:tcW w:w="1793" w:type="dxa"/>
            <w:tcBorders/>
            <w:vAlign w:val="top"/>
          </w:tcPr>
          <w:p>
            <w:pPr>
              <w:spacing w:after="150"/>
              <w:ind w:left="0"/>
              <w:jc w:val="right"/>
            </w:pPr>
            <w:r>
              <w:rPr>
                <w:rFonts w:ascii="Verdana"/>
                <w:b/>
                <w:i w:val="false"/>
                <w:color w:val="000000"/>
                <w:sz w:val="22"/>
              </w:rPr>
              <w:t>37.890*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спровођење инспекцијског надзора надлежног инспектора за утврђивање испуњености услова и захтева утврђених техничким прописима, прописима о заштити од пожара и експлозије, као и прописима о заштити животне средине, за потребе издавања сагласности за складиштење нафте, деривата нафте и биогорива за сопствене потребе укупног капацитета преко пет тона и за снабдевање сопствених превозних средстава на сопственим станицама за снабдевање превозних средстава*</w:t>
            </w:r>
          </w:p>
        </w:tc>
        <w:tc>
          <w:tcPr>
            <w:tcW w:w="1793" w:type="dxa"/>
            <w:tcBorders/>
            <w:vAlign w:val="top"/>
          </w:tcPr>
          <w:p>
            <w:pPr>
              <w:spacing w:after="150"/>
              <w:ind w:left="0"/>
              <w:jc w:val="right"/>
            </w:pPr>
            <w:r>
              <w:rPr>
                <w:rFonts w:ascii="Verdana"/>
                <w:b/>
                <w:i w:val="false"/>
                <w:color w:val="000000"/>
                <w:sz w:val="22"/>
              </w:rPr>
              <w:t>37.94</w:t>
            </w:r>
            <w:r>
              <w:rPr>
                <w:rFonts w:ascii="Verdana"/>
                <w:b/>
                <w:i w:val="false"/>
                <w:color w:val="000000"/>
                <w:sz w:val="22"/>
              </w:rPr>
              <w:t>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спровођење инспекцијског надзора надлежног инспектора за утврђивање испуњености услова у погледу стручног кадра за обављање послова техничког руковођења, руковања и одржавања енергетских објеката, односно услова у погледу броја и стручне оспособљености запослених лица за обављање послова на одржавању енергетских објеката, као и послова руковаоца у тим објектима, за потребе издавања лиценце за обављање енергетске делатности*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c>
          <w:tcPr>
            <w:tcW w:w="1793" w:type="dxa"/>
            <w:tcBorders/>
            <w:vAlign w:val="top"/>
          </w:tcPr>
          <w:p>
            <w:pPr>
              <w:spacing w:after="150"/>
              <w:ind w:left="0"/>
              <w:jc w:val="right"/>
            </w:pPr>
            <w:r>
              <w:rPr>
                <w:rFonts w:ascii="Verdana"/>
                <w:b/>
                <w:i w:val="false"/>
                <w:color w:val="000000"/>
                <w:sz w:val="22"/>
              </w:rPr>
              <w:t>5.690*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140a*</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правног лица за доношење одлуке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tc>
        <w:tc>
          <w:tcPr>
            <w:tcW w:w="1793" w:type="dxa"/>
            <w:tcBorders/>
            <w:vAlign w:val="top"/>
          </w:tcPr>
          <w:p>
            <w:pPr>
              <w:spacing w:after="150"/>
              <w:ind w:left="0"/>
              <w:jc w:val="right"/>
            </w:pPr>
            <w:r>
              <w:rPr>
                <w:rFonts w:ascii="Verdana"/>
                <w:b/>
                <w:i w:val="false"/>
                <w:color w:val="000000"/>
                <w:sz w:val="22"/>
              </w:rPr>
              <w:t>14.860**</w:t>
            </w:r>
          </w:p>
        </w:tc>
      </w:tr>
      <w:tr>
        <w:trPr>
          <w:trHeight w:val="90" w:hRule="atLeast"/>
        </w:trPr>
        <w:tc>
          <w:tcPr>
            <w:tcW w:w="12607" w:type="dxa"/>
            <w:tcBorders/>
            <w:vAlign w:val="top"/>
          </w:tcPr>
          <w:p>
            <w:pPr>
              <w:spacing w:after="150"/>
              <w:ind w:left="0"/>
              <w:jc w:val="left"/>
            </w:pPr>
            <w:r>
              <w:rPr>
                <w:rFonts w:ascii="Verdana"/>
                <w:b/>
                <w:i w:val="false"/>
                <w:color w:val="000000"/>
                <w:sz w:val="22"/>
              </w:rPr>
              <w:t>За одлуку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p>
            <w:pPr>
              <w:spacing w:after="150"/>
              <w:ind w:left="0"/>
              <w:jc w:val="left"/>
            </w:pP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148.620**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140б*</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издавање акта о изузећу за нове интерконективне далеководе у области електричне енергије, нову инфраструктуру у области природног гаса и обавезе „узми или плати”*</w:t>
            </w:r>
          </w:p>
        </w:tc>
        <w:tc>
          <w:tcPr>
            <w:tcW w:w="1793" w:type="dxa"/>
            <w:tcBorders/>
            <w:vAlign w:val="top"/>
          </w:tcPr>
          <w:p>
            <w:pPr>
              <w:spacing w:after="150"/>
              <w:ind w:left="0"/>
              <w:jc w:val="right"/>
            </w:pPr>
            <w:r>
              <w:rPr>
                <w:rFonts w:ascii="Verdana"/>
                <w:b/>
                <w:i w:val="false"/>
                <w:color w:val="000000"/>
                <w:sz w:val="22"/>
              </w:rPr>
              <w:t>14.860**</w:t>
            </w:r>
          </w:p>
        </w:tc>
      </w:tr>
      <w:tr>
        <w:trPr>
          <w:trHeight w:val="90" w:hRule="atLeast"/>
        </w:trPr>
        <w:tc>
          <w:tcPr>
            <w:tcW w:w="12607" w:type="dxa"/>
            <w:tcBorders/>
            <w:vAlign w:val="top"/>
          </w:tcPr>
          <w:p>
            <w:pPr>
              <w:spacing w:after="150"/>
              <w:ind w:left="0"/>
              <w:jc w:val="left"/>
            </w:pPr>
            <w:r>
              <w:rPr>
                <w:rFonts w:ascii="Verdana"/>
                <w:b/>
                <w:i w:val="false"/>
                <w:color w:val="000000"/>
                <w:sz w:val="22"/>
              </w:rPr>
              <w:t>За акт о изузећу за нове интерконективне далеководе у области електричне енергије, нову инфраструктуру у области природног гаса и обавезе „узми или плати”*</w:t>
            </w:r>
          </w:p>
        </w:tc>
        <w:tc>
          <w:tcPr>
            <w:tcW w:w="1793" w:type="dxa"/>
            <w:tcBorders/>
            <w:vAlign w:val="top"/>
          </w:tcPr>
          <w:p>
            <w:pPr>
              <w:spacing w:after="150"/>
              <w:ind w:left="0"/>
              <w:jc w:val="right"/>
            </w:pPr>
            <w:r>
              <w:rPr>
                <w:rFonts w:ascii="Verdana"/>
                <w:b/>
                <w:i w:val="false"/>
                <w:color w:val="000000"/>
                <w:sz w:val="22"/>
              </w:rPr>
              <w:t>148.620**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140в*</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издавање решења којим се даје сагласност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793" w:type="dxa"/>
            <w:tcBorders/>
            <w:vAlign w:val="top"/>
          </w:tcPr>
          <w:p>
            <w:pPr>
              <w:spacing w:after="150"/>
              <w:ind w:left="0"/>
              <w:jc w:val="right"/>
            </w:pPr>
            <w:r>
              <w:rPr>
                <w:rFonts w:ascii="Verdana"/>
                <w:b/>
                <w:i w:val="false"/>
                <w:color w:val="000000"/>
                <w:sz w:val="22"/>
              </w:rPr>
              <w:t>14.860**</w:t>
            </w:r>
          </w:p>
        </w:tc>
      </w:tr>
      <w:tr>
        <w:trPr>
          <w:trHeight w:val="90" w:hRule="atLeast"/>
        </w:trPr>
        <w:tc>
          <w:tcPr>
            <w:tcW w:w="12607" w:type="dxa"/>
            <w:tcBorders/>
            <w:vAlign w:val="top"/>
          </w:tcPr>
          <w:p>
            <w:pPr>
              <w:spacing w:after="150"/>
              <w:ind w:left="0"/>
              <w:jc w:val="left"/>
            </w:pPr>
            <w:r>
              <w:rPr>
                <w:rFonts w:ascii="Verdana"/>
                <w:b/>
                <w:i w:val="false"/>
                <w:color w:val="000000"/>
                <w:sz w:val="22"/>
              </w:rPr>
              <w:t>За издавање решења којим се даје сагласност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793" w:type="dxa"/>
            <w:tcBorders/>
            <w:vAlign w:val="top"/>
          </w:tcPr>
          <w:p>
            <w:pPr>
              <w:spacing w:after="150"/>
              <w:ind w:left="0"/>
              <w:jc w:val="right"/>
            </w:pPr>
            <w:r>
              <w:rPr>
                <w:rFonts w:ascii="Verdana"/>
                <w:b/>
                <w:i w:val="false"/>
                <w:color w:val="000000"/>
                <w:sz w:val="22"/>
              </w:rPr>
              <w:t>44</w:t>
            </w:r>
            <w:r>
              <w:rPr>
                <w:rFonts w:ascii="Verdana"/>
                <w:b/>
                <w:i w:val="false"/>
                <w:color w:val="000000"/>
                <w:sz w:val="22"/>
              </w:rPr>
              <w:t>.610**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141.*</w:t>
            </w:r>
          </w:p>
        </w:tc>
      </w:tr>
      <w:tr>
        <w:trPr>
          <w:trHeight w:val="90" w:hRule="atLeast"/>
        </w:trPr>
        <w:tc>
          <w:tcPr>
            <w:tcW w:w="0" w:type="auto"/>
            <w:gridSpan w:val="2"/>
            <w:tcBorders/>
            <w:vAlign w:val="top"/>
          </w:tcPr>
          <w:p>
            <w:pPr>
              <w:spacing w:after="150"/>
              <w:ind w:left="0"/>
              <w:jc w:val="left"/>
            </w:pPr>
            <w:r>
              <w:rPr>
                <w:rFonts w:ascii="Verdana"/>
                <w:b w:val="false"/>
                <w:i/>
                <w:color w:val="000000"/>
                <w:sz w:val="22"/>
              </w:rPr>
              <w:t>Брисан је ранији став 1. (види члан 14. Закона - 92/2023-237)</w:t>
            </w:r>
          </w:p>
        </w:tc>
      </w:tr>
      <w:tr>
        <w:trPr>
          <w:trHeight w:val="90" w:hRule="atLeast"/>
        </w:trPr>
        <w:tc>
          <w:tcPr>
            <w:tcW w:w="12607" w:type="dxa"/>
            <w:tcBorders/>
            <w:vAlign w:val="top"/>
          </w:tcPr>
          <w:p>
            <w:pPr>
              <w:spacing w:after="150"/>
              <w:ind w:left="0"/>
              <w:jc w:val="left"/>
            </w:pPr>
            <w:r>
              <w:rPr>
                <w:rFonts w:ascii="Verdana"/>
                <w:b/>
                <w:i w:val="false"/>
                <w:color w:val="000000"/>
                <w:sz w:val="22"/>
              </w:rPr>
              <w:t>За решење којим се стиче статус привременог повлашћеног произвођача електричне енергије зависи од инсталисане снаге електране и износи:*</w:t>
            </w:r>
          </w:p>
        </w:tc>
        <w:tc>
          <w:tcPr>
            <w:tcW w:w="1793" w:type="dxa"/>
            <w:tcBorders/>
            <w:vAlign w:val="top"/>
          </w:tcPr>
          <w:p>
            <w:pPr>
              <w:spacing w:after="150"/>
              <w:ind w:left="0"/>
              <w:jc w:val="lef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1) за електране инсталисане снаге 1 МW и више*</w:t>
            </w:r>
          </w:p>
        </w:tc>
        <w:tc>
          <w:tcPr>
            <w:tcW w:w="1793" w:type="dxa"/>
            <w:tcBorders/>
            <w:vAlign w:val="top"/>
          </w:tcPr>
          <w:p>
            <w:pPr>
              <w:spacing w:after="150"/>
              <w:ind w:left="0"/>
              <w:jc w:val="right"/>
            </w:pPr>
            <w:r>
              <w:rPr>
                <w:rFonts w:ascii="Verdana"/>
                <w:b/>
                <w:i w:val="false"/>
                <w:color w:val="000000"/>
                <w:sz w:val="22"/>
              </w:rPr>
              <w:t>30.710**</w:t>
            </w:r>
          </w:p>
        </w:tc>
      </w:tr>
      <w:tr>
        <w:trPr>
          <w:trHeight w:val="90" w:hRule="atLeast"/>
        </w:trPr>
        <w:tc>
          <w:tcPr>
            <w:tcW w:w="12607" w:type="dxa"/>
            <w:tcBorders/>
            <w:vAlign w:val="top"/>
          </w:tcPr>
          <w:p>
            <w:pPr>
              <w:spacing w:after="150"/>
              <w:ind w:left="0"/>
              <w:jc w:val="left"/>
            </w:pPr>
            <w:r>
              <w:rPr>
                <w:rFonts w:ascii="Verdana"/>
                <w:b/>
                <w:i w:val="false"/>
                <w:color w:val="000000"/>
                <w:sz w:val="22"/>
              </w:rPr>
              <w:t>2) за електране инсталисане снаге до 1 МW*</w:t>
            </w:r>
          </w:p>
        </w:tc>
        <w:tc>
          <w:tcPr>
            <w:tcW w:w="1793" w:type="dxa"/>
            <w:tcBorders/>
            <w:vAlign w:val="top"/>
          </w:tcPr>
          <w:p>
            <w:pPr>
              <w:spacing w:after="150"/>
              <w:ind w:left="0"/>
              <w:jc w:val="right"/>
            </w:pPr>
            <w:r>
              <w:rPr>
                <w:rFonts w:ascii="Verdana"/>
                <w:b/>
                <w:i w:val="false"/>
                <w:color w:val="000000"/>
                <w:sz w:val="22"/>
              </w:rPr>
              <w:t>2.970**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издавање решења којим се продужава важење статуса привременог повлашћеног произвођача електричне енергије*</w:t>
            </w:r>
          </w:p>
        </w:tc>
        <w:tc>
          <w:tcPr>
            <w:tcW w:w="1793" w:type="dxa"/>
            <w:tcBorders/>
            <w:vAlign w:val="top"/>
          </w:tcPr>
          <w:p>
            <w:pPr>
              <w:spacing w:after="150"/>
              <w:ind w:left="0"/>
              <w:jc w:val="right"/>
            </w:pPr>
            <w:r>
              <w:rPr>
                <w:rFonts w:ascii="Verdana"/>
                <w:b/>
                <w:i w:val="false"/>
                <w:color w:val="000000"/>
                <w:sz w:val="22"/>
              </w:rPr>
              <w:t>1.500**</w:t>
            </w:r>
          </w:p>
        </w:tc>
      </w:tr>
      <w:tr>
        <w:trPr>
          <w:trHeight w:val="90" w:hRule="atLeast"/>
        </w:trPr>
        <w:tc>
          <w:tcPr>
            <w:tcW w:w="12607" w:type="dxa"/>
            <w:tcBorders/>
            <w:vAlign w:val="top"/>
          </w:tcPr>
          <w:p>
            <w:pPr>
              <w:spacing w:after="150"/>
              <w:ind w:left="0"/>
              <w:jc w:val="left"/>
            </w:pPr>
            <w:r>
              <w:rPr>
                <w:rFonts w:ascii="Verdana"/>
                <w:b/>
                <w:i w:val="false"/>
                <w:color w:val="000000"/>
                <w:sz w:val="22"/>
              </w:rPr>
              <w:t>За решење којим се продужава важење статуса привременог повлашћеног произвођача електричне енергије зависи од инсталисане снаге електране и износи:*</w:t>
            </w:r>
          </w:p>
        </w:tc>
        <w:tc>
          <w:tcPr>
            <w:tcW w:w="1793" w:type="dxa"/>
            <w:tcBorders/>
            <w:vAlign w:val="top"/>
          </w:tcPr>
          <w:p>
            <w:pPr>
              <w:spacing w:after="150"/>
              <w:ind w:left="0"/>
              <w:jc w:val="lef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1) за електране инсталисане снаге 1 МW и више*</w:t>
            </w:r>
          </w:p>
        </w:tc>
        <w:tc>
          <w:tcPr>
            <w:tcW w:w="1793" w:type="dxa"/>
            <w:tcBorders/>
            <w:vAlign w:val="top"/>
          </w:tcPr>
          <w:p>
            <w:pPr>
              <w:spacing w:after="150"/>
              <w:ind w:left="0"/>
              <w:jc w:val="right"/>
            </w:pPr>
            <w:r>
              <w:rPr>
                <w:rFonts w:ascii="Verdana"/>
                <w:b/>
                <w:i w:val="false"/>
                <w:color w:val="000000"/>
                <w:sz w:val="22"/>
              </w:rPr>
              <w:t>14.860**</w:t>
            </w:r>
          </w:p>
        </w:tc>
      </w:tr>
      <w:tr>
        <w:trPr>
          <w:trHeight w:val="90" w:hRule="atLeast"/>
        </w:trPr>
        <w:tc>
          <w:tcPr>
            <w:tcW w:w="12607" w:type="dxa"/>
            <w:tcBorders/>
            <w:vAlign w:val="top"/>
          </w:tcPr>
          <w:p>
            <w:pPr>
              <w:spacing w:after="150"/>
              <w:ind w:left="0"/>
              <w:jc w:val="left"/>
            </w:pPr>
            <w:r>
              <w:rPr>
                <w:rFonts w:ascii="Verdana"/>
                <w:b/>
                <w:i w:val="false"/>
                <w:color w:val="000000"/>
                <w:sz w:val="22"/>
              </w:rPr>
              <w:t>2) за електране инсталисане снаге до 1 МW*</w:t>
            </w:r>
          </w:p>
        </w:tc>
        <w:tc>
          <w:tcPr>
            <w:tcW w:w="1793" w:type="dxa"/>
            <w:tcBorders/>
            <w:vAlign w:val="top"/>
          </w:tcPr>
          <w:p>
            <w:pPr>
              <w:spacing w:after="150"/>
              <w:ind w:left="0"/>
              <w:jc w:val="right"/>
            </w:pPr>
            <w:r>
              <w:rPr>
                <w:rFonts w:ascii="Verdana"/>
                <w:b/>
                <w:i w:val="false"/>
                <w:color w:val="000000"/>
                <w:sz w:val="22"/>
              </w:rPr>
              <w:t>1.990**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издавање решења о стицању статуса повлашћеног произвођача електричне енергије*</w:t>
            </w:r>
          </w:p>
        </w:tc>
        <w:tc>
          <w:tcPr>
            <w:tcW w:w="1793" w:type="dxa"/>
            <w:tcBorders/>
            <w:vAlign w:val="top"/>
          </w:tcPr>
          <w:p>
            <w:pPr>
              <w:spacing w:after="150"/>
              <w:ind w:left="0"/>
              <w:jc w:val="right"/>
            </w:pPr>
            <w:r>
              <w:rPr>
                <w:rFonts w:ascii="Verdana"/>
                <w:b/>
                <w:i w:val="false"/>
                <w:color w:val="000000"/>
                <w:sz w:val="22"/>
              </w:rPr>
              <w:t>1.500**</w:t>
            </w:r>
          </w:p>
        </w:tc>
      </w:tr>
      <w:tr>
        <w:trPr>
          <w:trHeight w:val="390" w:hRule="atLeast"/>
        </w:trPr>
        <w:tc>
          <w:tcPr>
            <w:tcW w:w="12607" w:type="dxa"/>
            <w:tcBorders/>
            <w:vAlign w:val="top"/>
          </w:tcPr>
          <w:p>
            <w:pPr>
              <w:spacing w:after="150"/>
              <w:ind w:left="0"/>
              <w:jc w:val="left"/>
            </w:pPr>
            <w:r>
              <w:rPr>
                <w:rFonts w:ascii="Verdana"/>
                <w:b/>
                <w:i w:val="false"/>
                <w:color w:val="000000"/>
                <w:sz w:val="22"/>
              </w:rPr>
              <w:t>За решење којим се стиче статус повлашћеног произвођача електричне енергије зависи од инсталисане снаге електране и износи:*</w:t>
            </w:r>
          </w:p>
        </w:tc>
        <w:tc>
          <w:tcPr>
            <w:tcW w:w="1793" w:type="dxa"/>
            <w:tcBorders/>
            <w:vAlign w:val="top"/>
          </w:tcPr>
          <w:p>
            <w:pPr>
              <w:spacing w:after="150"/>
              <w:ind w:left="0"/>
              <w:jc w:val="lef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1) за електране инсталисане снаге 1 МW и више*</w:t>
            </w:r>
          </w:p>
        </w:tc>
        <w:tc>
          <w:tcPr>
            <w:tcW w:w="1793" w:type="dxa"/>
            <w:tcBorders/>
            <w:vAlign w:val="top"/>
          </w:tcPr>
          <w:p>
            <w:pPr>
              <w:spacing w:after="150"/>
              <w:ind w:left="0"/>
              <w:jc w:val="right"/>
            </w:pPr>
            <w:r>
              <w:rPr>
                <w:rFonts w:ascii="Verdana"/>
                <w:b/>
                <w:i w:val="false"/>
                <w:color w:val="000000"/>
                <w:sz w:val="22"/>
              </w:rPr>
              <w:t>14.860**</w:t>
            </w:r>
          </w:p>
        </w:tc>
      </w:tr>
      <w:tr>
        <w:trPr>
          <w:trHeight w:val="90" w:hRule="atLeast"/>
        </w:trPr>
        <w:tc>
          <w:tcPr>
            <w:tcW w:w="12607" w:type="dxa"/>
            <w:tcBorders/>
            <w:vAlign w:val="top"/>
          </w:tcPr>
          <w:p>
            <w:pPr>
              <w:spacing w:after="150"/>
              <w:ind w:left="0"/>
              <w:jc w:val="left"/>
            </w:pPr>
            <w:r>
              <w:rPr>
                <w:rFonts w:ascii="Verdana"/>
                <w:b/>
                <w:i w:val="false"/>
                <w:color w:val="000000"/>
                <w:sz w:val="22"/>
              </w:rPr>
              <w:t>2) за електране инсталисане снаге до 1 МW*</w:t>
            </w:r>
          </w:p>
        </w:tc>
        <w:tc>
          <w:tcPr>
            <w:tcW w:w="1793" w:type="dxa"/>
            <w:tcBorders/>
            <w:vAlign w:val="top"/>
          </w:tcPr>
          <w:p>
            <w:pPr>
              <w:spacing w:after="150"/>
              <w:ind w:left="0"/>
              <w:jc w:val="right"/>
            </w:pPr>
            <w:r>
              <w:rPr>
                <w:rFonts w:ascii="Verdana"/>
                <w:b/>
                <w:i w:val="false"/>
                <w:color w:val="000000"/>
                <w:sz w:val="22"/>
              </w:rPr>
              <w:t>1.990**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издавање решења о стицању статуса произвођача електричне енергије из обновљивих извора енергије*</w:t>
            </w:r>
          </w:p>
        </w:tc>
        <w:tc>
          <w:tcPr>
            <w:tcW w:w="1793" w:type="dxa"/>
            <w:tcBorders/>
            <w:vAlign w:val="top"/>
          </w:tcPr>
          <w:p>
            <w:pPr>
              <w:spacing w:after="150"/>
              <w:ind w:left="0"/>
              <w:jc w:val="right"/>
            </w:pPr>
            <w:r>
              <w:rPr>
                <w:rFonts w:ascii="Verdana"/>
                <w:b/>
                <w:i w:val="false"/>
                <w:color w:val="000000"/>
                <w:sz w:val="22"/>
              </w:rPr>
              <w:t>1.500**</w:t>
            </w:r>
          </w:p>
        </w:tc>
      </w:tr>
      <w:tr>
        <w:trPr>
          <w:trHeight w:val="90" w:hRule="atLeast"/>
        </w:trPr>
        <w:tc>
          <w:tcPr>
            <w:tcW w:w="12607" w:type="dxa"/>
            <w:tcBorders/>
            <w:vAlign w:val="top"/>
          </w:tcPr>
          <w:p>
            <w:pPr>
              <w:spacing w:after="150"/>
              <w:ind w:left="0"/>
              <w:jc w:val="left"/>
            </w:pPr>
            <w:r>
              <w:rPr>
                <w:rFonts w:ascii="Verdana"/>
                <w:b/>
                <w:i w:val="false"/>
                <w:color w:val="000000"/>
                <w:sz w:val="22"/>
              </w:rPr>
              <w:t>За решење којим се стиче статус произвођача електричне енергије из обновљивих извора енергије*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РС,број 83/2015</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2.470**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142.*</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1. (види члан 20. Закона - 138/2022-274)</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2. (види члан 20. Закона - 138/2022-274)</w:t>
            </w:r>
          </w:p>
        </w:tc>
        <w:tc>
          <w:tcPr>
            <w:tcW w:w="1793" w:type="dxa"/>
            <w:tcBorders/>
            <w:vAlign w:val="top"/>
          </w:tcPr>
          <w:p>
            <w:pPr>
              <w:spacing w:after="0"/>
              <w:ind w:left="0"/>
              <w:jc w:val="righ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i w:val="false"/>
                <w:color w:val="000000"/>
                <w:sz w:val="22"/>
              </w:rPr>
              <w:t>За издавање уверења о положеном испиту за енергетског менаџера*</w:t>
            </w:r>
          </w:p>
        </w:tc>
        <w:tc>
          <w:tcPr>
            <w:tcW w:w="1793" w:type="dxa"/>
            <w:tcBorders/>
            <w:vAlign w:val="top"/>
          </w:tcPr>
          <w:p>
            <w:pPr>
              <w:spacing w:after="0"/>
              <w:ind w:left="0"/>
              <w:jc w:val="right"/>
            </w:pPr>
            <w:r>
              <w:rPr>
                <w:rFonts w:ascii="Arial"/>
                <w:b/>
                <w:i w:val="false"/>
                <w:color w:val="000000"/>
                <w:sz w:val="22"/>
              </w:rPr>
              <w:t>480***</w:t>
            </w:r>
          </w:p>
        </w:tc>
      </w:tr>
      <w:tr>
        <w:trPr>
          <w:trHeight w:val="90" w:hRule="atLeast"/>
        </w:trPr>
        <w:tc>
          <w:tcPr>
            <w:tcW w:w="12607" w:type="dxa"/>
            <w:tcBorders/>
            <w:vAlign w:val="top"/>
          </w:tcPr>
          <w:p>
            <w:pPr>
              <w:spacing w:after="150"/>
              <w:ind w:left="0"/>
              <w:jc w:val="left"/>
            </w:pPr>
            <w:r>
              <w:rPr>
                <w:rFonts w:ascii="Verdana"/>
                <w:b/>
                <w:i w:val="false"/>
                <w:color w:val="000000"/>
                <w:sz w:val="22"/>
              </w:rPr>
              <w:t>За издавање уверења о положеном испиту за обављање послова* ** енергетског саветника*</w:t>
            </w:r>
          </w:p>
        </w:tc>
        <w:tc>
          <w:tcPr>
            <w:tcW w:w="1793" w:type="dxa"/>
            <w:tcBorders/>
            <w:vAlign w:val="top"/>
          </w:tcPr>
          <w:p>
            <w:pPr>
              <w:spacing w:after="0"/>
              <w:ind w:left="0"/>
              <w:jc w:val="right"/>
            </w:pPr>
            <w:r>
              <w:rPr>
                <w:rFonts w:ascii="Arial"/>
                <w:b/>
                <w:i w:val="false"/>
                <w:color w:val="000000"/>
                <w:sz w:val="22"/>
              </w:rPr>
              <w:t>480***</w:t>
            </w:r>
          </w:p>
        </w:tc>
      </w:tr>
      <w:tr>
        <w:trPr>
          <w:trHeight w:val="90" w:hRule="atLeast"/>
        </w:trPr>
        <w:tc>
          <w:tcPr>
            <w:tcW w:w="12607" w:type="dxa"/>
            <w:tcBorders/>
            <w:vAlign w:val="top"/>
          </w:tcPr>
          <w:p>
            <w:pPr>
              <w:spacing w:after="150"/>
              <w:ind w:left="0"/>
              <w:jc w:val="left"/>
            </w:pPr>
            <w:r>
              <w:rPr>
                <w:rFonts w:ascii="Verdana"/>
                <w:b/>
                <w:i w:val="false"/>
                <w:color w:val="000000"/>
                <w:sz w:val="22"/>
              </w:rPr>
              <w:t>За издавање лиценце за обављање послова енергетског менаџера*</w:t>
            </w:r>
          </w:p>
        </w:tc>
        <w:tc>
          <w:tcPr>
            <w:tcW w:w="1793" w:type="dxa"/>
            <w:tcBorders/>
            <w:vAlign w:val="top"/>
          </w:tcPr>
          <w:p>
            <w:pPr>
              <w:spacing w:after="0"/>
              <w:ind w:left="0"/>
              <w:jc w:val="right"/>
            </w:pPr>
            <w:r>
              <w:rPr>
                <w:rFonts w:ascii="Arial"/>
                <w:b/>
                <w:i w:val="false"/>
                <w:color w:val="000000"/>
                <w:sz w:val="22"/>
              </w:rPr>
              <w:t>97</w:t>
            </w:r>
            <w:r>
              <w:rPr>
                <w:rFonts w:ascii="Arial"/>
                <w:b/>
                <w:i w:val="false"/>
                <w:color w:val="000000"/>
                <w:sz w:val="22"/>
              </w:rPr>
              <w:t>0***</w:t>
            </w:r>
          </w:p>
        </w:tc>
      </w:tr>
      <w:tr>
        <w:trPr>
          <w:trHeight w:val="90" w:hRule="atLeast"/>
        </w:trPr>
        <w:tc>
          <w:tcPr>
            <w:tcW w:w="12607" w:type="dxa"/>
            <w:tcBorders/>
            <w:vAlign w:val="top"/>
          </w:tcPr>
          <w:p>
            <w:pPr>
              <w:spacing w:after="150"/>
              <w:ind w:left="0"/>
              <w:jc w:val="left"/>
            </w:pPr>
            <w:r>
              <w:rPr>
                <w:rFonts w:ascii="Verdana"/>
                <w:b/>
                <w:i w:val="false"/>
                <w:color w:val="000000"/>
                <w:sz w:val="22"/>
              </w:rPr>
              <w:t>За издавање* ** лиценце за обављање послова* ** енергетског саветника*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right"/>
            </w:pPr>
            <w:r>
              <w:rPr>
                <w:rFonts w:ascii="Arial"/>
                <w:b/>
                <w:i w:val="false"/>
                <w:color w:val="000000"/>
                <w:sz w:val="22"/>
              </w:rPr>
              <w:t>97</w:t>
            </w:r>
            <w:r>
              <w:rPr>
                <w:rFonts w:ascii="Arial"/>
                <w:b/>
                <w:i w:val="false"/>
                <w:color w:val="000000"/>
                <w:sz w:val="22"/>
              </w:rPr>
              <w:t>0***</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XVI. СПИСИ И РАДЊЕ У ОБЛАСТИ ПРЕВОЗА У ДРУМСКОМ САОБРАЋАЈУ</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143.</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1. (види члан 39. Закона - 113/2017-192)</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решење о испуњености услова за отпочињање и обављање превоза опасних материја у друмском и железничком саобраћају и упису у регистар превозника</w:t>
            </w:r>
          </w:p>
        </w:tc>
        <w:tc>
          <w:tcPr>
            <w:tcW w:w="1793" w:type="dxa"/>
            <w:tcBorders/>
            <w:vAlign w:val="top"/>
          </w:tcPr>
          <w:p>
            <w:pPr>
              <w:spacing w:after="150"/>
              <w:ind w:left="0"/>
              <w:jc w:val="right"/>
            </w:pPr>
            <w:r>
              <w:rPr>
                <w:rFonts w:ascii="Verdana"/>
                <w:b/>
                <w:i w:val="false"/>
                <w:color w:val="000000"/>
                <w:sz w:val="22"/>
              </w:rPr>
              <w:t>1.000*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решење о издавању одобрења за превоз опасних материја, изузев експлозивних у друмском и железничком саобраћају</w:t>
            </w:r>
          </w:p>
        </w:tc>
        <w:tc>
          <w:tcPr>
            <w:tcW w:w="1793" w:type="dxa"/>
            <w:tcBorders/>
            <w:vAlign w:val="top"/>
          </w:tcPr>
          <w:p>
            <w:pPr>
              <w:spacing w:after="150"/>
              <w:ind w:left="0"/>
              <w:jc w:val="right"/>
            </w:pPr>
            <w:r>
              <w:rPr>
                <w:rFonts w:ascii="Verdana"/>
                <w:b/>
                <w:i w:val="false"/>
                <w:color w:val="000000"/>
                <w:sz w:val="22"/>
              </w:rPr>
              <w:t>1.990*</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4. (види члан 39. Закона - 113/2017-192)</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5. (види члан 39. Закона - 113/2017-192)</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Брисани су ранији ст. 3. и 4. (види члан 28. Закона - 144/2020-5)</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8. (види члан 39. Закона - 113/2017-192)</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9. (види члан 39. Закона - 113/2017-192)</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   Тарифни број 144.*</w:t>
            </w:r>
          </w:p>
        </w:tc>
      </w:tr>
      <w:tr>
        <w:trPr>
          <w:trHeight w:val="90" w:hRule="atLeast"/>
        </w:trPr>
        <w:tc>
          <w:tcPr>
            <w:tcW w:w="12607" w:type="dxa"/>
            <w:tcBorders/>
            <w:vAlign w:val="center"/>
          </w:tcPr>
          <w:p>
            <w:pPr>
              <w:spacing w:after="150"/>
              <w:ind w:left="0"/>
              <w:jc w:val="left"/>
            </w:pPr>
            <w:r>
              <w:rPr>
                <w:rFonts w:ascii="Verdana"/>
                <w:b/>
                <w:i w:val="false"/>
                <w:color w:val="000000"/>
                <w:sz w:val="22"/>
              </w:rPr>
              <w:t>За сертификат о професионалној оспособљености лица одговорног за превоз за послове управљања превозом путника у друмском саобраћају*</w:t>
            </w:r>
          </w:p>
        </w:tc>
        <w:tc>
          <w:tcPr>
            <w:tcW w:w="1793" w:type="dxa"/>
            <w:tcBorders/>
            <w:vAlign w:val="center"/>
          </w:tcPr>
          <w:p>
            <w:pPr>
              <w:spacing w:after="150"/>
              <w:ind w:left="0"/>
              <w:jc w:val="right"/>
            </w:pPr>
            <w:r>
              <w:rPr>
                <w:rFonts w:ascii="Verdana"/>
                <w:b/>
                <w:i w:val="false"/>
                <w:color w:val="000000"/>
                <w:sz w:val="22"/>
              </w:rPr>
              <w:t>2.580**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полагање испита о професионалној оспособљености лица за послове управљања превозом путника у друмском саобраћају*</w:t>
            </w:r>
          </w:p>
        </w:tc>
        <w:tc>
          <w:tcPr>
            <w:tcW w:w="1793" w:type="dxa"/>
            <w:tcBorders/>
            <w:vAlign w:val="center"/>
          </w:tcPr>
          <w:p>
            <w:pPr>
              <w:spacing w:after="150"/>
              <w:ind w:left="0"/>
              <w:jc w:val="right"/>
            </w:pPr>
            <w:r>
              <w:rPr>
                <w:rFonts w:ascii="Verdana"/>
                <w:b/>
                <w:i w:val="false"/>
                <w:color w:val="000000"/>
                <w:sz w:val="22"/>
              </w:rPr>
              <w:t>12.410**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издавање односно продужење рока важења лиценце за превоз путника и извода лиценце*</w:t>
            </w:r>
          </w:p>
        </w:tc>
        <w:tc>
          <w:tcPr>
            <w:tcW w:w="1793" w:type="dxa"/>
            <w:tcBorders/>
            <w:vAlign w:val="center"/>
          </w:tcPr>
          <w:p>
            <w:pPr>
              <w:spacing w:after="150"/>
              <w:ind w:left="0"/>
              <w:jc w:val="right"/>
            </w:pPr>
            <w:r>
              <w:rPr>
                <w:rFonts w:ascii="Verdana"/>
                <w:b/>
                <w:i w:val="false"/>
                <w:color w:val="000000"/>
                <w:sz w:val="22"/>
              </w:rPr>
              <w:t>6.930**</w:t>
            </w:r>
          </w:p>
        </w:tc>
      </w:tr>
      <w:tr>
        <w:trPr>
          <w:trHeight w:val="90" w:hRule="atLeast"/>
        </w:trPr>
        <w:tc>
          <w:tcPr>
            <w:tcW w:w="12607" w:type="dxa"/>
            <w:tcBorders/>
            <w:vAlign w:val="center"/>
          </w:tcPr>
          <w:p>
            <w:pPr>
              <w:spacing w:after="150"/>
              <w:ind w:left="0"/>
              <w:jc w:val="left"/>
            </w:pPr>
            <w:r>
              <w:rPr>
                <w:rFonts w:ascii="Verdana"/>
                <w:b/>
                <w:i w:val="false"/>
                <w:color w:val="000000"/>
                <w:sz w:val="22"/>
              </w:rPr>
              <w:t>За лиценцу за превоз путника *</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извод лиценце за превоз путника*</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лиценце за превоз путника и извода лиценце којим се замењује важеће решење о издавању лиценце за превоз путника и извода лиценце*</w:t>
            </w:r>
          </w:p>
        </w:tc>
        <w:tc>
          <w:tcPr>
            <w:tcW w:w="1793" w:type="dxa"/>
            <w:tcBorders/>
            <w:vAlign w:val="center"/>
          </w:tcPr>
          <w:p>
            <w:pPr>
              <w:spacing w:after="150"/>
              <w:ind w:left="0"/>
              <w:jc w:val="right"/>
            </w:pPr>
            <w:r>
              <w:rPr>
                <w:rFonts w:ascii="Verdana"/>
                <w:b/>
                <w:i w:val="false"/>
                <w:color w:val="000000"/>
                <w:sz w:val="22"/>
              </w:rPr>
              <w:t>4.270**</w:t>
            </w:r>
          </w:p>
        </w:tc>
      </w:tr>
      <w:tr>
        <w:trPr>
          <w:trHeight w:val="90" w:hRule="atLeast"/>
        </w:trPr>
        <w:tc>
          <w:tcPr>
            <w:tcW w:w="12607" w:type="dxa"/>
            <w:tcBorders/>
            <w:vAlign w:val="center"/>
          </w:tcPr>
          <w:p>
            <w:pPr>
              <w:spacing w:after="150"/>
              <w:ind w:left="0"/>
              <w:jc w:val="left"/>
            </w:pPr>
            <w:r>
              <w:rPr>
                <w:rFonts w:ascii="Verdana"/>
                <w:b/>
                <w:i w:val="false"/>
                <w:color w:val="000000"/>
                <w:sz w:val="22"/>
              </w:rPr>
              <w:t>За дупликат лиценце за превоз путника или извода лиценце*</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издавање лиценце за пружање станичних услуга*</w:t>
            </w:r>
          </w:p>
        </w:tc>
        <w:tc>
          <w:tcPr>
            <w:tcW w:w="1793" w:type="dxa"/>
            <w:tcBorders/>
            <w:vAlign w:val="center"/>
          </w:tcPr>
          <w:p>
            <w:pPr>
              <w:spacing w:after="150"/>
              <w:ind w:left="0"/>
              <w:jc w:val="right"/>
            </w:pPr>
            <w:r>
              <w:rPr>
                <w:rFonts w:ascii="Verdana"/>
                <w:b/>
                <w:i w:val="false"/>
                <w:color w:val="000000"/>
                <w:sz w:val="22"/>
              </w:rPr>
              <w:t>37.260**</w:t>
            </w:r>
          </w:p>
        </w:tc>
      </w:tr>
      <w:tr>
        <w:trPr>
          <w:trHeight w:val="90" w:hRule="atLeast"/>
        </w:trPr>
        <w:tc>
          <w:tcPr>
            <w:tcW w:w="12607" w:type="dxa"/>
            <w:tcBorders/>
            <w:vAlign w:val="center"/>
          </w:tcPr>
          <w:p>
            <w:pPr>
              <w:spacing w:after="150"/>
              <w:ind w:left="0"/>
              <w:jc w:val="left"/>
            </w:pPr>
            <w:r>
              <w:rPr>
                <w:rFonts w:ascii="Verdana"/>
                <w:b/>
                <w:i w:val="false"/>
                <w:color w:val="000000"/>
                <w:sz w:val="22"/>
              </w:rPr>
              <w:t>За лиценцу за пружање станичних услуга*</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упису у регистар привредних друштава, других правних лица или предузетника који врше међународни превоз за сопствене потребе*</w:t>
            </w:r>
          </w:p>
        </w:tc>
        <w:tc>
          <w:tcPr>
            <w:tcW w:w="1793" w:type="dxa"/>
            <w:tcBorders/>
            <w:vAlign w:val="center"/>
          </w:tcPr>
          <w:p>
            <w:pPr>
              <w:spacing w:after="150"/>
              <w:ind w:left="0"/>
              <w:jc w:val="right"/>
            </w:pPr>
            <w:r>
              <w:rPr>
                <w:rFonts w:ascii="Verdana"/>
                <w:b/>
                <w:i w:val="false"/>
                <w:color w:val="000000"/>
                <w:sz w:val="22"/>
              </w:rPr>
              <w:t>1.980**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потврду о упису у регистар привредних друштава, других правних лица или предузетника који врше међународни превоз за сопствене потребе*</w:t>
            </w:r>
          </w:p>
        </w:tc>
        <w:tc>
          <w:tcPr>
            <w:tcW w:w="1793" w:type="dxa"/>
            <w:tcBorders/>
            <w:vAlign w:val="center"/>
          </w:tcPr>
          <w:p>
            <w:pPr>
              <w:spacing w:after="150"/>
              <w:ind w:left="0"/>
              <w:jc w:val="right"/>
            </w:pPr>
            <w:r>
              <w:rPr>
                <w:rFonts w:ascii="Verdana"/>
                <w:b/>
                <w:i w:val="false"/>
                <w:color w:val="000000"/>
                <w:sz w:val="22"/>
              </w:rPr>
              <w:t>750**</w:t>
            </w: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144a.</w:t>
            </w:r>
          </w:p>
        </w:tc>
      </w:tr>
      <w:tr>
        <w:trPr>
          <w:trHeight w:val="90" w:hRule="atLeast"/>
        </w:trPr>
        <w:tc>
          <w:tcPr>
            <w:tcW w:w="12607" w:type="dxa"/>
            <w:tcBorders/>
            <w:vAlign w:val="center"/>
          </w:tcPr>
          <w:p>
            <w:pPr>
              <w:spacing w:after="150"/>
              <w:ind w:left="0"/>
              <w:jc w:val="left"/>
            </w:pPr>
            <w:r>
              <w:rPr>
                <w:rFonts w:ascii="Verdana"/>
                <w:b/>
                <w:i w:val="false"/>
                <w:color w:val="000000"/>
                <w:sz w:val="22"/>
              </w:rPr>
              <w:t>1) ако се захтев односи на регистрацију и оверу једног реда вожње за међумесни превоз*</w:t>
            </w:r>
          </w:p>
        </w:tc>
        <w:tc>
          <w:tcPr>
            <w:tcW w:w="1793" w:type="dxa"/>
            <w:tcBorders/>
            <w:vAlign w:val="center"/>
          </w:tcPr>
          <w:p>
            <w:pPr>
              <w:spacing w:after="150"/>
              <w:ind w:left="0"/>
              <w:jc w:val="right"/>
            </w:pPr>
            <w:r>
              <w:rPr>
                <w:rFonts w:ascii="Verdana"/>
                <w:b/>
                <w:i w:val="false"/>
                <w:color w:val="000000"/>
                <w:sz w:val="22"/>
              </w:rPr>
              <w:t>18.620**</w:t>
            </w:r>
          </w:p>
        </w:tc>
      </w:tr>
      <w:tr>
        <w:trPr>
          <w:trHeight w:val="90" w:hRule="atLeast"/>
        </w:trPr>
        <w:tc>
          <w:tcPr>
            <w:tcW w:w="12607" w:type="dxa"/>
            <w:tcBorders/>
            <w:vAlign w:val="center"/>
          </w:tcPr>
          <w:p>
            <w:pPr>
              <w:spacing w:after="150"/>
              <w:ind w:left="0"/>
              <w:jc w:val="left"/>
            </w:pPr>
            <w:r>
              <w:rPr>
                <w:rFonts w:ascii="Verdana"/>
                <w:b/>
                <w:i w:val="false"/>
                <w:color w:val="000000"/>
                <w:sz w:val="22"/>
              </w:rPr>
              <w:t>2) ако се захтев односи на регистрацију и оверу више редова вожње за међумесни превоз, по сваком реду вожње*</w:t>
            </w:r>
          </w:p>
        </w:tc>
        <w:tc>
          <w:tcPr>
            <w:tcW w:w="1793" w:type="dxa"/>
            <w:tcBorders/>
            <w:vAlign w:val="center"/>
          </w:tcPr>
          <w:p>
            <w:pPr>
              <w:spacing w:after="150"/>
              <w:ind w:left="0"/>
              <w:jc w:val="right"/>
            </w:pPr>
            <w:r>
              <w:rPr>
                <w:rFonts w:ascii="Verdana"/>
                <w:b/>
                <w:i w:val="false"/>
                <w:color w:val="000000"/>
                <w:sz w:val="22"/>
              </w:rPr>
              <w:t>18.620**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измену регистрованог реда вожње за међумесни превоз,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ако се захтев односи на измену једног регистрованог реда вожње за међумесни превоз*</w:t>
            </w:r>
          </w:p>
        </w:tc>
        <w:tc>
          <w:tcPr>
            <w:tcW w:w="1793" w:type="dxa"/>
            <w:tcBorders/>
            <w:vAlign w:val="center"/>
          </w:tcPr>
          <w:p>
            <w:pPr>
              <w:spacing w:after="150"/>
              <w:ind w:left="0"/>
              <w:jc w:val="right"/>
            </w:pPr>
            <w:r>
              <w:rPr>
                <w:rFonts w:ascii="Verdana"/>
                <w:b/>
                <w:i w:val="false"/>
                <w:color w:val="000000"/>
                <w:sz w:val="22"/>
              </w:rPr>
              <w:t>8.440**</w:t>
            </w:r>
          </w:p>
        </w:tc>
      </w:tr>
      <w:tr>
        <w:trPr>
          <w:trHeight w:val="90" w:hRule="atLeast"/>
        </w:trPr>
        <w:tc>
          <w:tcPr>
            <w:tcW w:w="12607" w:type="dxa"/>
            <w:tcBorders/>
            <w:vAlign w:val="center"/>
          </w:tcPr>
          <w:p>
            <w:pPr>
              <w:spacing w:after="150"/>
              <w:ind w:left="0"/>
              <w:jc w:val="left"/>
            </w:pPr>
            <w:r>
              <w:rPr>
                <w:rFonts w:ascii="Verdana"/>
                <w:b/>
                <w:i w:val="false"/>
                <w:color w:val="000000"/>
                <w:sz w:val="22"/>
              </w:rPr>
              <w:t>2) ако се захтев односи на измену више регистрованих редова вожње за међумесни превоз, по сваком реду вожње*</w:t>
            </w:r>
          </w:p>
        </w:tc>
        <w:tc>
          <w:tcPr>
            <w:tcW w:w="1793" w:type="dxa"/>
            <w:tcBorders/>
            <w:vAlign w:val="center"/>
          </w:tcPr>
          <w:p>
            <w:pPr>
              <w:spacing w:after="150"/>
              <w:ind w:left="0"/>
              <w:jc w:val="right"/>
            </w:pPr>
            <w:r>
              <w:rPr>
                <w:rFonts w:ascii="Verdana"/>
                <w:b/>
                <w:i w:val="false"/>
                <w:color w:val="000000"/>
                <w:sz w:val="22"/>
              </w:rPr>
              <w:t>8.440**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издавање књиге путних листова за домаћи ванлинијски превоз путника*</w:t>
            </w:r>
          </w:p>
        </w:tc>
        <w:tc>
          <w:tcPr>
            <w:tcW w:w="1793" w:type="dxa"/>
            <w:tcBorders/>
            <w:vAlign w:val="center"/>
          </w:tcPr>
          <w:p>
            <w:pPr>
              <w:spacing w:after="150"/>
              <w:ind w:left="0"/>
              <w:jc w:val="right"/>
            </w:pPr>
            <w:r>
              <w:rPr>
                <w:rFonts w:ascii="Verdana"/>
                <w:b/>
                <w:i w:val="false"/>
                <w:color w:val="000000"/>
                <w:sz w:val="22"/>
              </w:rPr>
              <w:t>3.350**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дозволе за међународни линијски превоз путника домаћем превознику*</w:t>
            </w:r>
          </w:p>
        </w:tc>
        <w:tc>
          <w:tcPr>
            <w:tcW w:w="1793" w:type="dxa"/>
            <w:tcBorders/>
            <w:vAlign w:val="center"/>
          </w:tcPr>
          <w:p>
            <w:pPr>
              <w:spacing w:after="150"/>
              <w:ind w:left="0"/>
              <w:jc w:val="right"/>
            </w:pPr>
            <w:r>
              <w:rPr>
                <w:rFonts w:ascii="Verdana"/>
                <w:b/>
                <w:i w:val="false"/>
                <w:color w:val="000000"/>
                <w:sz w:val="22"/>
              </w:rPr>
              <w:t>27.340**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дозволе за међународни линијски превоз путника страном превознику*</w:t>
            </w:r>
          </w:p>
        </w:tc>
        <w:tc>
          <w:tcPr>
            <w:tcW w:w="1793" w:type="dxa"/>
            <w:tcBorders/>
            <w:vAlign w:val="center"/>
          </w:tcPr>
          <w:p>
            <w:pPr>
              <w:spacing w:after="150"/>
              <w:ind w:left="0"/>
              <w:jc w:val="right"/>
            </w:pPr>
            <w:r>
              <w:rPr>
                <w:rFonts w:ascii="Verdana"/>
                <w:b/>
                <w:i w:val="false"/>
                <w:color w:val="000000"/>
                <w:sz w:val="22"/>
              </w:rPr>
              <w:t>27.340**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којим се одобрава домаћем превознику упис назива подвозара у дозволу за међународни линијски превоз путника*</w:t>
            </w:r>
          </w:p>
        </w:tc>
        <w:tc>
          <w:tcPr>
            <w:tcW w:w="1793" w:type="dxa"/>
            <w:tcBorders/>
            <w:vAlign w:val="center"/>
          </w:tcPr>
          <w:p>
            <w:pPr>
              <w:spacing w:after="150"/>
              <w:ind w:left="0"/>
              <w:jc w:val="right"/>
            </w:pPr>
            <w:r>
              <w:rPr>
                <w:rFonts w:ascii="Verdana"/>
                <w:b/>
                <w:i w:val="false"/>
                <w:color w:val="000000"/>
                <w:sz w:val="22"/>
              </w:rPr>
              <w:t>27.340**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којим се одобрава страном превознику упис назива подвозара у дозволу за међународни линијски превоз путника*</w:t>
            </w:r>
          </w:p>
        </w:tc>
        <w:tc>
          <w:tcPr>
            <w:tcW w:w="1793" w:type="dxa"/>
            <w:tcBorders/>
            <w:vAlign w:val="center"/>
          </w:tcPr>
          <w:p>
            <w:pPr>
              <w:spacing w:after="150"/>
              <w:ind w:left="0"/>
              <w:jc w:val="right"/>
            </w:pPr>
            <w:r>
              <w:rPr>
                <w:rFonts w:ascii="Verdana"/>
                <w:b/>
                <w:i w:val="false"/>
                <w:color w:val="000000"/>
                <w:sz w:val="22"/>
              </w:rPr>
              <w:t>27.340**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да се предложени ред вожње у међународном превозу усагласи са редовима вожње који су у поступку издавања дозволе за линијски превоз и са редовима вожње за које је издата дозвола,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ако се захтев односи на усаглашавање једног реда вожње у међународном превозу*</w:t>
            </w:r>
          </w:p>
        </w:tc>
        <w:tc>
          <w:tcPr>
            <w:tcW w:w="1793" w:type="dxa"/>
            <w:tcBorders/>
            <w:vAlign w:val="center"/>
          </w:tcPr>
          <w:p>
            <w:pPr>
              <w:spacing w:after="150"/>
              <w:ind w:left="0"/>
              <w:jc w:val="right"/>
            </w:pPr>
            <w:r>
              <w:rPr>
                <w:rFonts w:ascii="Verdana"/>
                <w:b/>
                <w:i w:val="false"/>
                <w:color w:val="000000"/>
                <w:sz w:val="22"/>
              </w:rPr>
              <w:t>8.950**</w:t>
            </w:r>
          </w:p>
        </w:tc>
      </w:tr>
      <w:tr>
        <w:trPr>
          <w:trHeight w:val="90" w:hRule="atLeast"/>
        </w:trPr>
        <w:tc>
          <w:tcPr>
            <w:tcW w:w="12607" w:type="dxa"/>
            <w:tcBorders/>
            <w:vAlign w:val="center"/>
          </w:tcPr>
          <w:p>
            <w:pPr>
              <w:spacing w:after="150"/>
              <w:ind w:left="0"/>
              <w:jc w:val="left"/>
            </w:pPr>
            <w:r>
              <w:rPr>
                <w:rFonts w:ascii="Verdana"/>
                <w:b/>
                <w:i w:val="false"/>
                <w:color w:val="000000"/>
                <w:sz w:val="22"/>
              </w:rPr>
              <w:t>2) ако се захтев односи на усаглашавање више редова вожње у међународном превозу, по сваком реду вожње*</w:t>
            </w:r>
          </w:p>
        </w:tc>
        <w:tc>
          <w:tcPr>
            <w:tcW w:w="1793" w:type="dxa"/>
            <w:tcBorders/>
            <w:vAlign w:val="center"/>
          </w:tcPr>
          <w:p>
            <w:pPr>
              <w:spacing w:after="150"/>
              <w:ind w:left="0"/>
              <w:jc w:val="right"/>
            </w:pPr>
            <w:r>
              <w:rPr>
                <w:rFonts w:ascii="Verdana"/>
                <w:b/>
                <w:i w:val="false"/>
                <w:color w:val="000000"/>
                <w:sz w:val="22"/>
              </w:rPr>
              <w:t>8.950**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дозволе за линијски превоз по захтеву за измену одобреног реда вожње или итинерера у међународном превозу*</w:t>
            </w:r>
          </w:p>
        </w:tc>
        <w:tc>
          <w:tcPr>
            <w:tcW w:w="1793" w:type="dxa"/>
            <w:tcBorders/>
            <w:vAlign w:val="center"/>
          </w:tcPr>
          <w:p>
            <w:pPr>
              <w:spacing w:after="150"/>
              <w:ind w:left="0"/>
              <w:jc w:val="right"/>
            </w:pPr>
            <w:r>
              <w:rPr>
                <w:rFonts w:ascii="Verdana"/>
                <w:b/>
                <w:i w:val="false"/>
                <w:color w:val="000000"/>
                <w:sz w:val="22"/>
              </w:rPr>
              <w:t>7.120**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дозволе за линијски превоз домаћем, односно страном превознику по захтеву за продужење рока важења дозволе*</w:t>
            </w:r>
          </w:p>
        </w:tc>
        <w:tc>
          <w:tcPr>
            <w:tcW w:w="1793" w:type="dxa"/>
            <w:tcBorders/>
            <w:vAlign w:val="center"/>
          </w:tcPr>
          <w:p>
            <w:pPr>
              <w:spacing w:after="150"/>
              <w:ind w:left="0"/>
              <w:jc w:val="right"/>
            </w:pPr>
            <w:r>
              <w:rPr>
                <w:rFonts w:ascii="Verdana"/>
                <w:b/>
                <w:i w:val="false"/>
                <w:color w:val="000000"/>
                <w:sz w:val="22"/>
              </w:rPr>
              <w:t>27.340**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дозволе за линијски превоз домаћем, односно страном превознику са роком важења не дужим од шест месеци *</w:t>
            </w:r>
          </w:p>
        </w:tc>
        <w:tc>
          <w:tcPr>
            <w:tcW w:w="1793" w:type="dxa"/>
            <w:tcBorders/>
            <w:vAlign w:val="center"/>
          </w:tcPr>
          <w:p>
            <w:pPr>
              <w:spacing w:after="150"/>
              <w:ind w:left="0"/>
              <w:jc w:val="right"/>
            </w:pPr>
            <w:r>
              <w:rPr>
                <w:rFonts w:ascii="Verdana"/>
                <w:b/>
                <w:i w:val="false"/>
                <w:color w:val="000000"/>
                <w:sz w:val="22"/>
              </w:rPr>
              <w:t>8.950**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дозволе за линијски превоз у транзиту страном превознику*</w:t>
            </w:r>
          </w:p>
        </w:tc>
        <w:tc>
          <w:tcPr>
            <w:tcW w:w="1793" w:type="dxa"/>
            <w:tcBorders/>
            <w:vAlign w:val="center"/>
          </w:tcPr>
          <w:p>
            <w:pPr>
              <w:spacing w:after="150"/>
              <w:ind w:left="0"/>
              <w:jc w:val="right"/>
            </w:pPr>
            <w:r>
              <w:rPr>
                <w:rFonts w:ascii="Verdana"/>
                <w:b/>
                <w:i w:val="false"/>
                <w:color w:val="000000"/>
                <w:sz w:val="22"/>
              </w:rPr>
              <w:t>27.340**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издавање књиге путних листова за међународни ванлинијски превоз путника*</w:t>
            </w:r>
          </w:p>
        </w:tc>
        <w:tc>
          <w:tcPr>
            <w:tcW w:w="1793" w:type="dxa"/>
            <w:tcBorders/>
            <w:vAlign w:val="center"/>
          </w:tcPr>
          <w:p>
            <w:pPr>
              <w:spacing w:after="150"/>
              <w:ind w:left="0"/>
              <w:jc w:val="right"/>
            </w:pPr>
            <w:r>
              <w:rPr>
                <w:rFonts w:ascii="Verdana"/>
                <w:b/>
                <w:i w:val="false"/>
                <w:color w:val="000000"/>
                <w:sz w:val="22"/>
              </w:rPr>
              <w:t>3.350**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дозволе за међународни ванлинијски превоз путника страном превознику*</w:t>
            </w:r>
          </w:p>
        </w:tc>
        <w:tc>
          <w:tcPr>
            <w:tcW w:w="1793" w:type="dxa"/>
            <w:tcBorders/>
            <w:vAlign w:val="center"/>
          </w:tcPr>
          <w:p>
            <w:pPr>
              <w:spacing w:after="150"/>
              <w:ind w:left="0"/>
              <w:jc w:val="right"/>
            </w:pPr>
            <w:r>
              <w:rPr>
                <w:rFonts w:ascii="Verdana"/>
                <w:b/>
                <w:i w:val="false"/>
                <w:color w:val="000000"/>
                <w:sz w:val="22"/>
              </w:rPr>
              <w:t>12.410**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доделу дозволе за ванлинијски превоз,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ако се захтев односи на доделу једне дозволе за ванлинијски превоз*</w:t>
            </w:r>
          </w:p>
        </w:tc>
        <w:tc>
          <w:tcPr>
            <w:tcW w:w="1793" w:type="dxa"/>
            <w:tcBorders/>
            <w:vAlign w:val="center"/>
          </w:tcPr>
          <w:p>
            <w:pPr>
              <w:spacing w:after="150"/>
              <w:ind w:left="0"/>
              <w:jc w:val="right"/>
            </w:pPr>
            <w:r>
              <w:rPr>
                <w:rFonts w:ascii="Verdana"/>
                <w:b/>
                <w:i w:val="false"/>
                <w:color w:val="000000"/>
                <w:sz w:val="22"/>
              </w:rPr>
              <w:t>1.860**</w:t>
            </w:r>
          </w:p>
        </w:tc>
      </w:tr>
      <w:tr>
        <w:trPr>
          <w:trHeight w:val="90" w:hRule="atLeast"/>
        </w:trPr>
        <w:tc>
          <w:tcPr>
            <w:tcW w:w="12607" w:type="dxa"/>
            <w:tcBorders/>
            <w:vAlign w:val="center"/>
          </w:tcPr>
          <w:p>
            <w:pPr>
              <w:spacing w:after="150"/>
              <w:ind w:left="0"/>
              <w:jc w:val="left"/>
            </w:pPr>
            <w:r>
              <w:rPr>
                <w:rFonts w:ascii="Verdana"/>
                <w:b/>
                <w:i w:val="false"/>
                <w:color w:val="000000"/>
                <w:sz w:val="22"/>
              </w:rPr>
              <w:t>2) ако се захтев односи на доделу више дозвола за ванлинијски превоз, по свакој дозволи*</w:t>
            </w:r>
          </w:p>
        </w:tc>
        <w:tc>
          <w:tcPr>
            <w:tcW w:w="1793" w:type="dxa"/>
            <w:tcBorders/>
            <w:vAlign w:val="center"/>
          </w:tcPr>
          <w:p>
            <w:pPr>
              <w:spacing w:after="150"/>
              <w:ind w:left="0"/>
              <w:jc w:val="right"/>
            </w:pPr>
            <w:r>
              <w:rPr>
                <w:rFonts w:ascii="Verdana"/>
                <w:b/>
                <w:i w:val="false"/>
                <w:color w:val="000000"/>
                <w:sz w:val="22"/>
              </w:rPr>
              <w:t>1.860**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издаје више књига путних листова, за другу, као и за сваку следећу књигу путних листова такса се плаћа у износу од 100% од таксе прописане у ставу 3.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домаћем превознику издаје дозвола за линијски превоз у више примерака, за други, као и за сваки следећи примерак дозволе такса се плаћа у износу од 30% од таксе прописане у ставу 4.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страном превознику издаје дозвола за линијски превоз у више примерака, за други, као и за сваки следећи примерак дозволе такса се плаћа у износу од 30% од таксе прописане у ставу 5.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домаћем превознику издаје дозвола за линијски превоз у којој је уписан назив подвозара у више примерака, за други, као и за сваки следећи примерак дозволе такса се плаћа у износу од 30% од таксе прописане у ставу 6.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страном превознику издаје дозвола за линијски превоз у којој је уписан назив подвозара у више примерака, за други, као и за сваки следећи примерак дозволе такса се плаћа у износу од 30% од таксе прописане у ставу 7.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домаћем, односно страном превознику издаје дозвола за линијски превоз са измењеним редом вожње или итинерером у више примерака, за други, као и за сваки следећи примерак дозволе такса се плаћа у износу од 30% од таксе прописане у ставу 9.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домаћем, односно страном превознику издаје дозвола за линијски превоз по захтеву за продужење рока важења дозволе у више примерака, за други, као и за сваки следећи примерак дозволе такса се плаћа у износу од 30% од таксе прописане у ставу 10.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домаћем, односно страном превознику издаје дозвола за линијски превоз са роком важења не дужим од шест месеци у више примерака, за други, као и за сваки следећи примерак дозволе такса се плаћа у износу од 30% од таксе прописане у ставу 11.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страном превознику издаје дозвола за линијски превоз у транзиту у више примерака, за други, као и за сваки следећи примерак дозволе такса се плаћа у износу од 30% од таксе прописане у ставу 12.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издаје више књига путних листова, за другу, као и за сваку следећу књигу путних листова такса се плаћа у износу од 100% од таксе прописане у ставу 13. овог тарифног броја. Таксу из става 13. овог тарифног броја плаћа и привредно друштво, друго правно лице или предузетник који врши међународни превоз за сопствене потребе.*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Ако се решењем страном превознику издаје дозвола за ванлинијски превоз у више примерака, за други, као и за сваки следећи примерак дозволе такса се плаћа у износу од 30% од таксе прописане у ставу 14.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Таксу из става 15. овог тарифног броја плаћа и привредно друштво, друго правно лице или предузетник који врши међународни превоз за сопствене потребе.*</w:t>
            </w:r>
          </w:p>
        </w:tc>
        <w:tc>
          <w:tcPr>
            <w:tcW w:w="1793" w:type="dxa"/>
            <w:tcBorders/>
            <w:vAlign w:val="center"/>
          </w:tcPr>
          <w:p/>
        </w:tc>
      </w:tr>
      <w:tr>
        <w:trPr>
          <w:trHeight w:val="90" w:hRule="atLeast"/>
        </w:trPr>
        <w:tc>
          <w:tcPr>
            <w:tcW w:w="12607" w:type="dxa"/>
            <w:tcBorders/>
            <w:vAlign w:val="center"/>
          </w:tcPr>
          <w:p>
            <w:pPr>
              <w:spacing w:after="0"/>
              <w:ind w:left="0"/>
              <w:jc w:val="left"/>
            </w:pPr>
            <w:r>
              <w:rPr>
                <w:rFonts w:ascii="Arial"/>
                <w:b w:val="false"/>
                <w:i w:val="false"/>
                <w:color w:val="000000"/>
                <w:sz w:val="22"/>
              </w:rPr>
              <w:t> </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p>
            <w:pPr>
              <w:spacing w:after="150"/>
              <w:ind w:left="0"/>
              <w:jc w:val="left"/>
            </w:pPr>
          </w:p>
        </w:tc>
        <w:tc>
          <w:tcPr>
            <w:tcW w:w="1793" w:type="dxa"/>
            <w:tcBorders/>
            <w:vAlign w:val="center"/>
          </w:tcP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  Тарифни број 145.</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Брисани су ранији ст. 1-11. (види члан 42. Закона - 113/2017-192)</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дозволу за међународни вангабаритни превоз ствари на територији Републике Србије страном превознику,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у билатералном превозу за превоз вучним возилом</w:t>
            </w:r>
          </w:p>
        </w:tc>
        <w:tc>
          <w:tcPr>
            <w:tcW w:w="1793" w:type="dxa"/>
            <w:tcBorders/>
            <w:vAlign w:val="top"/>
          </w:tcPr>
          <w:p>
            <w:pPr>
              <w:spacing w:after="150"/>
              <w:ind w:left="0"/>
              <w:jc w:val="right"/>
            </w:pPr>
            <w:r>
              <w:rPr>
                <w:rFonts w:ascii="Verdana"/>
                <w:b/>
                <w:i w:val="false"/>
                <w:color w:val="000000"/>
                <w:sz w:val="22"/>
              </w:rPr>
              <w:t>3</w:t>
            </w:r>
            <w:r>
              <w:rPr>
                <w:rFonts w:ascii="Verdana"/>
                <w:b/>
                <w:i w:val="false"/>
                <w:color w:val="000000"/>
                <w:sz w:val="22"/>
              </w:rPr>
              <w:t>.920*</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за свако следеће вучно возило по истој дозволи</w:t>
            </w:r>
          </w:p>
        </w:tc>
        <w:tc>
          <w:tcPr>
            <w:tcW w:w="1793" w:type="dxa"/>
            <w:tcBorders/>
            <w:vAlign w:val="top"/>
          </w:tcPr>
          <w:p>
            <w:pPr>
              <w:spacing w:after="150"/>
              <w:ind w:left="0"/>
              <w:jc w:val="right"/>
            </w:pPr>
            <w:r>
              <w:rPr>
                <w:rFonts w:ascii="Verdana"/>
                <w:b/>
                <w:i w:val="false"/>
                <w:color w:val="000000"/>
                <w:sz w:val="22"/>
              </w:rPr>
              <w:t>1.990*</w:t>
            </w:r>
          </w:p>
        </w:tc>
      </w:tr>
      <w:tr>
        <w:trPr>
          <w:trHeight w:val="90" w:hRule="atLeast"/>
        </w:trPr>
        <w:tc>
          <w:tcPr>
            <w:tcW w:w="12607" w:type="dxa"/>
            <w:tcBorders/>
            <w:vAlign w:val="top"/>
          </w:tcPr>
          <w:p>
            <w:pPr>
              <w:spacing w:after="150"/>
              <w:ind w:left="0"/>
              <w:jc w:val="left"/>
            </w:pPr>
            <w:r>
              <w:rPr>
                <w:rFonts w:ascii="Verdana"/>
                <w:b w:val="false"/>
                <w:i w:val="false"/>
                <w:color w:val="000000"/>
                <w:sz w:val="22"/>
              </w:rPr>
              <w:t>3) у транзитном превозу за превоз вучним возилом</w:t>
            </w:r>
          </w:p>
        </w:tc>
        <w:tc>
          <w:tcPr>
            <w:tcW w:w="1793" w:type="dxa"/>
            <w:tcBorders/>
            <w:vAlign w:val="top"/>
          </w:tcPr>
          <w:p>
            <w:pPr>
              <w:spacing w:after="150"/>
              <w:ind w:left="0"/>
              <w:jc w:val="right"/>
            </w:pPr>
            <w:r>
              <w:rPr>
                <w:rFonts w:ascii="Verdana"/>
                <w:b/>
                <w:i w:val="false"/>
                <w:color w:val="000000"/>
                <w:sz w:val="22"/>
              </w:rPr>
              <w:t>6</w:t>
            </w:r>
            <w:r>
              <w:rPr>
                <w:rFonts w:ascii="Verdana"/>
                <w:b/>
                <w:i w:val="false"/>
                <w:color w:val="000000"/>
                <w:sz w:val="22"/>
              </w:rPr>
              <w:t>.600*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4) за свако следеће вучно возило по истој дозволи</w:t>
            </w:r>
          </w:p>
        </w:tc>
        <w:tc>
          <w:tcPr>
            <w:tcW w:w="1793" w:type="dxa"/>
            <w:tcBorders/>
            <w:vAlign w:val="top"/>
          </w:tcPr>
          <w:p>
            <w:pPr>
              <w:spacing w:after="150"/>
              <w:ind w:left="0"/>
              <w:jc w:val="right"/>
            </w:pPr>
            <w:r>
              <w:rPr>
                <w:rFonts w:ascii="Verdana"/>
                <w:b/>
                <w:i w:val="false"/>
                <w:color w:val="000000"/>
                <w:sz w:val="22"/>
              </w:rPr>
              <w:t>1.990*</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je ранији став 13. (види члан 42. Закона - 113/2017-192)</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сваку следећу дозволу за међународни линијски превоз путника, за домаће и стране превознике, такса се плаћа у износу умањеном за 50% од износа таксе из ст. 1. и 2. овог тарифног броја.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При расподели у интервентним случајевима, за решење о додели стране појединачне дозволе за међународни јавни превоз ствари домаћем превознику из става 9. овог тарифног броја, такса се плаћа у износу увећаном за 50% од таксе прописане ставом 9.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64/2023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146.*</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полагање испита о професионалној оспособљености лица за послове управљања превозом терета у друмском саобраћају*</w:t>
            </w:r>
          </w:p>
        </w:tc>
        <w:tc>
          <w:tcPr>
            <w:tcW w:w="1793" w:type="dxa"/>
            <w:tcBorders/>
            <w:vAlign w:val="center"/>
          </w:tcPr>
          <w:p>
            <w:pPr>
              <w:spacing w:after="150"/>
              <w:ind w:left="0"/>
              <w:jc w:val="right"/>
            </w:pPr>
            <w:r>
              <w:rPr>
                <w:rFonts w:ascii="Verdana"/>
                <w:b/>
                <w:i w:val="false"/>
                <w:color w:val="000000"/>
                <w:sz w:val="22"/>
              </w:rPr>
              <w:t>12.410***</w:t>
            </w:r>
          </w:p>
        </w:tc>
      </w:tr>
      <w:tr>
        <w:trPr>
          <w:trHeight w:val="90" w:hRule="atLeast"/>
        </w:trPr>
        <w:tc>
          <w:tcPr>
            <w:tcW w:w="12607" w:type="dxa"/>
            <w:tcBorders/>
            <w:vAlign w:val="center"/>
          </w:tcPr>
          <w:p>
            <w:pPr>
              <w:spacing w:after="150"/>
              <w:ind w:left="0"/>
              <w:jc w:val="left"/>
            </w:pPr>
            <w:r>
              <w:rPr>
                <w:rFonts w:ascii="Verdana"/>
                <w:b/>
                <w:i w:val="false"/>
                <w:color w:val="000000"/>
                <w:sz w:val="22"/>
              </w:rPr>
              <w:t>За сертификат о професионалној оспособљености лица одговорног за превоз за послове управљања превозом терета у друмском саобраћају*</w:t>
            </w:r>
          </w:p>
        </w:tc>
        <w:tc>
          <w:tcPr>
            <w:tcW w:w="1793" w:type="dxa"/>
            <w:tcBorders/>
            <w:vAlign w:val="center"/>
          </w:tcPr>
          <w:p>
            <w:pPr>
              <w:spacing w:after="150"/>
              <w:ind w:left="0"/>
              <w:jc w:val="right"/>
            </w:pPr>
            <w:r>
              <w:rPr>
                <w:rFonts w:ascii="Verdana"/>
                <w:b/>
                <w:i w:val="false"/>
                <w:color w:val="000000"/>
                <w:sz w:val="22"/>
              </w:rPr>
              <w:t>2.580***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потврде ЦЕМТ о способности теретног возила и прикључног возила за коришћење у друмском саобраћају**</w:t>
            </w:r>
          </w:p>
        </w:tc>
        <w:tc>
          <w:tcPr>
            <w:tcW w:w="1793" w:type="dxa"/>
            <w:tcBorders/>
            <w:vAlign w:val="center"/>
          </w:tcPr>
          <w:p>
            <w:pPr>
              <w:spacing w:after="150"/>
              <w:ind w:left="0"/>
              <w:jc w:val="right"/>
            </w:pPr>
            <w:r>
              <w:rPr>
                <w:rFonts w:ascii="Verdana"/>
                <w:b/>
                <w:i w:val="false"/>
                <w:color w:val="000000"/>
                <w:sz w:val="22"/>
              </w:rPr>
              <w:t>1.780***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издавање, односно продужење рока важења лиценце за превоз терета и извода лиценце*</w:t>
            </w:r>
          </w:p>
        </w:tc>
        <w:tc>
          <w:tcPr>
            <w:tcW w:w="1793" w:type="dxa"/>
            <w:tcBorders/>
            <w:vAlign w:val="center"/>
          </w:tcPr>
          <w:p>
            <w:pPr>
              <w:spacing w:after="150"/>
              <w:ind w:left="0"/>
              <w:jc w:val="right"/>
            </w:pPr>
            <w:r>
              <w:rPr>
                <w:rFonts w:ascii="Verdana"/>
                <w:b/>
                <w:i w:val="false"/>
                <w:color w:val="000000"/>
                <w:sz w:val="22"/>
              </w:rPr>
              <w:t>6.930***</w:t>
            </w:r>
          </w:p>
        </w:tc>
      </w:tr>
      <w:tr>
        <w:trPr>
          <w:trHeight w:val="90" w:hRule="atLeast"/>
        </w:trPr>
        <w:tc>
          <w:tcPr>
            <w:tcW w:w="12607" w:type="dxa"/>
            <w:tcBorders/>
            <w:vAlign w:val="center"/>
          </w:tcPr>
          <w:p>
            <w:pPr>
              <w:spacing w:after="150"/>
              <w:ind w:left="0"/>
              <w:jc w:val="left"/>
            </w:pPr>
            <w:r>
              <w:rPr>
                <w:rFonts w:ascii="Verdana"/>
                <w:b/>
                <w:i w:val="false"/>
                <w:color w:val="000000"/>
                <w:sz w:val="22"/>
              </w:rPr>
              <w:t>За лиценцу за превоз терета*</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извод лиценце за превоз терета*</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За дупликат лиценце за превоз терета или извода лиценце*</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o издaвaњу лицeнцe зa прeвoз терета и извoдa лицeнцe кojим сe зaмeњуje вaжeћe рeшeњe o издaвaњу лицeнцe зa прeвoз терета и извoдa лицeнцe*</w:t>
            </w:r>
          </w:p>
        </w:tc>
        <w:tc>
          <w:tcPr>
            <w:tcW w:w="1793" w:type="dxa"/>
            <w:tcBorders/>
            <w:vAlign w:val="center"/>
          </w:tcPr>
          <w:p>
            <w:pPr>
              <w:spacing w:after="150"/>
              <w:ind w:left="0"/>
              <w:jc w:val="right"/>
            </w:pPr>
            <w:r>
              <w:rPr>
                <w:rFonts w:ascii="Verdana"/>
                <w:b/>
                <w:i w:val="false"/>
                <w:color w:val="000000"/>
                <w:sz w:val="22"/>
              </w:rPr>
              <w:t>4.270***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по захтеву за издавање потврде за возаче*</w:t>
            </w:r>
          </w:p>
        </w:tc>
        <w:tc>
          <w:tcPr>
            <w:tcW w:w="1793" w:type="dxa"/>
            <w:tcBorders/>
            <w:vAlign w:val="center"/>
          </w:tcPr>
          <w:p>
            <w:pPr>
              <w:spacing w:after="150"/>
              <w:ind w:left="0"/>
              <w:jc w:val="right"/>
            </w:pPr>
            <w:r>
              <w:rPr>
                <w:rFonts w:ascii="Verdana"/>
                <w:b/>
                <w:i w:val="false"/>
                <w:color w:val="000000"/>
                <w:sz w:val="22"/>
              </w:rPr>
              <w:t>2.110***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потврду за возача*</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За зaхтeв зa упис у eвидeнциjу прeвoза тeрeтa зa сoпствeнe пoтрeбe:*</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ако се захтев односи на једно теретно возило*</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center"/>
          </w:tcPr>
          <w:p>
            <w:pPr>
              <w:spacing w:after="150"/>
              <w:ind w:left="0"/>
              <w:jc w:val="left"/>
            </w:pPr>
            <w:r>
              <w:rPr>
                <w:rFonts w:ascii="Verdana"/>
                <w:b/>
                <w:i w:val="false"/>
                <w:color w:val="000000"/>
                <w:sz w:val="22"/>
              </w:rPr>
              <w:t>2) ако се захтев односи на више теретних возила, по возилу*</w:t>
            </w:r>
          </w:p>
        </w:tc>
        <w:tc>
          <w:tcPr>
            <w:tcW w:w="1793" w:type="dxa"/>
            <w:tcBorders/>
            <w:vAlign w:val="center"/>
          </w:tcPr>
          <w:p>
            <w:pPr>
              <w:spacing w:after="150"/>
              <w:ind w:left="0"/>
              <w:jc w:val="right"/>
            </w:pPr>
            <w:r>
              <w:rPr>
                <w:rFonts w:ascii="Verdana"/>
                <w:b/>
                <w:i w:val="false"/>
                <w:color w:val="000000"/>
                <w:sz w:val="22"/>
              </w:rPr>
              <w:t>1.250***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20"/>
              <w:ind w:left="0"/>
              <w:jc w:val="center"/>
            </w:pPr>
            <w:r>
              <w:rPr>
                <w:rFonts w:ascii="Verdana"/>
                <w:b/>
                <w:i w:val="false"/>
                <w:color w:val="000000"/>
                <w:sz w:val="22"/>
              </w:rPr>
              <w:t>Тарифни број 146а*</w:t>
            </w:r>
          </w:p>
        </w:tc>
      </w:tr>
      <w:tr>
        <w:trPr>
          <w:trHeight w:val="90" w:hRule="atLeast"/>
        </w:trPr>
        <w:tc>
          <w:tcPr>
            <w:tcW w:w="12607" w:type="dxa"/>
            <w:tcBorders/>
            <w:vAlign w:val="center"/>
          </w:tcPr>
          <w:p>
            <w:pPr>
              <w:spacing w:after="150"/>
              <w:ind w:left="0"/>
              <w:jc w:val="left"/>
            </w:pPr>
            <w:r>
              <w:rPr>
                <w:rFonts w:ascii="Verdana"/>
                <w:b/>
                <w:i w:val="false"/>
                <w:color w:val="000000"/>
                <w:sz w:val="22"/>
              </w:rPr>
              <w:t>За утврђивање појединачног плана појединачних дозвола, односно ревизије појединачног плана**</w:t>
            </w:r>
          </w:p>
        </w:tc>
        <w:tc>
          <w:tcPr>
            <w:tcW w:w="1793" w:type="dxa"/>
            <w:tcBorders/>
            <w:vAlign w:val="center"/>
          </w:tcPr>
          <w:p>
            <w:pPr>
              <w:spacing w:after="150"/>
              <w:ind w:left="0"/>
              <w:jc w:val="right"/>
            </w:pPr>
            <w:r>
              <w:rPr>
                <w:rFonts w:ascii="Verdana"/>
                <w:b/>
                <w:i w:val="false"/>
                <w:color w:val="000000"/>
                <w:sz w:val="22"/>
              </w:rPr>
              <w:t>1.200***</w:t>
            </w:r>
          </w:p>
        </w:tc>
      </w:tr>
      <w:tr>
        <w:trPr>
          <w:trHeight w:val="90" w:hRule="atLeast"/>
        </w:trPr>
        <w:tc>
          <w:tcPr>
            <w:tcW w:w="12607" w:type="dxa"/>
            <w:tcBorders/>
            <w:vAlign w:val="center"/>
          </w:tcPr>
          <w:p>
            <w:pPr>
              <w:spacing w:after="150"/>
              <w:ind w:left="0"/>
              <w:jc w:val="left"/>
            </w:pPr>
            <w:r>
              <w:rPr>
                <w:rFonts w:ascii="Verdana"/>
                <w:b/>
                <w:i w:val="false"/>
                <w:color w:val="000000"/>
                <w:sz w:val="22"/>
              </w:rPr>
              <w:t>За утврђивање појединачног плана временских дозвола**</w:t>
            </w:r>
          </w:p>
        </w:tc>
        <w:tc>
          <w:tcPr>
            <w:tcW w:w="1793" w:type="dxa"/>
            <w:tcBorders/>
            <w:vAlign w:val="center"/>
          </w:tcPr>
          <w:p>
            <w:pPr>
              <w:spacing w:after="150"/>
              <w:ind w:left="0"/>
              <w:jc w:val="right"/>
            </w:pPr>
            <w:r>
              <w:rPr>
                <w:rFonts w:ascii="Verdana"/>
                <w:b/>
                <w:i w:val="false"/>
                <w:color w:val="000000"/>
                <w:sz w:val="22"/>
              </w:rPr>
              <w:t>520***</w:t>
            </w:r>
          </w:p>
        </w:tc>
      </w:tr>
      <w:tr>
        <w:trPr>
          <w:trHeight w:val="90" w:hRule="atLeast"/>
        </w:trPr>
        <w:tc>
          <w:tcPr>
            <w:tcW w:w="12607" w:type="dxa"/>
            <w:tcBorders/>
            <w:vAlign w:val="center"/>
          </w:tcPr>
          <w:p>
            <w:pPr>
              <w:spacing w:after="150"/>
              <w:ind w:left="0"/>
              <w:jc w:val="left"/>
            </w:pPr>
            <w:r>
              <w:rPr>
                <w:rFonts w:ascii="Verdana"/>
                <w:b/>
                <w:i w:val="false"/>
                <w:color w:val="000000"/>
                <w:sz w:val="22"/>
              </w:rPr>
              <w:t>За утврђивање појединачног плана ЦЕМТ дозвола**</w:t>
            </w:r>
          </w:p>
        </w:tc>
        <w:tc>
          <w:tcPr>
            <w:tcW w:w="1793" w:type="dxa"/>
            <w:tcBorders/>
            <w:vAlign w:val="center"/>
          </w:tcPr>
          <w:p>
            <w:pPr>
              <w:spacing w:after="150"/>
              <w:ind w:left="0"/>
              <w:jc w:val="right"/>
            </w:pPr>
            <w:r>
              <w:rPr>
                <w:rFonts w:ascii="Verdana"/>
                <w:b/>
                <w:i w:val="false"/>
                <w:color w:val="000000"/>
                <w:sz w:val="22"/>
              </w:rPr>
              <w:t>520***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o дoдeли дoзвoлa по захтеву за преузимање појединачних дозвола,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 додели једне појединачне дозволе*</w:t>
            </w:r>
          </w:p>
        </w:tc>
        <w:tc>
          <w:tcPr>
            <w:tcW w:w="1793" w:type="dxa"/>
            <w:tcBorders/>
            <w:vAlign w:val="center"/>
          </w:tcPr>
          <w:p>
            <w:pPr>
              <w:spacing w:after="150"/>
              <w:ind w:left="0"/>
              <w:jc w:val="right"/>
            </w:pPr>
            <w:r>
              <w:rPr>
                <w:rFonts w:ascii="Verdana"/>
                <w:b/>
                <w:i w:val="false"/>
                <w:color w:val="000000"/>
                <w:sz w:val="22"/>
              </w:rPr>
              <w:t>1.500***</w:t>
            </w:r>
          </w:p>
        </w:tc>
      </w:tr>
      <w:tr>
        <w:trPr>
          <w:trHeight w:val="90" w:hRule="atLeast"/>
        </w:trPr>
        <w:tc>
          <w:tcPr>
            <w:tcW w:w="12607" w:type="dxa"/>
            <w:tcBorders/>
            <w:vAlign w:val="center"/>
          </w:tcPr>
          <w:p>
            <w:pPr>
              <w:spacing w:after="150"/>
              <w:ind w:left="0"/>
              <w:jc w:val="left"/>
            </w:pPr>
            <w:r>
              <w:rPr>
                <w:rFonts w:ascii="Verdana"/>
                <w:b/>
                <w:i w:val="false"/>
                <w:color w:val="000000"/>
                <w:sz w:val="22"/>
              </w:rPr>
              <w:t>2) о додели више појединачних дозвола, по свакој дозволи*</w:t>
            </w:r>
          </w:p>
        </w:tc>
        <w:tc>
          <w:tcPr>
            <w:tcW w:w="1793" w:type="dxa"/>
            <w:tcBorders/>
            <w:vAlign w:val="center"/>
          </w:tcPr>
          <w:p>
            <w:pPr>
              <w:spacing w:after="150"/>
              <w:ind w:left="0"/>
              <w:jc w:val="right"/>
            </w:pPr>
            <w:r>
              <w:rPr>
                <w:rFonts w:ascii="Verdana"/>
                <w:b/>
                <w:i w:val="false"/>
                <w:color w:val="000000"/>
                <w:sz w:val="22"/>
              </w:rPr>
              <w:t>370***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o дoдeли дoзвoлa по захтеву за преузимање временских дозвола,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 додели једне временске дозволе*</w:t>
            </w:r>
          </w:p>
        </w:tc>
        <w:tc>
          <w:tcPr>
            <w:tcW w:w="1793" w:type="dxa"/>
            <w:tcBorders/>
            <w:vAlign w:val="center"/>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i w:val="false"/>
                <w:color w:val="000000"/>
                <w:sz w:val="22"/>
              </w:rPr>
              <w:t>2) о додели више временских дозвола, по свакој дозволи*</w:t>
            </w:r>
          </w:p>
        </w:tc>
        <w:tc>
          <w:tcPr>
            <w:tcW w:w="1793" w:type="dxa"/>
            <w:tcBorders/>
            <w:vAlign w:val="center"/>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o дoдeли дoзвoлa по захтеву за преузимање мултилатералних дозвола,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о додели једне БСЕЦ дозволе*</w:t>
            </w:r>
          </w:p>
        </w:tc>
        <w:tc>
          <w:tcPr>
            <w:tcW w:w="1793" w:type="dxa"/>
            <w:tcBorders/>
            <w:vAlign w:val="center"/>
          </w:tcPr>
          <w:p>
            <w:pPr>
              <w:spacing w:after="150"/>
              <w:ind w:left="0"/>
              <w:jc w:val="right"/>
            </w:pPr>
            <w:r>
              <w:rPr>
                <w:rFonts w:ascii="Verdana"/>
                <w:b/>
                <w:i w:val="false"/>
                <w:color w:val="000000"/>
                <w:sz w:val="22"/>
              </w:rPr>
              <w:t>1.860***</w:t>
            </w:r>
          </w:p>
        </w:tc>
      </w:tr>
      <w:tr>
        <w:trPr>
          <w:trHeight w:val="90" w:hRule="atLeast"/>
        </w:trPr>
        <w:tc>
          <w:tcPr>
            <w:tcW w:w="12607" w:type="dxa"/>
            <w:tcBorders/>
            <w:vAlign w:val="center"/>
          </w:tcPr>
          <w:p>
            <w:pPr>
              <w:spacing w:after="150"/>
              <w:ind w:left="0"/>
              <w:jc w:val="left"/>
            </w:pPr>
            <w:r>
              <w:rPr>
                <w:rFonts w:ascii="Verdana"/>
                <w:b/>
                <w:i w:val="false"/>
                <w:color w:val="000000"/>
                <w:sz w:val="22"/>
              </w:rPr>
              <w:t>2) o додели више БСЕЦ дозвола, по свакој дозволи*</w:t>
            </w:r>
          </w:p>
        </w:tc>
        <w:tc>
          <w:tcPr>
            <w:tcW w:w="1793" w:type="dxa"/>
            <w:tcBorders/>
            <w:vAlign w:val="center"/>
          </w:tcPr>
          <w:p>
            <w:pPr>
              <w:spacing w:after="150"/>
              <w:ind w:left="0"/>
              <w:jc w:val="right"/>
            </w:pPr>
            <w:r>
              <w:rPr>
                <w:rFonts w:ascii="Verdana"/>
                <w:b/>
                <w:i w:val="false"/>
                <w:color w:val="000000"/>
                <w:sz w:val="22"/>
              </w:rPr>
              <w:t>1.860***</w:t>
            </w:r>
          </w:p>
        </w:tc>
      </w:tr>
      <w:tr>
        <w:trPr>
          <w:trHeight w:val="90" w:hRule="atLeast"/>
        </w:trPr>
        <w:tc>
          <w:tcPr>
            <w:tcW w:w="12607" w:type="dxa"/>
            <w:tcBorders/>
            <w:vAlign w:val="center"/>
          </w:tcPr>
          <w:p>
            <w:pPr>
              <w:spacing w:after="150"/>
              <w:ind w:left="0"/>
              <w:jc w:val="left"/>
            </w:pPr>
            <w:r>
              <w:rPr>
                <w:rFonts w:ascii="Verdana"/>
                <w:b/>
                <w:i w:val="false"/>
                <w:color w:val="000000"/>
                <w:sz w:val="22"/>
              </w:rPr>
              <w:t>3) о додели једне дугорочне ЦЕМТ дозволе*</w:t>
            </w:r>
          </w:p>
        </w:tc>
        <w:tc>
          <w:tcPr>
            <w:tcW w:w="1793" w:type="dxa"/>
            <w:tcBorders/>
            <w:vAlign w:val="center"/>
          </w:tcPr>
          <w:p>
            <w:pPr>
              <w:spacing w:after="150"/>
              <w:ind w:left="0"/>
              <w:jc w:val="right"/>
            </w:pPr>
            <w:r>
              <w:rPr>
                <w:rFonts w:ascii="Verdana"/>
                <w:b/>
                <w:i w:val="false"/>
                <w:color w:val="000000"/>
                <w:sz w:val="22"/>
              </w:rPr>
              <w:t>37.260***</w:t>
            </w:r>
          </w:p>
        </w:tc>
      </w:tr>
      <w:tr>
        <w:trPr>
          <w:trHeight w:val="90" w:hRule="atLeast"/>
        </w:trPr>
        <w:tc>
          <w:tcPr>
            <w:tcW w:w="12607" w:type="dxa"/>
            <w:tcBorders/>
            <w:vAlign w:val="center"/>
          </w:tcPr>
          <w:p>
            <w:pPr>
              <w:spacing w:after="150"/>
              <w:ind w:left="0"/>
              <w:jc w:val="left"/>
            </w:pPr>
            <w:r>
              <w:rPr>
                <w:rFonts w:ascii="Verdana"/>
                <w:b/>
                <w:i w:val="false"/>
                <w:color w:val="000000"/>
                <w:sz w:val="22"/>
              </w:rPr>
              <w:t>4) о додели више дугорочних ЦЕМТ дозвола, по свакој дозволи*</w:t>
            </w:r>
          </w:p>
        </w:tc>
        <w:tc>
          <w:tcPr>
            <w:tcW w:w="1793" w:type="dxa"/>
            <w:tcBorders/>
            <w:vAlign w:val="center"/>
          </w:tcPr>
          <w:p>
            <w:pPr>
              <w:spacing w:after="150"/>
              <w:ind w:left="0"/>
              <w:jc w:val="right"/>
            </w:pPr>
            <w:r>
              <w:rPr>
                <w:rFonts w:ascii="Verdana"/>
                <w:b/>
                <w:i w:val="false"/>
                <w:color w:val="000000"/>
                <w:sz w:val="22"/>
              </w:rPr>
              <w:t>37.260***</w:t>
            </w:r>
          </w:p>
        </w:tc>
      </w:tr>
      <w:tr>
        <w:trPr>
          <w:trHeight w:val="90" w:hRule="atLeast"/>
        </w:trPr>
        <w:tc>
          <w:tcPr>
            <w:tcW w:w="12607" w:type="dxa"/>
            <w:tcBorders/>
            <w:vAlign w:val="center"/>
          </w:tcPr>
          <w:p>
            <w:pPr>
              <w:spacing w:after="150"/>
              <w:ind w:left="0"/>
              <w:jc w:val="left"/>
            </w:pPr>
            <w:r>
              <w:rPr>
                <w:rFonts w:ascii="Verdana"/>
                <w:b/>
                <w:i w:val="false"/>
                <w:color w:val="000000"/>
                <w:sz w:val="22"/>
              </w:rPr>
              <w:t>5) о додели једне краткорочне ЦЕМТ дозволе*</w:t>
            </w:r>
          </w:p>
        </w:tc>
        <w:tc>
          <w:tcPr>
            <w:tcW w:w="1793" w:type="dxa"/>
            <w:tcBorders/>
            <w:vAlign w:val="center"/>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i w:val="false"/>
                <w:color w:val="000000"/>
                <w:sz w:val="22"/>
              </w:rPr>
              <w:t>6) о додели више краткорочних ЦЕМТ дозвола, по свакој дозволи*</w:t>
            </w:r>
          </w:p>
        </w:tc>
        <w:tc>
          <w:tcPr>
            <w:tcW w:w="1793" w:type="dxa"/>
            <w:tcBorders/>
            <w:vAlign w:val="center"/>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 издавање дозволе за каботажу*</w:t>
            </w:r>
          </w:p>
        </w:tc>
        <w:tc>
          <w:tcPr>
            <w:tcW w:w="1793" w:type="dxa"/>
            <w:tcBorders/>
            <w:vAlign w:val="center"/>
          </w:tcPr>
          <w:p>
            <w:pPr>
              <w:spacing w:after="150"/>
              <w:ind w:left="0"/>
              <w:jc w:val="right"/>
            </w:pPr>
            <w:r>
              <w:rPr>
                <w:rFonts w:ascii="Verdana"/>
                <w:b/>
                <w:i w:val="false"/>
                <w:color w:val="000000"/>
                <w:sz w:val="22"/>
              </w:rPr>
              <w:t>37.260***</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решење о издавању дозволе за каботажу*</w:t>
            </w:r>
          </w:p>
        </w:tc>
        <w:tc>
          <w:tcPr>
            <w:tcW w:w="1793" w:type="dxa"/>
            <w:tcBorders/>
            <w:vAlign w:val="center"/>
          </w:tcPr>
          <w:p>
            <w:pPr>
              <w:spacing w:after="150"/>
              <w:ind w:left="0"/>
              <w:jc w:val="right"/>
            </w:pPr>
            <w:r>
              <w:rPr>
                <w:rFonts w:ascii="Verdana"/>
                <w:b/>
                <w:i w:val="false"/>
                <w:color w:val="000000"/>
                <w:sz w:val="22"/>
              </w:rPr>
              <w:t>62.100***</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посебну дозволу коју на основу сагласности министарства надлежног за послове саобраћаја издаје царински орган на граничном прелазу,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билатерални превоз терета*</w:t>
            </w:r>
          </w:p>
        </w:tc>
        <w:tc>
          <w:tcPr>
            <w:tcW w:w="1793" w:type="dxa"/>
            <w:tcBorders/>
            <w:vAlign w:val="center"/>
          </w:tcPr>
          <w:p>
            <w:pPr>
              <w:spacing w:after="150"/>
              <w:ind w:left="0"/>
              <w:jc w:val="right"/>
            </w:pPr>
            <w:r>
              <w:rPr>
                <w:rFonts w:ascii="Verdana"/>
                <w:b/>
                <w:i w:val="false"/>
                <w:color w:val="000000"/>
                <w:sz w:val="22"/>
              </w:rPr>
              <w:t>42.230**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транзитни превоз терета*</w:t>
            </w:r>
          </w:p>
        </w:tc>
        <w:tc>
          <w:tcPr>
            <w:tcW w:w="1793" w:type="dxa"/>
            <w:tcBorders/>
            <w:vAlign w:val="center"/>
          </w:tcPr>
          <w:p>
            <w:pPr>
              <w:spacing w:after="150"/>
              <w:ind w:left="0"/>
              <w:jc w:val="right"/>
            </w:pPr>
            <w:r>
              <w:rPr>
                <w:rFonts w:ascii="Verdana"/>
                <w:b/>
                <w:i w:val="false"/>
                <w:color w:val="000000"/>
                <w:sz w:val="22"/>
              </w:rPr>
              <w:t>9.940**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Таксу из става 2. тач. 1) и 2) овог тарифног броја плаћа и привредно друштво, друго правно лице, предузетник или пољопривредник који врши међународни превоз терета за сопствене потребе.*</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147.</w:t>
            </w:r>
          </w:p>
        </w:tc>
      </w:tr>
      <w:tr>
        <w:trPr>
          <w:trHeight w:val="90" w:hRule="atLeast"/>
        </w:trPr>
        <w:tc>
          <w:tcPr>
            <w:tcW w:w="0" w:type="auto"/>
            <w:gridSpan w:val="2"/>
            <w:tcBorders/>
            <w:vAlign w:val="top"/>
          </w:tcPr>
          <w:p>
            <w:pPr>
              <w:spacing w:after="150"/>
              <w:ind w:left="0"/>
              <w:jc w:val="left"/>
            </w:pPr>
            <w:r>
              <w:rPr>
                <w:rFonts w:ascii="Verdana"/>
                <w:b w:val="false"/>
                <w:i/>
                <w:color w:val="000000"/>
                <w:sz w:val="22"/>
              </w:rPr>
              <w:t>Брисан је ранији став 1. (види члан 15. Закона - 92/2023-237)</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решење по захтеву за одобравање техничког регулисања саобраћаја на државним путевима првог и другог реда</w:t>
            </w:r>
          </w:p>
        </w:tc>
        <w:tc>
          <w:tcPr>
            <w:tcW w:w="1793" w:type="dxa"/>
            <w:tcBorders/>
            <w:vAlign w:val="top"/>
          </w:tcPr>
          <w:p>
            <w:pPr>
              <w:spacing w:after="150"/>
              <w:ind w:left="0"/>
              <w:jc w:val="right"/>
            </w:pPr>
            <w:r>
              <w:rPr>
                <w:rFonts w:ascii="Verdana"/>
                <w:b/>
                <w:i w:val="false"/>
                <w:color w:val="000000"/>
                <w:sz w:val="22"/>
              </w:rPr>
              <w:t>18.960*</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3. (види члан 29. Закона - 144/2020-5)</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решење инспектора за државне путеве због неизвршавања налога из записника,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до три налога за извршење</w:t>
            </w:r>
          </w:p>
        </w:tc>
        <w:tc>
          <w:tcPr>
            <w:tcW w:w="1793" w:type="dxa"/>
            <w:tcBorders/>
            <w:vAlign w:val="top"/>
          </w:tcPr>
          <w:p>
            <w:pPr>
              <w:spacing w:after="150"/>
              <w:ind w:left="0"/>
              <w:jc w:val="right"/>
            </w:pPr>
            <w:r>
              <w:rPr>
                <w:rFonts w:ascii="Verdana"/>
                <w:b/>
                <w:i w:val="false"/>
                <w:color w:val="000000"/>
                <w:sz w:val="22"/>
              </w:rPr>
              <w:t>13.250*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по сваком налогу за извршење преко три налога</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закључак о дозволи извршења, због непоступања по решењу инспектора за државне путеве,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до три налога</w:t>
            </w:r>
          </w:p>
        </w:tc>
        <w:tc>
          <w:tcPr>
            <w:tcW w:w="1793" w:type="dxa"/>
            <w:tcBorders/>
            <w:vAlign w:val="top"/>
          </w:tcPr>
          <w:p>
            <w:pPr>
              <w:spacing w:after="150"/>
              <w:ind w:left="0"/>
              <w:jc w:val="right"/>
            </w:pPr>
            <w:r>
              <w:rPr>
                <w:rFonts w:ascii="Verdana"/>
                <w:b/>
                <w:i w:val="false"/>
                <w:color w:val="000000"/>
                <w:sz w:val="22"/>
              </w:rPr>
              <w:t>13.250*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по сваком налогу за извршење преко три налога</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издавање техничке документације о путевима на реверс, по свесци (књизи) по дану</w:t>
            </w:r>
          </w:p>
        </w:tc>
        <w:tc>
          <w:tcPr>
            <w:tcW w:w="1793" w:type="dxa"/>
            <w:tcBorders/>
            <w:vAlign w:val="top"/>
          </w:tcPr>
          <w:p>
            <w:pPr>
              <w:spacing w:after="150"/>
              <w:ind w:left="0"/>
              <w:jc w:val="right"/>
            </w:pPr>
            <w:r>
              <w:rPr>
                <w:rFonts w:ascii="Verdana"/>
                <w:b/>
                <w:i w:val="false"/>
                <w:color w:val="000000"/>
                <w:sz w:val="22"/>
              </w:rPr>
              <w:t>3.800*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color w:val="000000"/>
                <w:sz w:val="22"/>
              </w:rPr>
              <w:t>Брисан је ранији став 1. (види члан 15. Закона - 92/2023-237)</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Ако се доноси једно решење по захтеву више лица, такса из става 4. овог тарифног броја плаћа се онолико пута колико има лица којима се решење уручује.</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Ако се доноси један закључак о дозволи извршења по захтеву више лица, такса из става 5. овог тарифног броја плаћа се онолико пута колико има лица којима се закључак о дозволи извршења уручује.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d8d8d8"/>
            <w:vAlign w:val="top"/>
          </w:tcPr>
          <w:p>
            <w:pPr>
              <w:spacing w:after="150"/>
              <w:ind w:left="0"/>
              <w:jc w:val="center"/>
            </w:pPr>
            <w:r>
              <w:rPr>
                <w:rFonts w:ascii="Verdana"/>
                <w:b/>
                <w:i w:val="false"/>
                <w:color w:val="000000"/>
                <w:sz w:val="22"/>
              </w:rPr>
              <w:t>XVIA СПИСИ И РAДЊE У OБЛAСTИ ПРEВOЗA У ЖЕЛЕЗНИЧКОМ СAOБРAЋAJУ*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148.*</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подношење захтева за полагање стручног испита и проверу знања извршних радника жичаре за транспорт лица, до десет кандидата**</w:t>
            </w:r>
          </w:p>
        </w:tc>
        <w:tc>
          <w:tcPr>
            <w:tcW w:w="1793" w:type="dxa"/>
            <w:tcBorders/>
            <w:vAlign w:val="center"/>
          </w:tcPr>
          <w:p>
            <w:pPr>
              <w:spacing w:after="150"/>
              <w:ind w:left="0"/>
              <w:jc w:val="right"/>
            </w:pPr>
            <w:r>
              <w:rPr>
                <w:rFonts w:ascii="Verdana"/>
                <w:b/>
                <w:i w:val="false"/>
                <w:color w:val="000000"/>
                <w:sz w:val="22"/>
              </w:rPr>
              <w:t>68.650***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овлашћења за послове стручног обучавања, стручног усавршавања, односно подобуке**</w:t>
            </w:r>
          </w:p>
        </w:tc>
        <w:tc>
          <w:tcPr>
            <w:tcW w:w="1793" w:type="dxa"/>
            <w:tcBorders/>
            <w:vAlign w:val="center"/>
          </w:tcPr>
          <w:p>
            <w:pPr>
              <w:spacing w:after="150"/>
              <w:ind w:left="0"/>
              <w:jc w:val="right"/>
            </w:pPr>
            <w:r>
              <w:rPr>
                <w:rFonts w:ascii="Verdana"/>
                <w:b/>
                <w:i w:val="false"/>
                <w:color w:val="000000"/>
                <w:sz w:val="22"/>
              </w:rPr>
              <w:t>60.660***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овлашћења за послове стручног прегледа жичара за транспорт лица**</w:t>
            </w:r>
          </w:p>
        </w:tc>
        <w:tc>
          <w:tcPr>
            <w:tcW w:w="1793" w:type="dxa"/>
            <w:tcBorders/>
            <w:vAlign w:val="center"/>
          </w:tcPr>
          <w:p>
            <w:pPr>
              <w:spacing w:after="150"/>
              <w:ind w:left="0"/>
              <w:jc w:val="right"/>
            </w:pPr>
            <w:r>
              <w:rPr>
                <w:rFonts w:ascii="Verdana"/>
                <w:b/>
                <w:i w:val="false"/>
                <w:color w:val="000000"/>
                <w:sz w:val="22"/>
              </w:rPr>
              <w:t>67.850***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одобрења за рад постојеће жичаре за транспорт лица*</w:t>
            </w:r>
          </w:p>
        </w:tc>
        <w:tc>
          <w:tcPr>
            <w:tcW w:w="1793" w:type="dxa"/>
            <w:tcBorders/>
            <w:vAlign w:val="center"/>
          </w:tcPr>
          <w:p>
            <w:pPr>
              <w:spacing w:after="150"/>
              <w:ind w:left="0"/>
              <w:jc w:val="right"/>
            </w:pPr>
            <w:r>
              <w:rPr>
                <w:rFonts w:ascii="Verdana"/>
                <w:b/>
                <w:i w:val="false"/>
                <w:color w:val="000000"/>
                <w:sz w:val="22"/>
              </w:rPr>
              <w:t>48.050***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одобрења за рад нове жичаре за транспорт лица*</w:t>
            </w:r>
          </w:p>
        </w:tc>
        <w:tc>
          <w:tcPr>
            <w:tcW w:w="1793" w:type="dxa"/>
            <w:tcBorders/>
            <w:vAlign w:val="center"/>
          </w:tcPr>
          <w:p>
            <w:pPr>
              <w:spacing w:after="150"/>
              <w:ind w:left="0"/>
              <w:jc w:val="right"/>
            </w:pPr>
            <w:r>
              <w:rPr>
                <w:rFonts w:ascii="Verdana"/>
                <w:b/>
                <w:i w:val="false"/>
                <w:color w:val="000000"/>
                <w:sz w:val="22"/>
              </w:rPr>
              <w:t>24.210***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одобрења за рад специфичне вучне инсталације*</w:t>
            </w:r>
          </w:p>
        </w:tc>
        <w:tc>
          <w:tcPr>
            <w:tcW w:w="1793" w:type="dxa"/>
            <w:tcBorders/>
            <w:vAlign w:val="center"/>
          </w:tcPr>
          <w:p>
            <w:pPr>
              <w:spacing w:after="150"/>
              <w:ind w:left="0"/>
              <w:jc w:val="right"/>
            </w:pPr>
            <w:r>
              <w:rPr>
                <w:rFonts w:ascii="Verdana"/>
                <w:b/>
                <w:i w:val="false"/>
                <w:color w:val="000000"/>
                <w:sz w:val="22"/>
              </w:rPr>
              <w:t>24.210***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лиценце за превоз у железничком саобраћају*</w:t>
            </w:r>
          </w:p>
        </w:tc>
        <w:tc>
          <w:tcPr>
            <w:tcW w:w="1793" w:type="dxa"/>
            <w:tcBorders/>
            <w:vAlign w:val="center"/>
          </w:tcPr>
          <w:p>
            <w:pPr>
              <w:spacing w:after="150"/>
              <w:ind w:left="0"/>
              <w:jc w:val="right"/>
            </w:pPr>
            <w:r>
              <w:rPr>
                <w:rFonts w:ascii="Verdana"/>
                <w:b/>
                <w:i w:val="false"/>
                <w:color w:val="000000"/>
                <w:sz w:val="22"/>
              </w:rPr>
              <w:t>74.520***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верификацији подсистема или његовог дела:*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испитивање типа по модулу SB*</w:t>
            </w:r>
          </w:p>
        </w:tc>
        <w:tc>
          <w:tcPr>
            <w:tcW w:w="1793" w:type="dxa"/>
            <w:tcBorders/>
            <w:vAlign w:val="center"/>
          </w:tcPr>
          <w:p>
            <w:pPr>
              <w:spacing w:after="150"/>
              <w:ind w:left="0"/>
              <w:jc w:val="right"/>
            </w:pPr>
            <w:r>
              <w:rPr>
                <w:rFonts w:ascii="Verdana"/>
                <w:b/>
                <w:i w:val="false"/>
                <w:color w:val="000000"/>
                <w:sz w:val="22"/>
              </w:rPr>
              <w:t>145.560***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верификацију појединачног подсистема по модулу SD *</w:t>
            </w:r>
          </w:p>
        </w:tc>
        <w:tc>
          <w:tcPr>
            <w:tcW w:w="1793" w:type="dxa"/>
            <w:tcBorders/>
            <w:vAlign w:val="center"/>
          </w:tcPr>
          <w:p>
            <w:pPr>
              <w:spacing w:after="150"/>
              <w:ind w:left="0"/>
              <w:jc w:val="right"/>
            </w:pPr>
            <w:r>
              <w:rPr>
                <w:rFonts w:ascii="Verdana"/>
                <w:b/>
                <w:i w:val="false"/>
                <w:color w:val="000000"/>
                <w:sz w:val="22"/>
              </w:rPr>
              <w:t>26.460***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верификацију појединачног подсистема по модулу SF *</w:t>
            </w:r>
          </w:p>
        </w:tc>
        <w:tc>
          <w:tcPr>
            <w:tcW w:w="1793" w:type="dxa"/>
            <w:tcBorders/>
            <w:vAlign w:val="center"/>
          </w:tcPr>
          <w:p>
            <w:pPr>
              <w:spacing w:after="150"/>
              <w:ind w:left="0"/>
              <w:jc w:val="right"/>
            </w:pPr>
            <w:r>
              <w:rPr>
                <w:rFonts w:ascii="Verdana"/>
                <w:b/>
                <w:i w:val="false"/>
                <w:color w:val="000000"/>
                <w:sz w:val="22"/>
              </w:rPr>
              <w:t>26.460***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испитивање пројекта по првом делу модула SH1*</w:t>
            </w:r>
          </w:p>
        </w:tc>
        <w:tc>
          <w:tcPr>
            <w:tcW w:w="1793" w:type="dxa"/>
            <w:tcBorders/>
            <w:vAlign w:val="center"/>
          </w:tcPr>
          <w:p>
            <w:pPr>
              <w:spacing w:after="150"/>
              <w:ind w:left="0"/>
              <w:jc w:val="right"/>
            </w:pPr>
            <w:r>
              <w:rPr>
                <w:rFonts w:ascii="Verdana"/>
                <w:b/>
                <w:i w:val="false"/>
                <w:color w:val="000000"/>
                <w:sz w:val="22"/>
              </w:rPr>
              <w:t>145.560***</w:t>
            </w:r>
          </w:p>
        </w:tc>
      </w:tr>
      <w:tr>
        <w:trPr>
          <w:trHeight w:val="90" w:hRule="atLeast"/>
        </w:trPr>
        <w:tc>
          <w:tcPr>
            <w:tcW w:w="12607" w:type="dxa"/>
            <w:tcBorders/>
            <w:vAlign w:val="center"/>
          </w:tcPr>
          <w:p>
            <w:pPr>
              <w:spacing w:after="150"/>
              <w:ind w:left="0"/>
              <w:jc w:val="left"/>
            </w:pPr>
            <w:r>
              <w:rPr>
                <w:rFonts w:ascii="Verdana"/>
                <w:b/>
                <w:i w:val="false"/>
                <w:color w:val="000000"/>
                <w:sz w:val="22"/>
              </w:rPr>
              <w:t>5) за верификацију појединачног подсистема по другом делу модула SH1*</w:t>
            </w:r>
          </w:p>
        </w:tc>
        <w:tc>
          <w:tcPr>
            <w:tcW w:w="1793" w:type="dxa"/>
            <w:tcBorders/>
            <w:vAlign w:val="center"/>
          </w:tcPr>
          <w:p>
            <w:pPr>
              <w:spacing w:after="150"/>
              <w:ind w:left="0"/>
              <w:jc w:val="right"/>
            </w:pPr>
            <w:r>
              <w:rPr>
                <w:rFonts w:ascii="Verdana"/>
                <w:b/>
                <w:i w:val="false"/>
                <w:color w:val="000000"/>
                <w:sz w:val="22"/>
              </w:rPr>
              <w:t>26.460***</w:t>
            </w:r>
          </w:p>
        </w:tc>
      </w:tr>
      <w:tr>
        <w:trPr>
          <w:trHeight w:val="90" w:hRule="atLeast"/>
        </w:trPr>
        <w:tc>
          <w:tcPr>
            <w:tcW w:w="12607" w:type="dxa"/>
            <w:tcBorders/>
            <w:vAlign w:val="center"/>
          </w:tcPr>
          <w:p>
            <w:pPr>
              <w:spacing w:after="150"/>
              <w:ind w:left="0"/>
              <w:jc w:val="left"/>
            </w:pPr>
            <w:r>
              <w:rPr>
                <w:rFonts w:ascii="Verdana"/>
                <w:b/>
                <w:i w:val="false"/>
                <w:color w:val="000000"/>
                <w:sz w:val="22"/>
              </w:rPr>
              <w:t>6) код примене модула SG *</w:t>
            </w:r>
          </w:p>
        </w:tc>
        <w:tc>
          <w:tcPr>
            <w:tcW w:w="1793" w:type="dxa"/>
            <w:tcBorders/>
            <w:vAlign w:val="center"/>
          </w:tcPr>
          <w:p>
            <w:pPr>
              <w:spacing w:after="150"/>
              <w:ind w:left="0"/>
              <w:jc w:val="right"/>
            </w:pPr>
            <w:r>
              <w:rPr>
                <w:rFonts w:ascii="Verdana"/>
                <w:b/>
                <w:i w:val="false"/>
                <w:color w:val="000000"/>
                <w:sz w:val="22"/>
              </w:rPr>
              <w:t>172.010***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усаглашености елемената подсистема на које су примењени национални технички прописи:*</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испитивање типа по модулу CB*</w:t>
            </w:r>
          </w:p>
        </w:tc>
        <w:tc>
          <w:tcPr>
            <w:tcW w:w="1793" w:type="dxa"/>
            <w:tcBorders/>
            <w:vAlign w:val="center"/>
          </w:tcPr>
          <w:p>
            <w:pPr>
              <w:spacing w:after="150"/>
              <w:ind w:left="0"/>
              <w:jc w:val="right"/>
            </w:pPr>
            <w:r>
              <w:rPr>
                <w:rFonts w:ascii="Verdana"/>
                <w:b/>
                <w:i w:val="false"/>
                <w:color w:val="000000"/>
                <w:sz w:val="22"/>
              </w:rPr>
              <w:t>122.960***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усаглашеност са типом на основу верификације производа по модулу CF *</w:t>
            </w:r>
          </w:p>
        </w:tc>
        <w:tc>
          <w:tcPr>
            <w:tcW w:w="1793" w:type="dxa"/>
            <w:tcBorders/>
            <w:vAlign w:val="center"/>
          </w:tcPr>
          <w:p>
            <w:pPr>
              <w:spacing w:after="150"/>
              <w:ind w:left="0"/>
              <w:jc w:val="right"/>
            </w:pPr>
            <w:r>
              <w:rPr>
                <w:rFonts w:ascii="Verdana"/>
                <w:b/>
                <w:i w:val="false"/>
                <w:color w:val="000000"/>
                <w:sz w:val="22"/>
              </w:rPr>
              <w:t>22.350***</w:t>
            </w:r>
          </w:p>
        </w:tc>
      </w:tr>
      <w:tr>
        <w:trPr>
          <w:trHeight w:val="90" w:hRule="atLeast"/>
        </w:trPr>
        <w:tc>
          <w:tcPr>
            <w:tcW w:w="12607" w:type="dxa"/>
            <w:tcBorders/>
            <w:vAlign w:val="center"/>
          </w:tcPr>
          <w:p>
            <w:pPr>
              <w:spacing w:after="150"/>
              <w:ind w:left="0"/>
              <w:jc w:val="left"/>
            </w:pPr>
            <w:r>
              <w:rPr>
                <w:rFonts w:ascii="Verdana"/>
                <w:b/>
                <w:i w:val="false"/>
                <w:color w:val="000000"/>
                <w:sz w:val="22"/>
              </w:rPr>
              <w:t>3) код примене осталих модула, односно комбинација модула*</w:t>
            </w:r>
          </w:p>
        </w:tc>
        <w:tc>
          <w:tcPr>
            <w:tcW w:w="1793" w:type="dxa"/>
            <w:tcBorders/>
            <w:vAlign w:val="center"/>
          </w:tcPr>
          <w:p>
            <w:pPr>
              <w:spacing w:after="150"/>
              <w:ind w:left="0"/>
              <w:jc w:val="right"/>
            </w:pPr>
            <w:r>
              <w:rPr>
                <w:rFonts w:ascii="Verdana"/>
                <w:b/>
                <w:i w:val="false"/>
                <w:color w:val="000000"/>
                <w:sz w:val="22"/>
              </w:rPr>
              <w:t>145.300***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погодности за употребу елемената подсистема на које су примењени национални технички прописи*</w:t>
            </w:r>
          </w:p>
        </w:tc>
        <w:tc>
          <w:tcPr>
            <w:tcW w:w="1793" w:type="dxa"/>
            <w:tcBorders/>
            <w:vAlign w:val="center"/>
          </w:tcPr>
          <w:p>
            <w:pPr>
              <w:spacing w:after="150"/>
              <w:ind w:left="0"/>
              <w:jc w:val="right"/>
            </w:pPr>
            <w:r>
              <w:rPr>
                <w:rFonts w:ascii="Verdana"/>
                <w:b/>
                <w:i w:val="false"/>
                <w:color w:val="000000"/>
                <w:sz w:val="22"/>
              </w:rPr>
              <w:t>108.040***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дозволе за коришћење структурних подсистема:*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подсистем „инфраструктура”*</w:t>
            </w:r>
          </w:p>
        </w:tc>
        <w:tc>
          <w:tcPr>
            <w:tcW w:w="1793" w:type="dxa"/>
            <w:tcBorders/>
            <w:vAlign w:val="center"/>
          </w:tcPr>
          <w:p>
            <w:pPr>
              <w:spacing w:after="150"/>
              <w:ind w:left="0"/>
              <w:jc w:val="right"/>
            </w:pPr>
            <w:r>
              <w:rPr>
                <w:rFonts w:ascii="Verdana"/>
                <w:b/>
                <w:i w:val="false"/>
                <w:color w:val="000000"/>
                <w:sz w:val="22"/>
              </w:rPr>
              <w:t>86.310***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подсистем „енергија”*</w:t>
            </w:r>
          </w:p>
        </w:tc>
        <w:tc>
          <w:tcPr>
            <w:tcW w:w="1793" w:type="dxa"/>
            <w:tcBorders/>
            <w:vAlign w:val="center"/>
          </w:tcPr>
          <w:p>
            <w:pPr>
              <w:spacing w:after="150"/>
              <w:ind w:left="0"/>
              <w:jc w:val="right"/>
            </w:pPr>
            <w:r>
              <w:rPr>
                <w:rFonts w:ascii="Verdana"/>
                <w:b/>
                <w:i w:val="false"/>
                <w:color w:val="000000"/>
                <w:sz w:val="22"/>
              </w:rPr>
              <w:t>69.550***</w:t>
            </w:r>
          </w:p>
        </w:tc>
      </w:tr>
      <w:tr>
        <w:trPr>
          <w:trHeight w:val="90" w:hRule="atLeast"/>
        </w:trPr>
        <w:tc>
          <w:tcPr>
            <w:tcW w:w="12607" w:type="dxa"/>
            <w:tcBorders/>
            <w:vAlign w:val="center"/>
          </w:tcPr>
          <w:p>
            <w:pPr>
              <w:spacing w:after="150"/>
              <w:ind w:left="0"/>
              <w:jc w:val="left"/>
            </w:pPr>
            <w:r>
              <w:rPr>
                <w:rFonts w:ascii="Verdana"/>
                <w:b/>
                <w:i w:val="false"/>
                <w:color w:val="000000"/>
                <w:sz w:val="22"/>
              </w:rPr>
              <w:t>3) за подсистем „контрола, управљање и сигнализација – пружни део” *</w:t>
            </w:r>
          </w:p>
        </w:tc>
        <w:tc>
          <w:tcPr>
            <w:tcW w:w="1793" w:type="dxa"/>
            <w:tcBorders/>
            <w:vAlign w:val="center"/>
          </w:tcPr>
          <w:p>
            <w:pPr>
              <w:spacing w:after="150"/>
              <w:ind w:left="0"/>
              <w:jc w:val="right"/>
            </w:pPr>
            <w:r>
              <w:rPr>
                <w:rFonts w:ascii="Verdana"/>
                <w:b/>
                <w:i w:val="false"/>
                <w:color w:val="000000"/>
                <w:sz w:val="22"/>
              </w:rPr>
              <w:t>55.880***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подсистем „контрола, управљање и сигнализација – део на возилима”*</w:t>
            </w:r>
          </w:p>
        </w:tc>
        <w:tc>
          <w:tcPr>
            <w:tcW w:w="1793" w:type="dxa"/>
            <w:tcBorders/>
            <w:vAlign w:val="center"/>
          </w:tcPr>
          <w:p>
            <w:pPr>
              <w:spacing w:after="150"/>
              <w:ind w:left="0"/>
              <w:jc w:val="right"/>
            </w:pPr>
            <w:r>
              <w:rPr>
                <w:rFonts w:ascii="Verdana"/>
                <w:b/>
                <w:i w:val="false"/>
                <w:color w:val="000000"/>
                <w:sz w:val="22"/>
              </w:rPr>
              <w:t>48.430***</w:t>
            </w:r>
          </w:p>
        </w:tc>
      </w:tr>
      <w:tr>
        <w:trPr>
          <w:trHeight w:val="90" w:hRule="atLeast"/>
        </w:trPr>
        <w:tc>
          <w:tcPr>
            <w:tcW w:w="12607" w:type="dxa"/>
            <w:tcBorders/>
            <w:vAlign w:val="center"/>
          </w:tcPr>
          <w:p>
            <w:pPr>
              <w:spacing w:after="150"/>
              <w:ind w:left="0"/>
              <w:jc w:val="left"/>
            </w:pPr>
            <w:r>
              <w:rPr>
                <w:rFonts w:ascii="Verdana"/>
                <w:b/>
                <w:i w:val="false"/>
                <w:color w:val="000000"/>
                <w:sz w:val="22"/>
              </w:rPr>
              <w:t>5) за подсистем „железничка возила”*</w:t>
            </w:r>
          </w:p>
        </w:tc>
        <w:tc>
          <w:tcPr>
            <w:tcW w:w="1793" w:type="dxa"/>
            <w:tcBorders/>
            <w:vAlign w:val="center"/>
          </w:tcPr>
          <w:p>
            <w:pPr>
              <w:spacing w:after="150"/>
              <w:ind w:left="0"/>
              <w:jc w:val="right"/>
            </w:pPr>
            <w:r>
              <w:rPr>
                <w:rFonts w:ascii="Verdana"/>
                <w:b/>
                <w:i w:val="false"/>
                <w:color w:val="000000"/>
                <w:sz w:val="22"/>
              </w:rPr>
              <w:t>45.340***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дозволе за тип возила*</w:t>
            </w:r>
          </w:p>
        </w:tc>
        <w:tc>
          <w:tcPr>
            <w:tcW w:w="1793" w:type="dxa"/>
            <w:tcBorders/>
            <w:vAlign w:val="center"/>
          </w:tcPr>
          <w:p>
            <w:pPr>
              <w:spacing w:after="150"/>
              <w:ind w:left="0"/>
              <w:jc w:val="right"/>
            </w:pPr>
            <w:r>
              <w:rPr>
                <w:rFonts w:ascii="Verdana"/>
                <w:b/>
                <w:i w:val="false"/>
                <w:color w:val="000000"/>
                <w:sz w:val="22"/>
              </w:rPr>
              <w:t>107.420***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за обављање техничког прегледа возила*</w:t>
            </w:r>
          </w:p>
        </w:tc>
        <w:tc>
          <w:tcPr>
            <w:tcW w:w="1793" w:type="dxa"/>
            <w:tcBorders/>
            <w:vAlign w:val="center"/>
          </w:tcPr>
          <w:p>
            <w:pPr>
              <w:spacing w:after="150"/>
              <w:ind w:left="0"/>
              <w:jc w:val="right"/>
            </w:pPr>
            <w:r>
              <w:rPr>
                <w:rFonts w:ascii="Verdana"/>
                <w:b/>
                <w:i w:val="false"/>
                <w:color w:val="000000"/>
                <w:sz w:val="22"/>
              </w:rPr>
              <w:t>122.960***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лицу задуженом за одржавање теретних кола*</w:t>
            </w:r>
          </w:p>
        </w:tc>
        <w:tc>
          <w:tcPr>
            <w:tcW w:w="1793" w:type="dxa"/>
            <w:tcBorders/>
            <w:vAlign w:val="center"/>
          </w:tcPr>
          <w:p>
            <w:pPr>
              <w:spacing w:after="150"/>
              <w:ind w:left="0"/>
              <w:jc w:val="right"/>
            </w:pPr>
            <w:r>
              <w:rPr>
                <w:rFonts w:ascii="Verdana"/>
                <w:b/>
                <w:i w:val="false"/>
                <w:color w:val="000000"/>
                <w:sz w:val="22"/>
              </w:rPr>
              <w:t>286.900***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лицу задуженом за одржавање теретних кола за поједине функције:*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функциjу рaзвoja oдржaвaњa*</w:t>
            </w:r>
          </w:p>
        </w:tc>
        <w:tc>
          <w:tcPr>
            <w:tcW w:w="1793" w:type="dxa"/>
            <w:tcBorders/>
            <w:vAlign w:val="center"/>
          </w:tcPr>
          <w:p>
            <w:pPr>
              <w:spacing w:after="150"/>
              <w:ind w:left="0"/>
              <w:jc w:val="right"/>
            </w:pPr>
            <w:r>
              <w:rPr>
                <w:rFonts w:ascii="Verdana"/>
                <w:b/>
                <w:i w:val="false"/>
                <w:color w:val="000000"/>
                <w:sz w:val="22"/>
              </w:rPr>
              <w:t>117.980***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функцију управљања одржавањем колског парка*</w:t>
            </w:r>
          </w:p>
        </w:tc>
        <w:tc>
          <w:tcPr>
            <w:tcW w:w="1793" w:type="dxa"/>
            <w:tcBorders/>
            <w:vAlign w:val="center"/>
          </w:tcPr>
          <w:p>
            <w:pPr>
              <w:spacing w:after="150"/>
              <w:ind w:left="0"/>
              <w:jc w:val="right"/>
            </w:pPr>
            <w:r>
              <w:rPr>
                <w:rFonts w:ascii="Verdana"/>
                <w:b/>
                <w:i w:val="false"/>
                <w:color w:val="000000"/>
                <w:sz w:val="22"/>
              </w:rPr>
              <w:t>100.600***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функциjу извршeњa oдржaвaњa*</w:t>
            </w:r>
          </w:p>
        </w:tc>
        <w:tc>
          <w:tcPr>
            <w:tcW w:w="1793" w:type="dxa"/>
            <w:tcBorders/>
            <w:vAlign w:val="center"/>
          </w:tcPr>
          <w:p>
            <w:pPr>
              <w:spacing w:after="150"/>
              <w:ind w:left="0"/>
              <w:jc w:val="right"/>
            </w:pPr>
            <w:r>
              <w:rPr>
                <w:rFonts w:ascii="Verdana"/>
                <w:b/>
                <w:i w:val="false"/>
                <w:color w:val="000000"/>
                <w:sz w:val="22"/>
              </w:rPr>
              <w:t>168.910***</w:t>
            </w:r>
          </w:p>
        </w:tc>
      </w:tr>
      <w:tr>
        <w:trPr>
          <w:trHeight w:val="90" w:hRule="atLeast"/>
        </w:trPr>
        <w:tc>
          <w:tcPr>
            <w:tcW w:w="12607" w:type="dxa"/>
            <w:tcBorders/>
            <w:vAlign w:val="center"/>
          </w:tcPr>
          <w:p>
            <w:pPr>
              <w:spacing w:after="150"/>
              <w:ind w:left="0"/>
              <w:jc w:val="left"/>
            </w:pPr>
            <w:r>
              <w:rPr>
                <w:rFonts w:ascii="Verdana"/>
                <w:b/>
                <w:i w:val="false"/>
                <w:color w:val="000000"/>
                <w:sz w:val="22"/>
              </w:rPr>
              <w:t>За упис у Национални регистар железничких возила*</w:t>
            </w:r>
          </w:p>
        </w:tc>
        <w:tc>
          <w:tcPr>
            <w:tcW w:w="1793" w:type="dxa"/>
            <w:tcBorders/>
            <w:vAlign w:val="center"/>
          </w:tcPr>
          <w:p>
            <w:pPr>
              <w:spacing w:after="150"/>
              <w:ind w:left="0"/>
              <w:jc w:val="right"/>
            </w:pPr>
            <w:r>
              <w:rPr>
                <w:rFonts w:ascii="Verdana"/>
                <w:b/>
                <w:i w:val="false"/>
                <w:color w:val="000000"/>
                <w:sz w:val="22"/>
              </w:rPr>
              <w:t>120***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за превоз – део 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226.650***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111.150***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2.050***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45.340***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за превоз – део Б за прoцeњeни укупни oбим прeвoзa путникa мaњи oд 200 милиoнa путничких km/гoд:*</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109.910***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57.120***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1.000***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23.610***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за превоз – део Б за прoцeњeни укупни oбим прeвoзa путникa oд 200 милиoнa или више путничких km/гoд:*</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154.630***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76.990***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1.360***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31.680***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за превоз – део Б за прoцeњeни укупни oбим прeвoзa робе мaњи oд 500 милиoнa нетотoнских km/гoд:*</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126.680***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65.200***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1.130***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26.690***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за превоз – део Б за прoцeњeни укупни oбим прeвoзa робе oд 500 милиoнa или више нетотoнских km/гoд:*</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175.750***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90.030***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1.620***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36.640***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за превоз – део Б само за маневрисање:*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78.240***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43.470***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620***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18.000***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индустријске железнице за превоз:*</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192.500***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93.770***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1.620***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37.260***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за управљање железничком инфраструктуром:*</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223.530***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149.030***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2.850***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62.720***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безбедности за управљање инфраструктуром индустријске железнице:*</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издавање сертификата*</w:t>
            </w:r>
          </w:p>
        </w:tc>
        <w:tc>
          <w:tcPr>
            <w:tcW w:w="1793" w:type="dxa"/>
            <w:tcBorders/>
            <w:vAlign w:val="center"/>
          </w:tcPr>
          <w:p>
            <w:pPr>
              <w:spacing w:after="150"/>
              <w:ind w:left="0"/>
              <w:jc w:val="right"/>
            </w:pPr>
            <w:r>
              <w:rPr>
                <w:rFonts w:ascii="Verdana"/>
                <w:b/>
                <w:i w:val="false"/>
                <w:color w:val="000000"/>
                <w:sz w:val="22"/>
              </w:rPr>
              <w:t>192.500***</w:t>
            </w:r>
          </w:p>
        </w:tc>
      </w:tr>
      <w:tr>
        <w:trPr>
          <w:trHeight w:val="90" w:hRule="atLeast"/>
        </w:trPr>
        <w:tc>
          <w:tcPr>
            <w:tcW w:w="12607" w:type="dxa"/>
            <w:tcBorders/>
            <w:vAlign w:val="center"/>
          </w:tcPr>
          <w:p>
            <w:pPr>
              <w:spacing w:after="150"/>
              <w:ind w:left="0"/>
              <w:jc w:val="left"/>
            </w:pPr>
            <w:r>
              <w:rPr>
                <w:rFonts w:ascii="Verdana"/>
                <w:b/>
                <w:i w:val="false"/>
                <w:color w:val="000000"/>
                <w:sz w:val="22"/>
              </w:rPr>
              <w:t>2) за обнављање сертификата*</w:t>
            </w:r>
          </w:p>
        </w:tc>
        <w:tc>
          <w:tcPr>
            <w:tcW w:w="1793" w:type="dxa"/>
            <w:tcBorders/>
            <w:vAlign w:val="center"/>
          </w:tcPr>
          <w:p>
            <w:pPr>
              <w:spacing w:after="150"/>
              <w:ind w:left="0"/>
              <w:jc w:val="right"/>
            </w:pPr>
            <w:r>
              <w:rPr>
                <w:rFonts w:ascii="Verdana"/>
                <w:b/>
                <w:i w:val="false"/>
                <w:color w:val="000000"/>
                <w:sz w:val="22"/>
              </w:rPr>
              <w:t>93.770***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ревидирање сертификата*</w:t>
            </w:r>
          </w:p>
        </w:tc>
        <w:tc>
          <w:tcPr>
            <w:tcW w:w="1793" w:type="dxa"/>
            <w:tcBorders/>
            <w:vAlign w:val="center"/>
          </w:tcPr>
          <w:p>
            <w:pPr>
              <w:spacing w:after="150"/>
              <w:ind w:left="0"/>
              <w:jc w:val="right"/>
            </w:pPr>
            <w:r>
              <w:rPr>
                <w:rFonts w:ascii="Verdana"/>
                <w:b/>
                <w:i w:val="false"/>
                <w:color w:val="000000"/>
                <w:sz w:val="22"/>
              </w:rPr>
              <w:t>1.620***</w:t>
            </w:r>
          </w:p>
        </w:tc>
      </w:tr>
      <w:tr>
        <w:trPr>
          <w:trHeight w:val="90" w:hRule="atLeast"/>
        </w:trPr>
        <w:tc>
          <w:tcPr>
            <w:tcW w:w="12607" w:type="dxa"/>
            <w:tcBorders/>
            <w:vAlign w:val="center"/>
          </w:tcPr>
          <w:p>
            <w:pPr>
              <w:spacing w:after="150"/>
              <w:ind w:left="0"/>
              <w:jc w:val="left"/>
            </w:pPr>
            <w:r>
              <w:rPr>
                <w:rFonts w:ascii="Verdana"/>
                <w:b/>
                <w:i w:val="false"/>
                <w:color w:val="000000"/>
                <w:sz w:val="22"/>
              </w:rPr>
              <w:t>4) за ажурирање сертификата*</w:t>
            </w:r>
          </w:p>
        </w:tc>
        <w:tc>
          <w:tcPr>
            <w:tcW w:w="1793" w:type="dxa"/>
            <w:tcBorders/>
            <w:vAlign w:val="center"/>
          </w:tcPr>
          <w:p>
            <w:pPr>
              <w:spacing w:after="150"/>
              <w:ind w:left="0"/>
              <w:jc w:val="right"/>
            </w:pPr>
            <w:r>
              <w:rPr>
                <w:rFonts w:ascii="Verdana"/>
                <w:b/>
                <w:i w:val="false"/>
                <w:color w:val="000000"/>
                <w:sz w:val="22"/>
              </w:rPr>
              <w:t>37.260***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за одржавање доњег и горњег строја железничких пруга*</w:t>
            </w:r>
          </w:p>
        </w:tc>
        <w:tc>
          <w:tcPr>
            <w:tcW w:w="1793" w:type="dxa"/>
            <w:tcBorders/>
            <w:vAlign w:val="center"/>
          </w:tcPr>
          <w:p>
            <w:pPr>
              <w:spacing w:after="150"/>
              <w:ind w:left="0"/>
              <w:jc w:val="right"/>
            </w:pPr>
            <w:r>
              <w:rPr>
                <w:rFonts w:ascii="Verdana"/>
                <w:b/>
                <w:i w:val="false"/>
                <w:color w:val="000000"/>
                <w:sz w:val="22"/>
              </w:rPr>
              <w:t>111.150***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за одржавање подсистема „енергија”*</w:t>
            </w:r>
          </w:p>
        </w:tc>
        <w:tc>
          <w:tcPr>
            <w:tcW w:w="1793" w:type="dxa"/>
            <w:tcBorders/>
            <w:vAlign w:val="center"/>
          </w:tcPr>
          <w:p>
            <w:pPr>
              <w:spacing w:after="150"/>
              <w:ind w:left="0"/>
              <w:jc w:val="right"/>
            </w:pPr>
            <w:r>
              <w:rPr>
                <w:rFonts w:ascii="Verdana"/>
                <w:b/>
                <w:i w:val="false"/>
                <w:color w:val="000000"/>
                <w:sz w:val="22"/>
              </w:rPr>
              <w:t>111.150***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за одржавање сигнално-сигурносних уређаја*</w:t>
            </w:r>
          </w:p>
        </w:tc>
        <w:tc>
          <w:tcPr>
            <w:tcW w:w="1793" w:type="dxa"/>
            <w:tcBorders/>
            <w:vAlign w:val="center"/>
          </w:tcPr>
          <w:p>
            <w:pPr>
              <w:spacing w:after="150"/>
              <w:ind w:left="0"/>
              <w:jc w:val="right"/>
            </w:pPr>
            <w:r>
              <w:rPr>
                <w:rFonts w:ascii="Verdana"/>
                <w:b/>
                <w:i w:val="false"/>
                <w:color w:val="000000"/>
                <w:sz w:val="22"/>
              </w:rPr>
              <w:t>98.730***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за одржавање железничке телекомуникационе мреже*</w:t>
            </w:r>
          </w:p>
        </w:tc>
        <w:tc>
          <w:tcPr>
            <w:tcW w:w="1793" w:type="dxa"/>
            <w:tcBorders/>
            <w:vAlign w:val="center"/>
          </w:tcPr>
          <w:p>
            <w:pPr>
              <w:spacing w:after="150"/>
              <w:ind w:left="0"/>
              <w:jc w:val="right"/>
            </w:pPr>
            <w:r>
              <w:rPr>
                <w:rFonts w:ascii="Verdana"/>
                <w:b/>
                <w:i w:val="false"/>
                <w:color w:val="000000"/>
                <w:sz w:val="22"/>
              </w:rPr>
              <w:t>84.460***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за одржавање железничких возила*</w:t>
            </w:r>
          </w:p>
        </w:tc>
        <w:tc>
          <w:tcPr>
            <w:tcW w:w="1793" w:type="dxa"/>
            <w:tcBorders/>
            <w:vAlign w:val="center"/>
          </w:tcPr>
          <w:p>
            <w:pPr>
              <w:spacing w:after="150"/>
              <w:ind w:left="0"/>
              <w:jc w:val="right"/>
            </w:pPr>
            <w:r>
              <w:rPr>
                <w:rFonts w:ascii="Verdana"/>
                <w:b/>
                <w:i w:val="false"/>
                <w:color w:val="000000"/>
                <w:sz w:val="22"/>
              </w:rPr>
              <w:t>109.300***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дозволе за управљање вучним возилом*</w:t>
            </w:r>
          </w:p>
        </w:tc>
        <w:tc>
          <w:tcPr>
            <w:tcW w:w="1793" w:type="dxa"/>
            <w:tcBorders/>
            <w:vAlign w:val="center"/>
          </w:tcPr>
          <w:p>
            <w:pPr>
              <w:spacing w:after="150"/>
              <w:ind w:left="0"/>
              <w:jc w:val="right"/>
            </w:pPr>
            <w:r>
              <w:rPr>
                <w:rFonts w:ascii="Verdana"/>
                <w:b/>
                <w:i w:val="false"/>
                <w:color w:val="000000"/>
                <w:sz w:val="22"/>
              </w:rPr>
              <w:t>2.060***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о испуњености услова које мора да испуни тело за оцену ризика**</w:t>
            </w:r>
          </w:p>
        </w:tc>
        <w:tc>
          <w:tcPr>
            <w:tcW w:w="1793" w:type="dxa"/>
            <w:tcBorders/>
            <w:vAlign w:val="center"/>
          </w:tcPr>
          <w:p>
            <w:pPr>
              <w:spacing w:after="150"/>
              <w:ind w:left="0"/>
              <w:jc w:val="right"/>
            </w:pPr>
            <w:r>
              <w:rPr>
                <w:rFonts w:ascii="Verdana"/>
                <w:b/>
                <w:i w:val="false"/>
                <w:color w:val="000000"/>
                <w:sz w:val="22"/>
              </w:rPr>
              <w:t>117.830***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за центре стручног оспособљавања**</w:t>
            </w:r>
          </w:p>
        </w:tc>
        <w:tc>
          <w:tcPr>
            <w:tcW w:w="1793" w:type="dxa"/>
            <w:tcBorders/>
            <w:vAlign w:val="center"/>
          </w:tcPr>
          <w:p>
            <w:pPr>
              <w:spacing w:after="150"/>
              <w:ind w:left="0"/>
              <w:jc w:val="right"/>
            </w:pPr>
            <w:r>
              <w:rPr>
                <w:rFonts w:ascii="Verdana"/>
                <w:b/>
                <w:i w:val="false"/>
                <w:color w:val="000000"/>
                <w:sz w:val="22"/>
              </w:rPr>
              <w:t>139.250***</w:t>
            </w:r>
          </w:p>
        </w:tc>
      </w:tr>
      <w:tr>
        <w:trPr>
          <w:trHeight w:val="90" w:hRule="atLeast"/>
        </w:trPr>
        <w:tc>
          <w:tcPr>
            <w:tcW w:w="12607" w:type="dxa"/>
            <w:tcBorders/>
            <w:vAlign w:val="center"/>
          </w:tcPr>
          <w:p>
            <w:pPr>
              <w:spacing w:after="150"/>
              <w:ind w:left="0"/>
              <w:jc w:val="left"/>
            </w:pPr>
            <w:r>
              <w:rPr>
                <w:rFonts w:ascii="Verdana"/>
                <w:b/>
                <w:i w:val="false"/>
                <w:color w:val="000000"/>
                <w:sz w:val="22"/>
              </w:rPr>
              <w:t>За издавање сертификата за испитивача за полагање испита за машиновође**</w:t>
            </w:r>
          </w:p>
        </w:tc>
        <w:tc>
          <w:tcPr>
            <w:tcW w:w="1793" w:type="dxa"/>
            <w:tcBorders/>
            <w:vAlign w:val="center"/>
          </w:tcPr>
          <w:p>
            <w:pPr>
              <w:spacing w:after="150"/>
              <w:ind w:left="0"/>
              <w:jc w:val="right"/>
            </w:pPr>
            <w:r>
              <w:rPr>
                <w:rFonts w:ascii="Verdana"/>
                <w:b/>
                <w:i w:val="false"/>
                <w:color w:val="000000"/>
                <w:sz w:val="22"/>
              </w:rPr>
              <w:t>8.110***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XVII. СПИСИ И РАДЊЕ У ОБЛАСТИ УНУТРАШЊЕ ПЛОВИДБЕ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149.</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За решење по захтеву за одобрење </w:t>
            </w:r>
            <w:r>
              <w:rPr>
                <w:rFonts w:ascii="Verdana"/>
                <w:b/>
                <w:i w:val="false"/>
                <w:color w:val="000000"/>
                <w:sz w:val="22"/>
              </w:rPr>
              <w:t>уписа пловила у уписник бродова*</w:t>
            </w:r>
            <w:r>
              <w:rPr>
                <w:rFonts w:ascii="Verdana"/>
                <w:b w:val="false"/>
                <w:i w:val="false"/>
                <w:color w:val="000000"/>
                <w:sz w:val="22"/>
              </w:rPr>
              <w:t>,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1) по захтеву за одобрење првог уписа у лист "А" улошка главне књиге уписника бродова унутрашње пловидбе за све бродове и </w:t>
            </w:r>
            <w:r>
              <w:rPr>
                <w:rFonts w:ascii="Verdana"/>
                <w:b/>
                <w:i w:val="false"/>
                <w:color w:val="000000"/>
                <w:sz w:val="22"/>
              </w:rPr>
              <w:t>техничке пловне објекте*</w:t>
            </w:r>
            <w:r>
              <w:rPr>
                <w:rFonts w:ascii="Verdana"/>
                <w:b w:val="false"/>
                <w:i w:val="false"/>
                <w:color w:val="000000"/>
                <w:sz w:val="22"/>
              </w:rPr>
              <w:t xml:space="preserve"> са сопственим погоном преко 150 kW, као и за бродове и </w:t>
            </w:r>
            <w:r>
              <w:rPr>
                <w:rFonts w:ascii="Verdana"/>
                <w:b/>
                <w:i w:val="false"/>
                <w:color w:val="000000"/>
                <w:sz w:val="22"/>
              </w:rPr>
              <w:t>техничке пловне објекте*</w:t>
            </w:r>
            <w:r>
              <w:rPr>
                <w:rFonts w:ascii="Verdana"/>
                <w:b w:val="false"/>
                <w:i w:val="false"/>
                <w:color w:val="000000"/>
                <w:sz w:val="22"/>
              </w:rPr>
              <w:t xml:space="preserve"> без сопственог погона преко 300 тона носивости</w:t>
            </w:r>
            <w:r>
              <w:rPr>
                <w:rFonts w:ascii="Verdana"/>
                <w:b/>
                <w:i w:val="false"/>
                <w:color w:val="000000"/>
                <w:sz w:val="22"/>
              </w:rPr>
              <w:t>, односно поморских бродова у уписнике поморских бродова*</w:t>
            </w:r>
          </w:p>
        </w:tc>
        <w:tc>
          <w:tcPr>
            <w:tcW w:w="1793" w:type="dxa"/>
            <w:tcBorders/>
            <w:vAlign w:val="top"/>
          </w:tcPr>
          <w:p>
            <w:pPr>
              <w:spacing w:after="150"/>
              <w:ind w:left="0"/>
              <w:jc w:val="right"/>
            </w:pPr>
            <w:r>
              <w:rPr>
                <w:rFonts w:ascii="Verdana"/>
                <w:b/>
                <w:i w:val="false"/>
                <w:color w:val="000000"/>
                <w:sz w:val="22"/>
              </w:rPr>
              <w:t>59.480**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2) по захтеву за одобрење првог уписа за чамце и </w:t>
            </w:r>
            <w:r>
              <w:rPr>
                <w:rFonts w:ascii="Verdana"/>
                <w:b/>
                <w:i w:val="false"/>
                <w:color w:val="000000"/>
                <w:sz w:val="22"/>
              </w:rPr>
              <w:t>пловећа тела и плутајуће објекте*</w:t>
            </w:r>
            <w:r>
              <w:rPr>
                <w:rFonts w:ascii="Verdana"/>
                <w:b w:val="false"/>
                <w:i w:val="false"/>
                <w:color w:val="000000"/>
                <w:sz w:val="22"/>
              </w:rPr>
              <w:t xml:space="preserve"> који се користе у спортске и рекреативне сврхе</w:t>
            </w:r>
          </w:p>
        </w:tc>
        <w:tc>
          <w:tcPr>
            <w:tcW w:w="1793" w:type="dxa"/>
            <w:tcBorders/>
            <w:vAlign w:val="top"/>
          </w:tcPr>
          <w:p>
            <w:pPr>
              <w:spacing w:after="150"/>
              <w:ind w:left="0"/>
              <w:jc w:val="right"/>
            </w:pPr>
            <w:r>
              <w:rPr>
                <w:rFonts w:ascii="Verdana"/>
                <w:b/>
                <w:i w:val="false"/>
                <w:color w:val="000000"/>
                <w:sz w:val="22"/>
              </w:rPr>
              <w:t>2.990**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3) по захтеву за одобрење првог уписа за </w:t>
            </w:r>
            <w:r>
              <w:rPr>
                <w:rFonts w:ascii="Verdana"/>
                <w:b/>
                <w:i w:val="false"/>
                <w:color w:val="000000"/>
                <w:sz w:val="22"/>
              </w:rPr>
              <w:t>пловила, изузев пловила*</w:t>
            </w:r>
            <w:r>
              <w:rPr>
                <w:rFonts w:ascii="Verdana"/>
                <w:b w:val="false"/>
                <w:i w:val="false"/>
                <w:color w:val="000000"/>
                <w:sz w:val="22"/>
              </w:rPr>
              <w:t xml:space="preserve"> из тач. 1) и 2) овог тарифног броја</w:t>
            </w:r>
          </w:p>
        </w:tc>
        <w:tc>
          <w:tcPr>
            <w:tcW w:w="1793" w:type="dxa"/>
            <w:tcBorders/>
            <w:vAlign w:val="top"/>
          </w:tcPr>
          <w:p>
            <w:pPr>
              <w:spacing w:after="150"/>
              <w:ind w:left="0"/>
              <w:jc w:val="right"/>
            </w:pPr>
            <w:r>
              <w:rPr>
                <w:rFonts w:ascii="Verdana"/>
                <w:b/>
                <w:i w:val="false"/>
                <w:color w:val="000000"/>
                <w:sz w:val="22"/>
              </w:rPr>
              <w:t>11.890**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поновни упис у уписник пловила из става 1. тачка 1) овог тарифног броја*</w:t>
            </w:r>
          </w:p>
        </w:tc>
        <w:tc>
          <w:tcPr>
            <w:tcW w:w="1793" w:type="dxa"/>
            <w:tcBorders/>
            <w:vAlign w:val="top"/>
          </w:tcPr>
          <w:p>
            <w:pPr>
              <w:spacing w:after="150"/>
              <w:ind w:left="0"/>
              <w:jc w:val="right"/>
            </w:pPr>
            <w:r>
              <w:rPr>
                <w:rFonts w:ascii="Verdana"/>
                <w:b/>
                <w:i w:val="false"/>
                <w:color w:val="000000"/>
                <w:sz w:val="22"/>
              </w:rPr>
              <w:t>1.240**</w:t>
            </w:r>
          </w:p>
        </w:tc>
      </w:tr>
      <w:tr>
        <w:trPr>
          <w:trHeight w:val="90" w:hRule="atLeast"/>
        </w:trPr>
        <w:tc>
          <w:tcPr>
            <w:tcW w:w="12607" w:type="dxa"/>
            <w:tcBorders/>
            <w:vAlign w:val="top"/>
          </w:tcPr>
          <w:p>
            <w:pPr>
              <w:spacing w:after="150"/>
              <w:ind w:left="0"/>
              <w:jc w:val="left"/>
            </w:pPr>
            <w:r>
              <w:rPr>
                <w:rFonts w:ascii="Verdana"/>
                <w:b/>
                <w:i w:val="false"/>
                <w:color w:val="000000"/>
                <w:sz w:val="22"/>
              </w:rPr>
              <w:t>За захтев за поновни упис у уписник пловила из става 1. тач. 2) и 3) овог тарифног броја*</w:t>
            </w:r>
          </w:p>
        </w:tc>
        <w:tc>
          <w:tcPr>
            <w:tcW w:w="1793" w:type="dxa"/>
            <w:tcBorders/>
            <w:vAlign w:val="top"/>
          </w:tcPr>
          <w:p>
            <w:pPr>
              <w:spacing w:after="0"/>
              <w:ind w:left="0"/>
              <w:jc w:val="right"/>
            </w:pPr>
          </w:p>
          <w:p>
            <w:pPr>
              <w:spacing w:after="150"/>
              <w:ind w:left="0"/>
              <w:jc w:val="right"/>
            </w:pPr>
            <w:r>
              <w:rPr>
                <w:rFonts w:ascii="Verdana"/>
                <w:b/>
                <w:i w:val="false"/>
                <w:color w:val="000000"/>
                <w:sz w:val="22"/>
              </w:rPr>
              <w:t>1.000**</w:t>
            </w: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решење којим се одређује позивни знак чамца: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домаћем правном или физичком лицу</w:t>
            </w:r>
          </w:p>
        </w:tc>
        <w:tc>
          <w:tcPr>
            <w:tcW w:w="1793" w:type="dxa"/>
            <w:tcBorders/>
            <w:vAlign w:val="top"/>
          </w:tcPr>
          <w:p>
            <w:pPr>
              <w:spacing w:after="150"/>
              <w:ind w:left="0"/>
              <w:jc w:val="right"/>
            </w:pPr>
            <w:r>
              <w:rPr>
                <w:rFonts w:ascii="Verdana"/>
                <w:b/>
                <w:i w:val="false"/>
                <w:color w:val="000000"/>
                <w:sz w:val="22"/>
              </w:rPr>
              <w:t>3.260**</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страном правном или физичком лицу</w:t>
            </w:r>
          </w:p>
        </w:tc>
        <w:tc>
          <w:tcPr>
            <w:tcW w:w="1793" w:type="dxa"/>
            <w:tcBorders/>
            <w:vAlign w:val="top"/>
          </w:tcPr>
          <w:p>
            <w:pPr>
              <w:spacing w:after="150"/>
              <w:ind w:left="0"/>
              <w:jc w:val="right"/>
            </w:pPr>
            <w:r>
              <w:rPr>
                <w:rFonts w:ascii="Verdana"/>
                <w:b/>
                <w:i w:val="false"/>
                <w:color w:val="000000"/>
                <w:sz w:val="22"/>
              </w:rPr>
              <w:t>6.510**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решење којим се одређује име, ознака</w:t>
            </w:r>
            <w:r>
              <w:rPr>
                <w:rFonts w:ascii="Verdana"/>
                <w:b/>
                <w:i w:val="false"/>
                <w:color w:val="000000"/>
                <w:sz w:val="22"/>
              </w:rPr>
              <w:t>, ENI број, IMO број, MMSI број*</w:t>
            </w:r>
            <w:r>
              <w:rPr>
                <w:rFonts w:ascii="Verdana"/>
                <w:b w:val="false"/>
                <w:i w:val="false"/>
                <w:color w:val="000000"/>
                <w:sz w:val="22"/>
              </w:rPr>
              <w:t>, капетанија уписа и позивни знак брода:</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домаћем правном или физичком лицу</w:t>
            </w:r>
          </w:p>
        </w:tc>
        <w:tc>
          <w:tcPr>
            <w:tcW w:w="1793" w:type="dxa"/>
            <w:tcBorders/>
            <w:vAlign w:val="top"/>
          </w:tcPr>
          <w:p>
            <w:pPr>
              <w:spacing w:after="150"/>
              <w:ind w:left="0"/>
              <w:jc w:val="right"/>
            </w:pPr>
            <w:r>
              <w:rPr>
                <w:rFonts w:ascii="Verdana"/>
                <w:b/>
                <w:i w:val="false"/>
                <w:color w:val="000000"/>
                <w:sz w:val="22"/>
              </w:rPr>
              <w:t>7.930**</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страном правном или физичком лицу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15.880**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151.</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одобрење страном правном или страном физичком лицу за упис брода у уписник поморских бродова,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до 5.000 НТ</w:t>
            </w:r>
          </w:p>
        </w:tc>
        <w:tc>
          <w:tcPr>
            <w:tcW w:w="1793" w:type="dxa"/>
            <w:tcBorders/>
            <w:vAlign w:val="top"/>
          </w:tcPr>
          <w:p>
            <w:pPr>
              <w:spacing w:after="150"/>
              <w:ind w:left="0"/>
              <w:jc w:val="right"/>
            </w:pPr>
            <w:r>
              <w:rPr>
                <w:rFonts w:ascii="Verdana"/>
                <w:b/>
                <w:i w:val="false"/>
                <w:color w:val="000000"/>
                <w:sz w:val="22"/>
              </w:rPr>
              <w:t>79.330*</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преко 5.000 до 15.000 НТ</w:t>
            </w:r>
          </w:p>
        </w:tc>
        <w:tc>
          <w:tcPr>
            <w:tcW w:w="1793" w:type="dxa"/>
            <w:tcBorders/>
            <w:vAlign w:val="top"/>
          </w:tcPr>
          <w:p>
            <w:pPr>
              <w:spacing w:after="150"/>
              <w:ind w:left="0"/>
              <w:jc w:val="right"/>
            </w:pPr>
            <w:r>
              <w:rPr>
                <w:rFonts w:ascii="Verdana"/>
                <w:b/>
                <w:i w:val="false"/>
                <w:color w:val="000000"/>
                <w:sz w:val="22"/>
              </w:rPr>
              <w:t>99.160*</w:t>
            </w:r>
          </w:p>
        </w:tc>
      </w:tr>
      <w:tr>
        <w:trPr>
          <w:trHeight w:val="90" w:hRule="atLeast"/>
        </w:trPr>
        <w:tc>
          <w:tcPr>
            <w:tcW w:w="12607" w:type="dxa"/>
            <w:tcBorders/>
            <w:vAlign w:val="top"/>
          </w:tcPr>
          <w:p>
            <w:pPr>
              <w:spacing w:after="150"/>
              <w:ind w:left="0"/>
              <w:jc w:val="left"/>
            </w:pPr>
            <w:r>
              <w:rPr>
                <w:rFonts w:ascii="Verdana"/>
                <w:b w:val="false"/>
                <w:i w:val="false"/>
                <w:color w:val="000000"/>
                <w:sz w:val="22"/>
              </w:rPr>
              <w:t>3) преко 15.000 до 30.000 НТ</w:t>
            </w:r>
          </w:p>
        </w:tc>
        <w:tc>
          <w:tcPr>
            <w:tcW w:w="1793" w:type="dxa"/>
            <w:tcBorders/>
            <w:vAlign w:val="top"/>
          </w:tcPr>
          <w:p>
            <w:pPr>
              <w:spacing w:after="150"/>
              <w:ind w:left="0"/>
              <w:jc w:val="right"/>
            </w:pPr>
            <w:r>
              <w:rPr>
                <w:rFonts w:ascii="Verdana"/>
                <w:b/>
                <w:i w:val="false"/>
                <w:color w:val="000000"/>
                <w:sz w:val="22"/>
              </w:rPr>
              <w:t>132</w:t>
            </w:r>
            <w:r>
              <w:rPr>
                <w:rFonts w:ascii="Verdana"/>
                <w:b/>
                <w:i w:val="false"/>
                <w:color w:val="000000"/>
                <w:sz w:val="22"/>
              </w:rPr>
              <w:t>.230*</w:t>
            </w:r>
          </w:p>
        </w:tc>
      </w:tr>
      <w:tr>
        <w:trPr>
          <w:trHeight w:val="90" w:hRule="atLeast"/>
        </w:trPr>
        <w:tc>
          <w:tcPr>
            <w:tcW w:w="12607" w:type="dxa"/>
            <w:tcBorders/>
            <w:vAlign w:val="top"/>
          </w:tcPr>
          <w:p>
            <w:pPr>
              <w:spacing w:after="150"/>
              <w:ind w:left="0"/>
              <w:jc w:val="left"/>
            </w:pPr>
            <w:r>
              <w:rPr>
                <w:rFonts w:ascii="Verdana"/>
                <w:b w:val="false"/>
                <w:i w:val="false"/>
                <w:color w:val="000000"/>
                <w:sz w:val="22"/>
              </w:rPr>
              <w:t>4) преко 30.000 до 50.000 НТ</w:t>
            </w:r>
          </w:p>
        </w:tc>
        <w:tc>
          <w:tcPr>
            <w:tcW w:w="1793" w:type="dxa"/>
            <w:tcBorders/>
            <w:vAlign w:val="top"/>
          </w:tcPr>
          <w:p>
            <w:pPr>
              <w:spacing w:after="150"/>
              <w:ind w:left="0"/>
              <w:jc w:val="right"/>
            </w:pPr>
            <w:r>
              <w:rPr>
                <w:rFonts w:ascii="Verdana"/>
                <w:b/>
                <w:i w:val="false"/>
                <w:color w:val="000000"/>
                <w:sz w:val="22"/>
              </w:rPr>
              <w:t>264.450*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5) преко 50.000 НТ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297.490*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152.</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одобрење страном правном или страном физичком лицу за упис брода у уписник бродова унутрашње пловидбе, и то:</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до 500 Кw</w:t>
            </w:r>
          </w:p>
        </w:tc>
        <w:tc>
          <w:tcPr>
            <w:tcW w:w="1793" w:type="dxa"/>
            <w:tcBorders/>
            <w:vAlign w:val="top"/>
          </w:tcPr>
          <w:p>
            <w:pPr>
              <w:spacing w:after="150"/>
              <w:ind w:left="0"/>
              <w:jc w:val="right"/>
            </w:pPr>
            <w:r>
              <w:rPr>
                <w:rFonts w:ascii="Verdana"/>
                <w:b/>
                <w:i w:val="false"/>
                <w:color w:val="000000"/>
                <w:sz w:val="22"/>
              </w:rPr>
              <w:t>82.650*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преко 500 Кw до 1.000 Кw</w:t>
            </w:r>
          </w:p>
        </w:tc>
        <w:tc>
          <w:tcPr>
            <w:tcW w:w="1793" w:type="dxa"/>
            <w:tcBorders/>
            <w:vAlign w:val="top"/>
          </w:tcPr>
          <w:p>
            <w:pPr>
              <w:spacing w:after="150"/>
              <w:ind w:left="0"/>
              <w:jc w:val="right"/>
            </w:pPr>
            <w:r>
              <w:rPr>
                <w:rFonts w:ascii="Verdana"/>
                <w:b/>
                <w:i w:val="false"/>
                <w:color w:val="000000"/>
                <w:sz w:val="22"/>
              </w:rPr>
              <w:t>119.010*</w:t>
            </w:r>
          </w:p>
        </w:tc>
      </w:tr>
      <w:tr>
        <w:trPr>
          <w:trHeight w:val="90" w:hRule="atLeast"/>
        </w:trPr>
        <w:tc>
          <w:tcPr>
            <w:tcW w:w="12607" w:type="dxa"/>
            <w:tcBorders/>
            <w:vAlign w:val="top"/>
          </w:tcPr>
          <w:p>
            <w:pPr>
              <w:spacing w:after="150"/>
              <w:ind w:left="0"/>
              <w:jc w:val="left"/>
            </w:pPr>
            <w:r>
              <w:rPr>
                <w:rFonts w:ascii="Verdana"/>
                <w:b w:val="false"/>
                <w:i w:val="false"/>
                <w:color w:val="000000"/>
                <w:sz w:val="22"/>
              </w:rPr>
              <w:t>3) преко 1.000 Кw</w:t>
            </w:r>
          </w:p>
        </w:tc>
        <w:tc>
          <w:tcPr>
            <w:tcW w:w="1793" w:type="dxa"/>
            <w:tcBorders/>
            <w:vAlign w:val="top"/>
          </w:tcPr>
          <w:p>
            <w:pPr>
              <w:spacing w:after="150"/>
              <w:ind w:left="0"/>
              <w:jc w:val="right"/>
            </w:pPr>
            <w:r>
              <w:rPr>
                <w:rFonts w:ascii="Verdana"/>
                <w:b/>
                <w:i w:val="false"/>
                <w:color w:val="000000"/>
                <w:sz w:val="22"/>
              </w:rPr>
              <w:t>165.280*</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одобрење страном правном или страном физичком лицу за упис брода у уписник бродова унутрашње пловидбе,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до 500 ТН</w:t>
            </w:r>
          </w:p>
        </w:tc>
        <w:tc>
          <w:tcPr>
            <w:tcW w:w="1793" w:type="dxa"/>
            <w:tcBorders/>
            <w:vAlign w:val="top"/>
          </w:tcPr>
          <w:p>
            <w:pPr>
              <w:spacing w:after="150"/>
              <w:ind w:left="0"/>
              <w:jc w:val="right"/>
            </w:pPr>
            <w:r>
              <w:rPr>
                <w:rFonts w:ascii="Verdana"/>
                <w:b/>
                <w:i w:val="false"/>
                <w:color w:val="000000"/>
                <w:sz w:val="22"/>
              </w:rPr>
              <w:t>39.650*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2) преко 500 ТН до 1.000 ТН</w:t>
            </w:r>
          </w:p>
        </w:tc>
        <w:tc>
          <w:tcPr>
            <w:tcW w:w="1793" w:type="dxa"/>
            <w:tcBorders/>
            <w:vAlign w:val="top"/>
          </w:tcPr>
          <w:p>
            <w:pPr>
              <w:spacing w:after="150"/>
              <w:ind w:left="0"/>
              <w:jc w:val="right"/>
            </w:pPr>
            <w:r>
              <w:rPr>
                <w:rFonts w:ascii="Verdana"/>
                <w:b/>
                <w:i w:val="false"/>
                <w:color w:val="000000"/>
                <w:sz w:val="22"/>
              </w:rPr>
              <w:t>59.480*</w:t>
            </w:r>
          </w:p>
        </w:tc>
      </w:tr>
      <w:tr>
        <w:trPr>
          <w:trHeight w:val="90" w:hRule="atLeast"/>
        </w:trPr>
        <w:tc>
          <w:tcPr>
            <w:tcW w:w="12607" w:type="dxa"/>
            <w:tcBorders/>
            <w:vAlign w:val="top"/>
          </w:tcPr>
          <w:p>
            <w:pPr>
              <w:spacing w:after="150"/>
              <w:ind w:left="0"/>
              <w:jc w:val="left"/>
            </w:pPr>
            <w:r>
              <w:rPr>
                <w:rFonts w:ascii="Verdana"/>
                <w:b w:val="false"/>
                <w:i w:val="false"/>
                <w:color w:val="000000"/>
                <w:sz w:val="22"/>
              </w:rPr>
              <w:t>3) преко 1.000 до 2.000 ТН</w:t>
            </w:r>
          </w:p>
        </w:tc>
        <w:tc>
          <w:tcPr>
            <w:tcW w:w="1793" w:type="dxa"/>
            <w:tcBorders/>
            <w:vAlign w:val="top"/>
          </w:tcPr>
          <w:p>
            <w:pPr>
              <w:spacing w:after="150"/>
              <w:ind w:left="0"/>
              <w:jc w:val="right"/>
            </w:pPr>
            <w:r>
              <w:rPr>
                <w:rFonts w:ascii="Verdana"/>
                <w:b/>
                <w:i w:val="false"/>
                <w:color w:val="000000"/>
                <w:sz w:val="22"/>
              </w:rPr>
              <w:t>198.330*</w:t>
            </w:r>
          </w:p>
        </w:tc>
      </w:tr>
      <w:tr>
        <w:trPr>
          <w:trHeight w:val="90" w:hRule="atLeast"/>
        </w:trPr>
        <w:tc>
          <w:tcPr>
            <w:tcW w:w="12607" w:type="dxa"/>
            <w:tcBorders/>
            <w:vAlign w:val="top"/>
          </w:tcPr>
          <w:p>
            <w:pPr>
              <w:spacing w:after="150"/>
              <w:ind w:left="0"/>
              <w:jc w:val="left"/>
            </w:pPr>
            <w:r>
              <w:rPr>
                <w:rFonts w:ascii="Verdana"/>
                <w:b w:val="false"/>
                <w:i w:val="false"/>
                <w:color w:val="000000"/>
                <w:sz w:val="22"/>
              </w:rPr>
              <w:t>4) преко 2.000 ТН</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64/2023</w:t>
            </w:r>
          </w:p>
        </w:tc>
        <w:tc>
          <w:tcPr>
            <w:tcW w:w="1793" w:type="dxa"/>
            <w:tcBorders/>
            <w:vAlign w:val="top"/>
          </w:tcPr>
          <w:p>
            <w:pPr>
              <w:spacing w:after="150"/>
              <w:ind w:left="0"/>
              <w:jc w:val="right"/>
            </w:pPr>
            <w:r>
              <w:rPr>
                <w:rFonts w:ascii="Verdana"/>
                <w:b/>
                <w:i w:val="false"/>
                <w:color w:val="000000"/>
                <w:sz w:val="22"/>
              </w:rPr>
              <w:t>264.450*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153.*</w:t>
            </w:r>
          </w:p>
        </w:tc>
      </w:tr>
      <w:tr>
        <w:trPr>
          <w:trHeight w:val="90" w:hRule="atLeast"/>
        </w:trPr>
        <w:tc>
          <w:tcPr>
            <w:tcW w:w="12607" w:type="dxa"/>
            <w:tcBorders/>
            <w:vAlign w:val="center"/>
          </w:tcPr>
          <w:p>
            <w:pPr>
              <w:spacing w:after="150"/>
              <w:ind w:left="0"/>
              <w:jc w:val="left"/>
            </w:pPr>
            <w:r>
              <w:rPr>
                <w:rFonts w:ascii="Verdana"/>
                <w:b/>
                <w:i w:val="false"/>
                <w:color w:val="000000"/>
                <w:sz w:val="22"/>
              </w:rPr>
              <w:t>За захтев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издавање бродских исправа и књига и уписног листа и привременог уписног листа поморског брода и поморске јахте*</w:t>
            </w:r>
          </w:p>
        </w:tc>
        <w:tc>
          <w:tcPr>
            <w:tcW w:w="1793" w:type="dxa"/>
            <w:tcBorders/>
            <w:vAlign w:val="center"/>
          </w:tcPr>
          <w:p>
            <w:pPr>
              <w:spacing w:after="150"/>
              <w:ind w:left="0"/>
              <w:jc w:val="right"/>
            </w:pPr>
            <w:r>
              <w:rPr>
                <w:rFonts w:ascii="Verdana"/>
                <w:b/>
                <w:i w:val="false"/>
                <w:color w:val="000000"/>
                <w:sz w:val="22"/>
              </w:rPr>
              <w:t>2.890**</w:t>
            </w:r>
          </w:p>
        </w:tc>
      </w:tr>
      <w:tr>
        <w:trPr>
          <w:trHeight w:val="90" w:hRule="atLeast"/>
        </w:trPr>
        <w:tc>
          <w:tcPr>
            <w:tcW w:w="12607" w:type="dxa"/>
            <w:tcBorders/>
            <w:vAlign w:val="center"/>
          </w:tcPr>
          <w:p>
            <w:pPr>
              <w:spacing w:after="150"/>
              <w:ind w:left="0"/>
              <w:jc w:val="left"/>
            </w:pPr>
            <w:r>
              <w:rPr>
                <w:rFonts w:ascii="Verdana"/>
                <w:b/>
                <w:i w:val="false"/>
                <w:color w:val="000000"/>
                <w:sz w:val="22"/>
              </w:rPr>
              <w:t>2) издавање дупликата, измену података, продужење, односно за замену бродских исправа и књига*</w:t>
            </w:r>
          </w:p>
        </w:tc>
        <w:tc>
          <w:tcPr>
            <w:tcW w:w="1793" w:type="dxa"/>
            <w:tcBorders/>
            <w:vAlign w:val="center"/>
          </w:tcPr>
          <w:p>
            <w:pPr>
              <w:spacing w:after="150"/>
              <w:ind w:left="0"/>
              <w:jc w:val="right"/>
            </w:pPr>
            <w:r>
              <w:rPr>
                <w:rFonts w:ascii="Verdana"/>
                <w:b/>
                <w:i w:val="false"/>
                <w:color w:val="000000"/>
                <w:sz w:val="22"/>
              </w:rPr>
              <w:t>1.420**</w:t>
            </w:r>
          </w:p>
        </w:tc>
      </w:tr>
      <w:tr>
        <w:trPr>
          <w:trHeight w:val="90" w:hRule="atLeast"/>
        </w:trPr>
        <w:tc>
          <w:tcPr>
            <w:tcW w:w="12607" w:type="dxa"/>
            <w:tcBorders/>
            <w:vAlign w:val="center"/>
          </w:tcPr>
          <w:p>
            <w:pPr>
              <w:spacing w:after="150"/>
              <w:ind w:left="0"/>
              <w:jc w:val="left"/>
            </w:pPr>
            <w:r>
              <w:rPr>
                <w:rFonts w:ascii="Verdana"/>
                <w:b/>
                <w:i w:val="false"/>
                <w:color w:val="000000"/>
                <w:sz w:val="22"/>
              </w:rPr>
              <w:t>3) издавање књига чамаца, пловећих тела и плутајућих објеката*</w:t>
            </w:r>
          </w:p>
        </w:tc>
        <w:tc>
          <w:tcPr>
            <w:tcW w:w="1793" w:type="dxa"/>
            <w:tcBorders/>
            <w:vAlign w:val="center"/>
          </w:tcPr>
          <w:p>
            <w:pPr>
              <w:spacing w:after="150"/>
              <w:ind w:left="0"/>
              <w:jc w:val="right"/>
            </w:pPr>
            <w:r>
              <w:rPr>
                <w:rFonts w:ascii="Verdana"/>
                <w:b/>
                <w:i w:val="false"/>
                <w:color w:val="000000"/>
                <w:sz w:val="22"/>
              </w:rPr>
              <w:t>1.000**</w:t>
            </w:r>
          </w:p>
        </w:tc>
      </w:tr>
      <w:tr>
        <w:trPr>
          <w:trHeight w:val="90" w:hRule="atLeast"/>
        </w:trPr>
        <w:tc>
          <w:tcPr>
            <w:tcW w:w="12607" w:type="dxa"/>
            <w:tcBorders/>
            <w:vAlign w:val="center"/>
          </w:tcPr>
          <w:p>
            <w:pPr>
              <w:spacing w:after="150"/>
              <w:ind w:left="0"/>
              <w:jc w:val="left"/>
            </w:pPr>
            <w:r>
              <w:rPr>
                <w:rFonts w:ascii="Verdana"/>
                <w:b/>
                <w:i w:val="false"/>
                <w:color w:val="000000"/>
                <w:sz w:val="22"/>
              </w:rPr>
              <w:t>4) издавање дупликата, измену података, односно за замену исправа и књига чамаца, пловећих тела и плутајућих објеката*</w:t>
            </w:r>
          </w:p>
        </w:tc>
        <w:tc>
          <w:tcPr>
            <w:tcW w:w="1793" w:type="dxa"/>
            <w:tcBorders/>
            <w:vAlign w:val="center"/>
          </w:tcPr>
          <w:p>
            <w:pPr>
              <w:spacing w:after="150"/>
              <w:ind w:left="0"/>
              <w:jc w:val="right"/>
            </w:pPr>
            <w:r>
              <w:rPr>
                <w:rFonts w:ascii="Verdana"/>
                <w:b w:val="false"/>
                <w:i w:val="false"/>
                <w:color w:val="000000"/>
                <w:sz w:val="22"/>
              </w:rPr>
              <w:t>7</w:t>
            </w:r>
            <w:r>
              <w:rPr>
                <w:rFonts w:ascii="Verdana"/>
                <w:b/>
                <w:i w:val="false"/>
                <w:color w:val="000000"/>
                <w:sz w:val="22"/>
              </w:rPr>
              <w:t>40**</w:t>
            </w:r>
          </w:p>
        </w:tc>
      </w:tr>
      <w:tr>
        <w:trPr>
          <w:trHeight w:val="90" w:hRule="atLeast"/>
        </w:trPr>
        <w:tc>
          <w:tcPr>
            <w:tcW w:w="12607" w:type="dxa"/>
            <w:tcBorders/>
            <w:vAlign w:val="center"/>
          </w:tcPr>
          <w:p>
            <w:pPr>
              <w:spacing w:after="150"/>
              <w:ind w:left="0"/>
              <w:jc w:val="left"/>
            </w:pPr>
            <w:r>
              <w:rPr>
                <w:rFonts w:ascii="Verdana"/>
                <w:b/>
                <w:i w:val="false"/>
                <w:color w:val="000000"/>
                <w:sz w:val="22"/>
              </w:rPr>
              <w:t>5) издавање бродарске књижице, поморске књижице, дозволе за укрцавање, односно овлашћења за вршење послова на броду*</w:t>
            </w:r>
          </w:p>
        </w:tc>
        <w:tc>
          <w:tcPr>
            <w:tcW w:w="1793" w:type="dxa"/>
            <w:tcBorders/>
            <w:vAlign w:val="center"/>
          </w:tcPr>
          <w:p>
            <w:pPr>
              <w:spacing w:after="150"/>
              <w:ind w:left="0"/>
              <w:jc w:val="right"/>
            </w:pPr>
            <w:r>
              <w:rPr>
                <w:rFonts w:ascii="Verdana"/>
                <w:b/>
                <w:i w:val="false"/>
                <w:color w:val="000000"/>
                <w:sz w:val="22"/>
              </w:rPr>
              <w:t>2.890**</w:t>
            </w:r>
          </w:p>
        </w:tc>
      </w:tr>
      <w:tr>
        <w:trPr>
          <w:trHeight w:val="90" w:hRule="atLeast"/>
        </w:trPr>
        <w:tc>
          <w:tcPr>
            <w:tcW w:w="12607" w:type="dxa"/>
            <w:tcBorders/>
            <w:vAlign w:val="center"/>
          </w:tcPr>
          <w:p>
            <w:pPr>
              <w:spacing w:after="150"/>
              <w:ind w:left="0"/>
              <w:jc w:val="left"/>
            </w:pPr>
            <w:r>
              <w:rPr>
                <w:rFonts w:ascii="Verdana"/>
                <w:b/>
                <w:i w:val="false"/>
                <w:color w:val="000000"/>
                <w:sz w:val="22"/>
              </w:rPr>
              <w:t>6) издавање дупликата, измену података, односно замену бродарске књижице, поморске књижице, дозволе за укрцавање, односно овлашћења за вршење послова на броду*</w:t>
            </w:r>
          </w:p>
        </w:tc>
        <w:tc>
          <w:tcPr>
            <w:tcW w:w="1793" w:type="dxa"/>
            <w:tcBorders/>
            <w:vAlign w:val="center"/>
          </w:tcPr>
          <w:p>
            <w:pPr>
              <w:spacing w:after="150"/>
              <w:ind w:left="0"/>
              <w:jc w:val="right"/>
            </w:pPr>
            <w:r>
              <w:rPr>
                <w:rFonts w:ascii="Verdana"/>
                <w:b/>
                <w:i w:val="false"/>
                <w:color w:val="000000"/>
                <w:sz w:val="22"/>
              </w:rPr>
              <w:t>1.420**</w:t>
            </w:r>
          </w:p>
        </w:tc>
      </w:tr>
      <w:tr>
        <w:trPr>
          <w:trHeight w:val="90" w:hRule="atLeast"/>
        </w:trPr>
        <w:tc>
          <w:tcPr>
            <w:tcW w:w="12607" w:type="dxa"/>
            <w:tcBorders/>
            <w:vAlign w:val="center"/>
          </w:tcPr>
          <w:p>
            <w:pPr>
              <w:spacing w:after="150"/>
              <w:ind w:left="0"/>
              <w:jc w:val="left"/>
            </w:pPr>
            <w:r>
              <w:rPr>
                <w:rFonts w:ascii="Verdana"/>
                <w:b/>
                <w:i w:val="false"/>
                <w:color w:val="000000"/>
                <w:sz w:val="22"/>
              </w:rPr>
              <w:t>7) обављање основног, редовног, ванредног прегледа чамца, пловећег тела или плутајућег објекта, односно вршење техничког надзора за утврђивање способности бродова за пловидбу*</w:t>
            </w:r>
          </w:p>
        </w:tc>
        <w:tc>
          <w:tcPr>
            <w:tcW w:w="1793" w:type="dxa"/>
            <w:tcBorders/>
            <w:vAlign w:val="center"/>
          </w:tcPr>
          <w:p>
            <w:pPr>
              <w:spacing w:after="150"/>
              <w:ind w:left="0"/>
              <w:jc w:val="right"/>
            </w:pPr>
            <w:r>
              <w:rPr>
                <w:rFonts w:ascii="Verdana"/>
                <w:b/>
                <w:i w:val="false"/>
                <w:color w:val="000000"/>
                <w:sz w:val="22"/>
              </w:rPr>
              <w:t>960**</w:t>
            </w:r>
          </w:p>
        </w:tc>
      </w:tr>
      <w:tr>
        <w:trPr>
          <w:trHeight w:val="90" w:hRule="atLeast"/>
        </w:trPr>
        <w:tc>
          <w:tcPr>
            <w:tcW w:w="12607" w:type="dxa"/>
            <w:tcBorders/>
            <w:vAlign w:val="center"/>
          </w:tcPr>
          <w:p>
            <w:pPr>
              <w:spacing w:after="150"/>
              <w:ind w:left="0"/>
              <w:jc w:val="left"/>
            </w:pPr>
            <w:r>
              <w:rPr>
                <w:rFonts w:ascii="Verdana"/>
                <w:b/>
                <w:i w:val="false"/>
                <w:color w:val="000000"/>
                <w:sz w:val="22"/>
              </w:rPr>
              <w:t>8) полагање стручног испита за стицање овлашћења и посебних овлашћења у унутрашњој и поморској пловидби*</w:t>
            </w:r>
          </w:p>
        </w:tc>
        <w:tc>
          <w:tcPr>
            <w:tcW w:w="1793" w:type="dxa"/>
            <w:tcBorders/>
            <w:vAlign w:val="center"/>
          </w:tcPr>
          <w:p>
            <w:pPr>
              <w:spacing w:after="150"/>
              <w:ind w:left="0"/>
              <w:jc w:val="right"/>
            </w:pPr>
            <w:r>
              <w:rPr>
                <w:rFonts w:ascii="Verdana"/>
                <w:b/>
                <w:i w:val="false"/>
                <w:color w:val="000000"/>
                <w:sz w:val="22"/>
              </w:rPr>
              <w:t>1.420**</w:t>
            </w:r>
          </w:p>
        </w:tc>
      </w:tr>
      <w:tr>
        <w:trPr>
          <w:trHeight w:val="90" w:hRule="atLeast"/>
        </w:trPr>
        <w:tc>
          <w:tcPr>
            <w:tcW w:w="12607" w:type="dxa"/>
            <w:tcBorders/>
            <w:vAlign w:val="center"/>
          </w:tcPr>
          <w:p>
            <w:pPr>
              <w:spacing w:after="150"/>
              <w:ind w:left="0"/>
              <w:jc w:val="left"/>
            </w:pPr>
            <w:r>
              <w:rPr>
                <w:rFonts w:ascii="Verdana"/>
                <w:b/>
                <w:i w:val="false"/>
                <w:color w:val="000000"/>
                <w:sz w:val="22"/>
              </w:rPr>
              <w:t>9) полагање стручног испита за управљање јахтом, чамцем, пловећим телом или плутајућим објектом*</w:t>
            </w:r>
          </w:p>
        </w:tc>
        <w:tc>
          <w:tcPr>
            <w:tcW w:w="1793" w:type="dxa"/>
            <w:tcBorders/>
            <w:vAlign w:val="center"/>
          </w:tcPr>
          <w:p>
            <w:pPr>
              <w:spacing w:after="150"/>
              <w:ind w:left="0"/>
              <w:jc w:val="right"/>
            </w:pPr>
            <w:r>
              <w:rPr>
                <w:rFonts w:ascii="Verdana"/>
                <w:b/>
                <w:i w:val="false"/>
                <w:color w:val="000000"/>
                <w:sz w:val="22"/>
              </w:rPr>
              <w:t>960**</w:t>
            </w:r>
          </w:p>
        </w:tc>
      </w:tr>
      <w:tr>
        <w:trPr>
          <w:trHeight w:val="90" w:hRule="atLeast"/>
        </w:trPr>
        <w:tc>
          <w:tcPr>
            <w:tcW w:w="12607" w:type="dxa"/>
            <w:tcBorders/>
            <w:vAlign w:val="center"/>
          </w:tcPr>
          <w:p>
            <w:pPr>
              <w:spacing w:after="150"/>
              <w:ind w:left="0"/>
              <w:jc w:val="left"/>
            </w:pPr>
            <w:r>
              <w:rPr>
                <w:rFonts w:ascii="Verdana"/>
                <w:b/>
                <w:i w:val="false"/>
                <w:color w:val="000000"/>
                <w:sz w:val="22"/>
              </w:rPr>
              <w:t>10) издавање дозволе за управљање јахтом, чамцем, пловећим телом или плутајућим објектом*</w:t>
            </w:r>
          </w:p>
        </w:tc>
        <w:tc>
          <w:tcPr>
            <w:tcW w:w="1793" w:type="dxa"/>
            <w:tcBorders/>
            <w:vAlign w:val="center"/>
          </w:tcPr>
          <w:p>
            <w:pPr>
              <w:spacing w:after="150"/>
              <w:ind w:left="0"/>
              <w:jc w:val="right"/>
            </w:pPr>
            <w:r>
              <w:rPr>
                <w:rFonts w:ascii="Verdana"/>
                <w:b/>
                <w:i w:val="false"/>
                <w:color w:val="000000"/>
                <w:sz w:val="22"/>
              </w:rPr>
              <w:t>1.240**</w:t>
            </w:r>
          </w:p>
        </w:tc>
      </w:tr>
      <w:tr>
        <w:trPr>
          <w:trHeight w:val="90" w:hRule="atLeast"/>
        </w:trPr>
        <w:tc>
          <w:tcPr>
            <w:tcW w:w="12607" w:type="dxa"/>
            <w:tcBorders/>
            <w:vAlign w:val="center"/>
          </w:tcPr>
          <w:p>
            <w:pPr>
              <w:spacing w:after="150"/>
              <w:ind w:left="0"/>
              <w:jc w:val="left"/>
            </w:pPr>
            <w:r>
              <w:rPr>
                <w:rFonts w:ascii="Verdana"/>
                <w:b/>
                <w:i w:val="false"/>
                <w:color w:val="000000"/>
                <w:sz w:val="22"/>
              </w:rPr>
              <w:t>11) издавање дупликата, односно замену дозволе за управљање јахтом, чамцем, пловећим телом или плутајућим објектом*</w:t>
            </w:r>
          </w:p>
        </w:tc>
        <w:tc>
          <w:tcPr>
            <w:tcW w:w="1793" w:type="dxa"/>
            <w:tcBorders/>
            <w:vAlign w:val="center"/>
          </w:tcPr>
          <w:p>
            <w:pPr>
              <w:spacing w:after="150"/>
              <w:ind w:left="0"/>
              <w:jc w:val="right"/>
            </w:pPr>
            <w:r>
              <w:rPr>
                <w:rFonts w:ascii="Verdana"/>
                <w:b/>
                <w:i w:val="false"/>
                <w:color w:val="000000"/>
                <w:sz w:val="22"/>
              </w:rPr>
              <w:t>960**</w:t>
            </w:r>
          </w:p>
        </w:tc>
      </w:tr>
      <w:tr>
        <w:trPr>
          <w:trHeight w:val="90" w:hRule="atLeast"/>
        </w:trPr>
        <w:tc>
          <w:tcPr>
            <w:tcW w:w="12607" w:type="dxa"/>
            <w:tcBorders/>
            <w:vAlign w:val="center"/>
          </w:tcPr>
          <w:p>
            <w:pPr>
              <w:spacing w:after="150"/>
              <w:ind w:left="0"/>
              <w:jc w:val="left"/>
            </w:pPr>
            <w:r>
              <w:rPr>
                <w:rFonts w:ascii="Verdana"/>
                <w:b/>
                <w:i w:val="false"/>
                <w:color w:val="000000"/>
                <w:sz w:val="22"/>
              </w:rPr>
              <w:t>12) издавање потврде о брисању брода из уписника бродова, односно трајног записа о броду*</w:t>
            </w:r>
          </w:p>
        </w:tc>
        <w:tc>
          <w:tcPr>
            <w:tcW w:w="1793" w:type="dxa"/>
            <w:tcBorders/>
            <w:vAlign w:val="center"/>
          </w:tcPr>
          <w:p>
            <w:pPr>
              <w:spacing w:after="150"/>
              <w:ind w:left="0"/>
              <w:jc w:val="right"/>
            </w:pPr>
            <w:r>
              <w:rPr>
                <w:rFonts w:ascii="Verdana"/>
                <w:b/>
                <w:i w:val="false"/>
                <w:color w:val="000000"/>
                <w:sz w:val="22"/>
              </w:rPr>
              <w:t>2.660**</w:t>
            </w:r>
          </w:p>
        </w:tc>
      </w:tr>
      <w:tr>
        <w:trPr>
          <w:trHeight w:val="90" w:hRule="atLeast"/>
        </w:trPr>
        <w:tc>
          <w:tcPr>
            <w:tcW w:w="12607" w:type="dxa"/>
            <w:tcBorders/>
            <w:vAlign w:val="center"/>
          </w:tcPr>
          <w:p>
            <w:pPr>
              <w:spacing w:after="150"/>
              <w:ind w:left="0"/>
              <w:jc w:val="left"/>
            </w:pPr>
            <w:r>
              <w:rPr>
                <w:rFonts w:ascii="Verdana"/>
                <w:b/>
                <w:i w:val="false"/>
                <w:color w:val="000000"/>
                <w:sz w:val="22"/>
              </w:rPr>
              <w:t>13) оверу записника о штети, односно хаварији пловила*</w:t>
            </w:r>
          </w:p>
        </w:tc>
        <w:tc>
          <w:tcPr>
            <w:tcW w:w="1793" w:type="dxa"/>
            <w:tcBorders/>
            <w:vAlign w:val="center"/>
          </w:tcPr>
          <w:p>
            <w:pPr>
              <w:spacing w:after="150"/>
              <w:ind w:left="0"/>
              <w:jc w:val="right"/>
            </w:pPr>
            <w:r>
              <w:rPr>
                <w:rFonts w:ascii="Verdana"/>
                <w:b/>
                <w:i w:val="false"/>
                <w:color w:val="000000"/>
                <w:sz w:val="22"/>
              </w:rPr>
              <w:t>1.690**</w:t>
            </w:r>
          </w:p>
        </w:tc>
      </w:tr>
      <w:tr>
        <w:trPr>
          <w:trHeight w:val="90" w:hRule="atLeast"/>
        </w:trPr>
        <w:tc>
          <w:tcPr>
            <w:tcW w:w="12607" w:type="dxa"/>
            <w:tcBorders/>
            <w:vAlign w:val="center"/>
          </w:tcPr>
          <w:p>
            <w:pPr>
              <w:spacing w:after="150"/>
              <w:ind w:left="0"/>
              <w:jc w:val="left"/>
            </w:pPr>
            <w:r>
              <w:rPr>
                <w:rFonts w:ascii="Verdana"/>
                <w:b/>
                <w:i w:val="false"/>
                <w:color w:val="000000"/>
                <w:sz w:val="22"/>
              </w:rPr>
              <w:t>14) издавање идентификационе карте поморца*</w:t>
            </w:r>
          </w:p>
        </w:tc>
        <w:tc>
          <w:tcPr>
            <w:tcW w:w="1793" w:type="dxa"/>
            <w:tcBorders/>
            <w:vAlign w:val="center"/>
          </w:tcPr>
          <w:p>
            <w:pPr>
              <w:spacing w:after="150"/>
              <w:ind w:left="0"/>
              <w:jc w:val="right"/>
            </w:pPr>
            <w:r>
              <w:rPr>
                <w:rFonts w:ascii="Verdana"/>
                <w:b/>
                <w:i w:val="false"/>
                <w:color w:val="000000"/>
                <w:sz w:val="22"/>
              </w:rPr>
              <w:t>1.990**</w:t>
            </w:r>
          </w:p>
        </w:tc>
      </w:tr>
      <w:tr>
        <w:trPr>
          <w:trHeight w:val="90" w:hRule="atLeast"/>
        </w:trPr>
        <w:tc>
          <w:tcPr>
            <w:tcW w:w="12607" w:type="dxa"/>
            <w:tcBorders/>
            <w:vAlign w:val="center"/>
          </w:tcPr>
          <w:p>
            <w:pPr>
              <w:spacing w:after="150"/>
              <w:ind w:left="0"/>
              <w:jc w:val="left"/>
            </w:pPr>
            <w:r>
              <w:rPr>
                <w:rFonts w:ascii="Verdana"/>
                <w:b/>
                <w:i w:val="false"/>
                <w:color w:val="000000"/>
                <w:sz w:val="22"/>
              </w:rPr>
              <w:t>15) издавања сведочанства да су осигурање или друго финансијско јемство на снази за поморски брод који превози више од 2000 тона нафте, односно ради покрића одговорности од штете због загађења погонском нафтом, односно ради покрића одговорности за штету због смрти или телесне повреде путника и издавања дела 1 Декларације о испуњености услова рада помораца*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16) оверу реда пловидбе у међумесној линијској пловидби и издавање потврде за обављање превоза за сопствене потребе и регистрацију уговора о раду помораца*</w:t>
            </w:r>
          </w:p>
        </w:tc>
        <w:tc>
          <w:tcPr>
            <w:tcW w:w="1793" w:type="dxa"/>
            <w:tcBorders/>
            <w:vAlign w:val="center"/>
          </w:tcPr>
          <w:p>
            <w:pPr>
              <w:spacing w:after="150"/>
              <w:ind w:left="0"/>
              <w:jc w:val="right"/>
            </w:pPr>
            <w:r>
              <w:rPr>
                <w:rFonts w:ascii="Verdana"/>
                <w:b/>
                <w:i w:val="false"/>
                <w:color w:val="000000"/>
                <w:sz w:val="22"/>
              </w:rPr>
              <w:t>1.240**</w:t>
            </w:r>
          </w:p>
        </w:tc>
      </w:tr>
      <w:tr>
        <w:trPr>
          <w:trHeight w:val="90" w:hRule="atLeast"/>
        </w:trPr>
        <w:tc>
          <w:tcPr>
            <w:tcW w:w="12607" w:type="dxa"/>
            <w:tcBorders/>
            <w:vAlign w:val="center"/>
          </w:tcPr>
          <w:p>
            <w:pPr>
              <w:spacing w:after="150"/>
              <w:ind w:left="0"/>
              <w:jc w:val="left"/>
            </w:pPr>
            <w:r>
              <w:rPr>
                <w:rFonts w:ascii="Verdana"/>
                <w:b/>
                <w:i w:val="false"/>
                <w:color w:val="000000"/>
                <w:sz w:val="22"/>
              </w:rPr>
              <w:t>17) издавање дозволе за агента и агента посредника, односно сведочанства о оспособљености и упис у уписник бродских агената и агената посредника*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18) издавање одобрења за обављање делатности возара унутрашње пловидбе*</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19) издавање лиценце за обављање делатности вађења речног наноса из водног пута*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20) издавање одобрења за обављање делатности поморске компаније и обављање послова пословног менаџера*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21) издавање одобрења за обављање послова посредовања при запошљавању помораца*</w:t>
            </w:r>
          </w:p>
        </w:tc>
        <w:tc>
          <w:tcPr>
            <w:tcW w:w="1793" w:type="dxa"/>
            <w:tcBorders/>
            <w:vAlign w:val="center"/>
          </w:tcPr>
          <w:p>
            <w:pPr>
              <w:spacing w:after="150"/>
              <w:ind w:left="0"/>
              <w:jc w:val="right"/>
            </w:pPr>
            <w:r>
              <w:rPr>
                <w:rFonts w:ascii="Verdana"/>
                <w:b/>
                <w:i w:val="false"/>
                <w:color w:val="000000"/>
                <w:sz w:val="22"/>
              </w:rPr>
              <w:t>2.470**</w:t>
            </w:r>
          </w:p>
        </w:tc>
      </w:tr>
      <w:tr>
        <w:trPr>
          <w:trHeight w:val="90" w:hRule="atLeast"/>
        </w:trPr>
        <w:tc>
          <w:tcPr>
            <w:tcW w:w="12607" w:type="dxa"/>
            <w:tcBorders/>
            <w:vAlign w:val="center"/>
          </w:tcPr>
          <w:p>
            <w:pPr>
              <w:spacing w:after="150"/>
              <w:ind w:left="0"/>
              <w:jc w:val="left"/>
            </w:pPr>
            <w:r>
              <w:rPr>
                <w:rFonts w:ascii="Verdana"/>
                <w:b/>
                <w:i w:val="false"/>
                <w:color w:val="000000"/>
                <w:sz w:val="22"/>
              </w:rPr>
              <w:t>22) замену табле на трупу са основним подацима из сведочанства о способности брода за пловидбу*</w:t>
            </w:r>
          </w:p>
        </w:tc>
        <w:tc>
          <w:tcPr>
            <w:tcW w:w="1793" w:type="dxa"/>
            <w:tcBorders/>
            <w:vAlign w:val="center"/>
          </w:tcPr>
          <w:p>
            <w:pPr>
              <w:spacing w:after="150"/>
              <w:ind w:left="0"/>
              <w:jc w:val="right"/>
            </w:pPr>
            <w:r>
              <w:rPr>
                <w:rFonts w:ascii="Verdana"/>
                <w:b/>
                <w:i w:val="false"/>
                <w:color w:val="000000"/>
                <w:sz w:val="22"/>
              </w:rPr>
              <w:t>8.210**</w:t>
            </w:r>
          </w:p>
        </w:tc>
      </w:tr>
      <w:tr>
        <w:trPr>
          <w:trHeight w:val="90" w:hRule="atLeast"/>
        </w:trPr>
        <w:tc>
          <w:tcPr>
            <w:tcW w:w="12607" w:type="dxa"/>
            <w:tcBorders/>
            <w:vAlign w:val="center"/>
          </w:tcPr>
          <w:p>
            <w:pPr>
              <w:spacing w:after="150"/>
              <w:ind w:left="0"/>
              <w:jc w:val="left"/>
            </w:pPr>
            <w:r>
              <w:rPr>
                <w:rFonts w:ascii="Verdana"/>
                <w:b/>
                <w:i w:val="false"/>
                <w:color w:val="000000"/>
                <w:sz w:val="22"/>
              </w:rPr>
              <w:t>23) замену пара плоча на трупу са основним податком из сведочанства о баждарењу*</w:t>
            </w:r>
          </w:p>
        </w:tc>
        <w:tc>
          <w:tcPr>
            <w:tcW w:w="1793" w:type="dxa"/>
            <w:tcBorders/>
            <w:vAlign w:val="center"/>
          </w:tcPr>
          <w:p>
            <w:pPr>
              <w:spacing w:after="150"/>
              <w:ind w:left="0"/>
              <w:jc w:val="right"/>
            </w:pPr>
            <w:r>
              <w:rPr>
                <w:rFonts w:ascii="Verdana"/>
                <w:b/>
                <w:i w:val="false"/>
                <w:color w:val="000000"/>
                <w:sz w:val="22"/>
              </w:rPr>
              <w:t>14.490**</w:t>
            </w:r>
          </w:p>
        </w:tc>
      </w:tr>
      <w:tr>
        <w:trPr>
          <w:trHeight w:val="90" w:hRule="atLeast"/>
        </w:trPr>
        <w:tc>
          <w:tcPr>
            <w:tcW w:w="12607" w:type="dxa"/>
            <w:tcBorders/>
            <w:vAlign w:val="center"/>
          </w:tcPr>
          <w:p>
            <w:pPr>
              <w:spacing w:after="150"/>
              <w:ind w:left="0"/>
              <w:jc w:val="left"/>
            </w:pPr>
            <w:r>
              <w:rPr>
                <w:rFonts w:ascii="Verdana"/>
                <w:b/>
                <w:i w:val="false"/>
                <w:color w:val="000000"/>
                <w:sz w:val="22"/>
              </w:rPr>
              <w:t>24) издавање техничке документације у електронском облику (CD)*</w:t>
            </w:r>
          </w:p>
        </w:tc>
        <w:tc>
          <w:tcPr>
            <w:tcW w:w="1793" w:type="dxa"/>
            <w:tcBorders/>
            <w:vAlign w:val="center"/>
          </w:tcPr>
          <w:p>
            <w:pPr>
              <w:spacing w:after="150"/>
              <w:ind w:left="0"/>
              <w:jc w:val="right"/>
            </w:pPr>
            <w:r>
              <w:rPr>
                <w:rFonts w:ascii="Verdana"/>
                <w:b/>
                <w:i w:val="false"/>
                <w:color w:val="000000"/>
                <w:sz w:val="22"/>
              </w:rPr>
              <w:t>4.820**</w:t>
            </w:r>
          </w:p>
        </w:tc>
      </w:tr>
      <w:tr>
        <w:trPr>
          <w:trHeight w:val="90" w:hRule="atLeast"/>
        </w:trPr>
        <w:tc>
          <w:tcPr>
            <w:tcW w:w="12607" w:type="dxa"/>
            <w:tcBorders/>
            <w:vAlign w:val="center"/>
          </w:tcPr>
          <w:p>
            <w:pPr>
              <w:spacing w:after="150"/>
              <w:ind w:left="0"/>
              <w:jc w:val="left"/>
            </w:pPr>
            <w:r>
              <w:rPr>
                <w:rFonts w:ascii="Verdana"/>
                <w:b/>
                <w:i w:val="false"/>
                <w:color w:val="000000"/>
                <w:sz w:val="22"/>
              </w:rPr>
              <w:t>25) издавање АDN сертификата о одобрењу за брод који превози суви расути терет, односно за танкер*</w:t>
            </w:r>
          </w:p>
        </w:tc>
        <w:tc>
          <w:tcPr>
            <w:tcW w:w="1793" w:type="dxa"/>
            <w:tcBorders/>
            <w:vAlign w:val="center"/>
          </w:tcPr>
          <w:p>
            <w:pPr>
              <w:spacing w:after="150"/>
              <w:ind w:left="0"/>
              <w:jc w:val="right"/>
            </w:pPr>
            <w:r>
              <w:rPr>
                <w:rFonts w:ascii="Verdana"/>
                <w:b/>
                <w:i w:val="false"/>
                <w:color w:val="000000"/>
                <w:sz w:val="22"/>
              </w:rPr>
              <w:t>8.210**</w:t>
            </w:r>
          </w:p>
        </w:tc>
      </w:tr>
      <w:tr>
        <w:trPr>
          <w:trHeight w:val="90" w:hRule="atLeast"/>
        </w:trPr>
        <w:tc>
          <w:tcPr>
            <w:tcW w:w="12607" w:type="dxa"/>
            <w:tcBorders/>
            <w:vAlign w:val="center"/>
          </w:tcPr>
          <w:p>
            <w:pPr>
              <w:spacing w:after="150"/>
              <w:ind w:left="0"/>
              <w:jc w:val="left"/>
            </w:pPr>
            <w:r>
              <w:rPr>
                <w:rFonts w:ascii="Verdana"/>
                <w:b/>
                <w:i w:val="false"/>
                <w:color w:val="000000"/>
                <w:sz w:val="22"/>
              </w:rPr>
              <w:t>26) издавање привременог ADN сертификата, односно продужење важности ADN сертификата о одобрењу за брод*</w:t>
            </w:r>
          </w:p>
        </w:tc>
        <w:tc>
          <w:tcPr>
            <w:tcW w:w="1793" w:type="dxa"/>
            <w:tcBorders/>
            <w:vAlign w:val="center"/>
          </w:tcPr>
          <w:p>
            <w:pPr>
              <w:spacing w:after="150"/>
              <w:ind w:left="0"/>
              <w:jc w:val="right"/>
            </w:pPr>
            <w:r>
              <w:rPr>
                <w:rFonts w:ascii="Verdana"/>
                <w:b/>
                <w:i w:val="false"/>
                <w:color w:val="000000"/>
                <w:sz w:val="22"/>
              </w:rPr>
              <w:t>4.820**</w:t>
            </w: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153а*</w:t>
            </w:r>
          </w:p>
        </w:tc>
      </w:tr>
      <w:tr>
        <w:trPr>
          <w:trHeight w:val="90" w:hRule="atLeast"/>
        </w:trPr>
        <w:tc>
          <w:tcPr>
            <w:tcW w:w="12607" w:type="dxa"/>
            <w:tcBorders/>
            <w:vAlign w:val="center"/>
          </w:tcPr>
          <w:p>
            <w:pPr>
              <w:spacing w:after="150"/>
              <w:ind w:left="0"/>
              <w:jc w:val="left"/>
            </w:pPr>
            <w:r>
              <w:rPr>
                <w:rFonts w:ascii="Verdana"/>
                <w:b/>
                <w:i w:val="false"/>
                <w:color w:val="000000"/>
                <w:sz w:val="22"/>
              </w:rPr>
              <w:t>За вршење прегледа чамца, пловећег тела и плутајућег тела* намењеног за спорт и разоноду**:*</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за редовни преглед чамца дужине до 10 m без кабине без сопственог погона*</w:t>
            </w:r>
          </w:p>
        </w:tc>
        <w:tc>
          <w:tcPr>
            <w:tcW w:w="1793" w:type="dxa"/>
            <w:tcBorders/>
            <w:vAlign w:val="center"/>
          </w:tcPr>
          <w:p>
            <w:pPr>
              <w:spacing w:after="150"/>
              <w:ind w:left="0"/>
              <w:jc w:val="right"/>
            </w:pPr>
            <w:r>
              <w:rPr>
                <w:rFonts w:ascii="Verdana"/>
                <w:b/>
                <w:i w:val="false"/>
                <w:color w:val="000000"/>
                <w:sz w:val="22"/>
              </w:rPr>
              <w:t>620***</w:t>
            </w:r>
          </w:p>
        </w:tc>
      </w:tr>
      <w:tr>
        <w:trPr>
          <w:trHeight w:val="90" w:hRule="atLeast"/>
        </w:trPr>
        <w:tc>
          <w:tcPr>
            <w:tcW w:w="12607" w:type="dxa"/>
            <w:tcBorders/>
            <w:vAlign w:val="center"/>
          </w:tcPr>
          <w:p>
            <w:pPr>
              <w:spacing w:after="150"/>
              <w:ind w:left="0"/>
              <w:jc w:val="left"/>
            </w:pPr>
            <w:r>
              <w:rPr>
                <w:rFonts w:ascii="Verdana"/>
                <w:b/>
                <w:i w:val="false"/>
                <w:color w:val="000000"/>
                <w:sz w:val="22"/>
              </w:rPr>
              <w:t>2) за редовни преглед чамца дужине до 10 m са кабином без сопственог погона*</w:t>
            </w:r>
          </w:p>
        </w:tc>
        <w:tc>
          <w:tcPr>
            <w:tcW w:w="1793" w:type="dxa"/>
            <w:tcBorders/>
            <w:vAlign w:val="center"/>
          </w:tcPr>
          <w:p>
            <w:pPr>
              <w:spacing w:after="150"/>
              <w:ind w:left="0"/>
              <w:jc w:val="right"/>
            </w:pPr>
            <w:r>
              <w:rPr>
                <w:rFonts w:ascii="Verdana"/>
                <w:b/>
                <w:i w:val="false"/>
                <w:color w:val="000000"/>
                <w:sz w:val="22"/>
              </w:rPr>
              <w:t>860***</w:t>
            </w:r>
          </w:p>
        </w:tc>
      </w:tr>
      <w:tr>
        <w:trPr>
          <w:trHeight w:val="90" w:hRule="atLeast"/>
        </w:trPr>
        <w:tc>
          <w:tcPr>
            <w:tcW w:w="12607" w:type="dxa"/>
            <w:tcBorders/>
            <w:vAlign w:val="center"/>
          </w:tcPr>
          <w:p>
            <w:pPr>
              <w:spacing w:after="150"/>
              <w:ind w:left="0"/>
              <w:jc w:val="left"/>
            </w:pPr>
            <w:r>
              <w:rPr>
                <w:rFonts w:ascii="Verdana"/>
                <w:b/>
                <w:i w:val="false"/>
                <w:color w:val="000000"/>
                <w:sz w:val="22"/>
              </w:rPr>
              <w:t>3) за редовни преглед чамца дужине преко 10 m без кабине без сопственог погона*</w:t>
            </w:r>
          </w:p>
        </w:tc>
        <w:tc>
          <w:tcPr>
            <w:tcW w:w="1793" w:type="dxa"/>
            <w:tcBorders/>
            <w:vAlign w:val="center"/>
          </w:tcPr>
          <w:p>
            <w:pPr>
              <w:spacing w:after="150"/>
              <w:ind w:left="0"/>
              <w:jc w:val="right"/>
            </w:pPr>
            <w:r>
              <w:rPr>
                <w:rFonts w:ascii="Verdana"/>
                <w:b/>
                <w:i w:val="false"/>
                <w:color w:val="000000"/>
                <w:sz w:val="22"/>
              </w:rPr>
              <w:t>1.620***</w:t>
            </w:r>
          </w:p>
        </w:tc>
      </w:tr>
      <w:tr>
        <w:trPr>
          <w:trHeight w:val="90" w:hRule="atLeast"/>
        </w:trPr>
        <w:tc>
          <w:tcPr>
            <w:tcW w:w="12607" w:type="dxa"/>
            <w:tcBorders/>
            <w:vAlign w:val="center"/>
          </w:tcPr>
          <w:p>
            <w:pPr>
              <w:spacing w:after="150"/>
              <w:ind w:left="0"/>
              <w:jc w:val="left"/>
            </w:pPr>
            <w:r>
              <w:rPr>
                <w:rFonts w:ascii="Verdana"/>
                <w:b/>
                <w:i w:val="false"/>
                <w:color w:val="000000"/>
                <w:sz w:val="22"/>
              </w:rPr>
              <w:t>4) за редовни преглед чамца дужине преко 10 m са кабином без сопственог погона*</w:t>
            </w:r>
          </w:p>
        </w:tc>
        <w:tc>
          <w:tcPr>
            <w:tcW w:w="1793" w:type="dxa"/>
            <w:tcBorders/>
            <w:vAlign w:val="center"/>
          </w:tcPr>
          <w:p>
            <w:pPr>
              <w:spacing w:after="150"/>
              <w:ind w:left="0"/>
              <w:jc w:val="right"/>
            </w:pPr>
            <w:r>
              <w:rPr>
                <w:rFonts w:ascii="Verdana"/>
                <w:b/>
                <w:i w:val="false"/>
                <w:color w:val="000000"/>
                <w:sz w:val="22"/>
              </w:rPr>
              <w:t>2.360***</w:t>
            </w:r>
          </w:p>
        </w:tc>
      </w:tr>
      <w:tr>
        <w:trPr>
          <w:trHeight w:val="90" w:hRule="atLeast"/>
        </w:trPr>
        <w:tc>
          <w:tcPr>
            <w:tcW w:w="12607" w:type="dxa"/>
            <w:tcBorders/>
            <w:vAlign w:val="center"/>
          </w:tcPr>
          <w:p>
            <w:pPr>
              <w:spacing w:after="150"/>
              <w:ind w:left="0"/>
              <w:jc w:val="left"/>
            </w:pPr>
            <w:r>
              <w:rPr>
                <w:rFonts w:ascii="Verdana"/>
                <w:b/>
                <w:i w:val="false"/>
                <w:color w:val="000000"/>
                <w:sz w:val="22"/>
              </w:rPr>
              <w:t>5) за преглед погонског уређаја чамца снаге до 2,94 kW*</w:t>
            </w:r>
          </w:p>
        </w:tc>
        <w:tc>
          <w:tcPr>
            <w:tcW w:w="1793" w:type="dxa"/>
            <w:tcBorders/>
            <w:vAlign w:val="center"/>
          </w:tcPr>
          <w:p>
            <w:pPr>
              <w:spacing w:after="150"/>
              <w:ind w:left="0"/>
              <w:jc w:val="right"/>
            </w:pPr>
            <w:r>
              <w:rPr>
                <w:rFonts w:ascii="Verdana"/>
                <w:b/>
                <w:i w:val="false"/>
                <w:color w:val="000000"/>
                <w:sz w:val="22"/>
              </w:rPr>
              <w:t>250***</w:t>
            </w:r>
          </w:p>
        </w:tc>
      </w:tr>
      <w:tr>
        <w:trPr>
          <w:trHeight w:val="90" w:hRule="atLeast"/>
        </w:trPr>
        <w:tc>
          <w:tcPr>
            <w:tcW w:w="12607" w:type="dxa"/>
            <w:tcBorders/>
            <w:vAlign w:val="center"/>
          </w:tcPr>
          <w:p>
            <w:pPr>
              <w:spacing w:after="150"/>
              <w:ind w:left="0"/>
              <w:jc w:val="left"/>
            </w:pPr>
            <w:r>
              <w:rPr>
                <w:rFonts w:ascii="Verdana"/>
                <w:b/>
                <w:i w:val="false"/>
                <w:color w:val="000000"/>
                <w:sz w:val="22"/>
              </w:rPr>
              <w:t>6) за преглед погонског уређаја чамца снаге од 2,95 kW до 7,35 kW*</w:t>
            </w:r>
          </w:p>
        </w:tc>
        <w:tc>
          <w:tcPr>
            <w:tcW w:w="1793" w:type="dxa"/>
            <w:tcBorders/>
            <w:vAlign w:val="center"/>
          </w:tcPr>
          <w:p>
            <w:pPr>
              <w:spacing w:after="150"/>
              <w:ind w:left="0"/>
              <w:jc w:val="right"/>
            </w:pPr>
            <w:r>
              <w:rPr>
                <w:rFonts w:ascii="Verdana"/>
                <w:b/>
                <w:i w:val="false"/>
                <w:color w:val="000000"/>
                <w:sz w:val="22"/>
              </w:rPr>
              <w:t>480***</w:t>
            </w:r>
          </w:p>
        </w:tc>
      </w:tr>
      <w:tr>
        <w:trPr>
          <w:trHeight w:val="90" w:hRule="atLeast"/>
        </w:trPr>
        <w:tc>
          <w:tcPr>
            <w:tcW w:w="12607" w:type="dxa"/>
            <w:tcBorders/>
            <w:vAlign w:val="center"/>
          </w:tcPr>
          <w:p>
            <w:pPr>
              <w:spacing w:after="150"/>
              <w:ind w:left="0"/>
              <w:jc w:val="left"/>
            </w:pPr>
            <w:r>
              <w:rPr>
                <w:rFonts w:ascii="Verdana"/>
                <w:b/>
                <w:i w:val="false"/>
                <w:color w:val="000000"/>
                <w:sz w:val="22"/>
              </w:rPr>
              <w:t>7) за преглед погонског уређаја чамца снаге од 7,36 kW до 22,05 kW*</w:t>
            </w:r>
          </w:p>
        </w:tc>
        <w:tc>
          <w:tcPr>
            <w:tcW w:w="1793" w:type="dxa"/>
            <w:tcBorders/>
            <w:vAlign w:val="center"/>
          </w:tcPr>
          <w:p>
            <w:pPr>
              <w:spacing w:after="150"/>
              <w:ind w:left="0"/>
              <w:jc w:val="right"/>
            </w:pPr>
            <w:r>
              <w:rPr>
                <w:rFonts w:ascii="Verdana"/>
                <w:b/>
                <w:i w:val="false"/>
                <w:color w:val="000000"/>
                <w:sz w:val="22"/>
              </w:rPr>
              <w:t>750***</w:t>
            </w:r>
          </w:p>
        </w:tc>
      </w:tr>
      <w:tr>
        <w:trPr>
          <w:trHeight w:val="90" w:hRule="atLeast"/>
        </w:trPr>
        <w:tc>
          <w:tcPr>
            <w:tcW w:w="12607" w:type="dxa"/>
            <w:tcBorders/>
            <w:vAlign w:val="center"/>
          </w:tcPr>
          <w:p>
            <w:pPr>
              <w:spacing w:after="150"/>
              <w:ind w:left="0"/>
              <w:jc w:val="left"/>
            </w:pPr>
            <w:r>
              <w:rPr>
                <w:rFonts w:ascii="Verdana"/>
                <w:b/>
                <w:i w:val="false"/>
                <w:color w:val="000000"/>
                <w:sz w:val="22"/>
              </w:rPr>
              <w:t>8) за преглед погонског уређаја чамца снаге од 22,06 kW до 96,60 kW*</w:t>
            </w:r>
          </w:p>
        </w:tc>
        <w:tc>
          <w:tcPr>
            <w:tcW w:w="1793" w:type="dxa"/>
            <w:tcBorders/>
            <w:vAlign w:val="center"/>
          </w:tcPr>
          <w:p>
            <w:pPr>
              <w:spacing w:after="150"/>
              <w:ind w:left="0"/>
              <w:jc w:val="right"/>
            </w:pPr>
            <w:r>
              <w:rPr>
                <w:rFonts w:ascii="Verdana"/>
                <w:b/>
                <w:i w:val="false"/>
                <w:color w:val="000000"/>
                <w:sz w:val="22"/>
              </w:rPr>
              <w:t>1.620***</w:t>
            </w:r>
          </w:p>
        </w:tc>
      </w:tr>
      <w:tr>
        <w:trPr>
          <w:trHeight w:val="90" w:hRule="atLeast"/>
        </w:trPr>
        <w:tc>
          <w:tcPr>
            <w:tcW w:w="12607" w:type="dxa"/>
            <w:tcBorders/>
            <w:vAlign w:val="center"/>
          </w:tcPr>
          <w:p>
            <w:pPr>
              <w:spacing w:after="150"/>
              <w:ind w:left="0"/>
              <w:jc w:val="left"/>
            </w:pPr>
            <w:r>
              <w:rPr>
                <w:rFonts w:ascii="Verdana"/>
                <w:b/>
                <w:i w:val="false"/>
                <w:color w:val="000000"/>
                <w:sz w:val="22"/>
              </w:rPr>
              <w:t>9) за преглед погонског уређаја чамца снаге преко 96,60 kW*</w:t>
            </w:r>
          </w:p>
        </w:tc>
        <w:tc>
          <w:tcPr>
            <w:tcW w:w="1793" w:type="dxa"/>
            <w:tcBorders/>
            <w:vAlign w:val="center"/>
          </w:tcPr>
          <w:p>
            <w:pPr>
              <w:spacing w:after="150"/>
              <w:ind w:left="0"/>
              <w:jc w:val="right"/>
            </w:pPr>
            <w:r>
              <w:rPr>
                <w:rFonts w:ascii="Verdana"/>
                <w:b/>
                <w:i w:val="false"/>
                <w:color w:val="000000"/>
                <w:sz w:val="22"/>
              </w:rPr>
              <w:t>2.730***</w:t>
            </w:r>
          </w:p>
        </w:tc>
      </w:tr>
      <w:tr>
        <w:trPr>
          <w:trHeight w:val="90" w:hRule="atLeast"/>
        </w:trPr>
        <w:tc>
          <w:tcPr>
            <w:tcW w:w="12607" w:type="dxa"/>
            <w:tcBorders/>
            <w:vAlign w:val="center"/>
          </w:tcPr>
          <w:p>
            <w:pPr>
              <w:spacing w:after="150"/>
              <w:ind w:left="0"/>
              <w:jc w:val="left"/>
            </w:pPr>
            <w:r>
              <w:rPr>
                <w:rFonts w:ascii="Verdana"/>
                <w:b/>
                <w:i w:val="false"/>
                <w:color w:val="000000"/>
                <w:sz w:val="22"/>
              </w:rPr>
              <w:t>10) за преглед скутера снаге погонског уређаја до 73,50 kW*</w:t>
            </w:r>
          </w:p>
        </w:tc>
        <w:tc>
          <w:tcPr>
            <w:tcW w:w="1793" w:type="dxa"/>
            <w:tcBorders/>
            <w:vAlign w:val="center"/>
          </w:tcPr>
          <w:p>
            <w:pPr>
              <w:spacing w:after="150"/>
              <w:ind w:left="0"/>
              <w:jc w:val="right"/>
            </w:pPr>
            <w:r>
              <w:rPr>
                <w:rFonts w:ascii="Verdana"/>
                <w:b/>
                <w:i w:val="false"/>
                <w:color w:val="000000"/>
                <w:sz w:val="22"/>
              </w:rPr>
              <w:t>5.580***</w:t>
            </w:r>
          </w:p>
        </w:tc>
      </w:tr>
      <w:tr>
        <w:trPr>
          <w:trHeight w:val="90" w:hRule="atLeast"/>
        </w:trPr>
        <w:tc>
          <w:tcPr>
            <w:tcW w:w="12607" w:type="dxa"/>
            <w:tcBorders/>
            <w:vAlign w:val="center"/>
          </w:tcPr>
          <w:p>
            <w:pPr>
              <w:spacing w:after="150"/>
              <w:ind w:left="0"/>
              <w:jc w:val="left"/>
            </w:pPr>
            <w:r>
              <w:rPr>
                <w:rFonts w:ascii="Verdana"/>
                <w:b/>
                <w:i w:val="false"/>
                <w:color w:val="000000"/>
                <w:sz w:val="22"/>
              </w:rPr>
              <w:t>11) за преглед скутера снаге погонског уређаја од 73,51 до 96,60 kW*</w:t>
            </w:r>
          </w:p>
        </w:tc>
        <w:tc>
          <w:tcPr>
            <w:tcW w:w="1793" w:type="dxa"/>
            <w:tcBorders/>
            <w:vAlign w:val="center"/>
          </w:tcPr>
          <w:p>
            <w:pPr>
              <w:spacing w:after="150"/>
              <w:ind w:left="0"/>
              <w:jc w:val="right"/>
            </w:pPr>
            <w:r>
              <w:rPr>
                <w:rFonts w:ascii="Verdana"/>
                <w:b/>
                <w:i w:val="false"/>
                <w:color w:val="000000"/>
                <w:sz w:val="22"/>
              </w:rPr>
              <w:t>7.460***</w:t>
            </w:r>
          </w:p>
        </w:tc>
      </w:tr>
      <w:tr>
        <w:trPr>
          <w:trHeight w:val="90" w:hRule="atLeast"/>
        </w:trPr>
        <w:tc>
          <w:tcPr>
            <w:tcW w:w="12607" w:type="dxa"/>
            <w:tcBorders/>
            <w:vAlign w:val="center"/>
          </w:tcPr>
          <w:p>
            <w:pPr>
              <w:spacing w:after="150"/>
              <w:ind w:left="0"/>
              <w:jc w:val="left"/>
            </w:pPr>
            <w:r>
              <w:rPr>
                <w:rFonts w:ascii="Verdana"/>
                <w:b/>
                <w:i w:val="false"/>
                <w:color w:val="000000"/>
                <w:sz w:val="22"/>
              </w:rPr>
              <w:t>12) за преглед скутера снаге погонског уређаја преко 96,60 kW*</w:t>
            </w:r>
          </w:p>
        </w:tc>
        <w:tc>
          <w:tcPr>
            <w:tcW w:w="1793" w:type="dxa"/>
            <w:tcBorders/>
            <w:vAlign w:val="center"/>
          </w:tcPr>
          <w:p>
            <w:pPr>
              <w:spacing w:after="150"/>
              <w:ind w:left="0"/>
              <w:jc w:val="right"/>
            </w:pPr>
            <w:r>
              <w:rPr>
                <w:rFonts w:ascii="Verdana"/>
                <w:b/>
                <w:i w:val="false"/>
                <w:color w:val="000000"/>
                <w:sz w:val="22"/>
              </w:rPr>
              <w:t>8.950***</w:t>
            </w:r>
          </w:p>
        </w:tc>
      </w:tr>
      <w:tr>
        <w:trPr>
          <w:trHeight w:val="90" w:hRule="atLeast"/>
        </w:trPr>
        <w:tc>
          <w:tcPr>
            <w:tcW w:w="12607" w:type="dxa"/>
            <w:tcBorders/>
            <w:vAlign w:val="center"/>
          </w:tcPr>
          <w:p>
            <w:pPr>
              <w:spacing w:after="150"/>
              <w:ind w:left="0"/>
              <w:jc w:val="left"/>
            </w:pPr>
            <w:r>
              <w:rPr>
                <w:rFonts w:ascii="Verdana"/>
                <w:b/>
                <w:i w:val="false"/>
                <w:color w:val="000000"/>
                <w:sz w:val="22"/>
              </w:rPr>
              <w:t>13) за редовни преглед плутајућег објекта намењеног за привредне и јавне сврхе по m² површине*</w:t>
            </w:r>
          </w:p>
        </w:tc>
        <w:tc>
          <w:tcPr>
            <w:tcW w:w="1793" w:type="dxa"/>
            <w:tcBorders/>
            <w:vAlign w:val="center"/>
          </w:tcPr>
          <w:p>
            <w:pPr>
              <w:spacing w:after="150"/>
              <w:ind w:left="0"/>
              <w:jc w:val="right"/>
            </w:pPr>
            <w:r>
              <w:rPr>
                <w:rFonts w:ascii="Verdana"/>
                <w:b/>
                <w:i w:val="false"/>
                <w:color w:val="000000"/>
                <w:sz w:val="22"/>
              </w:rPr>
              <w:t>220***</w:t>
            </w:r>
          </w:p>
        </w:tc>
      </w:tr>
      <w:tr>
        <w:trPr>
          <w:trHeight w:val="90" w:hRule="atLeast"/>
        </w:trPr>
        <w:tc>
          <w:tcPr>
            <w:tcW w:w="12607" w:type="dxa"/>
            <w:tcBorders/>
            <w:vAlign w:val="center"/>
          </w:tcPr>
          <w:p>
            <w:pPr>
              <w:spacing w:after="150"/>
              <w:ind w:left="0"/>
              <w:jc w:val="left"/>
            </w:pPr>
            <w:r>
              <w:rPr>
                <w:rFonts w:ascii="Verdana"/>
                <w:b/>
                <w:i w:val="false"/>
                <w:color w:val="000000"/>
                <w:sz w:val="22"/>
              </w:rPr>
              <w:t>14) за основни и ванредни преглед плутајућег објекта намењеног за привредне и јавне сврхе по m² површине*</w:t>
            </w:r>
          </w:p>
        </w:tc>
        <w:tc>
          <w:tcPr>
            <w:tcW w:w="1793" w:type="dxa"/>
            <w:tcBorders/>
            <w:vAlign w:val="center"/>
          </w:tcPr>
          <w:p>
            <w:pPr>
              <w:spacing w:after="150"/>
              <w:ind w:left="0"/>
              <w:jc w:val="right"/>
            </w:pPr>
            <w:r>
              <w:rPr>
                <w:rFonts w:ascii="Verdana"/>
                <w:b/>
                <w:i w:val="false"/>
                <w:color w:val="000000"/>
                <w:sz w:val="22"/>
              </w:rPr>
              <w:t>250***</w:t>
            </w:r>
          </w:p>
        </w:tc>
      </w:tr>
      <w:tr>
        <w:trPr>
          <w:trHeight w:val="90" w:hRule="atLeast"/>
        </w:trPr>
        <w:tc>
          <w:tcPr>
            <w:tcW w:w="12607" w:type="dxa"/>
            <w:tcBorders/>
            <w:vAlign w:val="center"/>
          </w:tcPr>
          <w:p>
            <w:pPr>
              <w:spacing w:after="150"/>
              <w:ind w:left="0"/>
              <w:jc w:val="left"/>
            </w:pPr>
            <w:r>
              <w:rPr>
                <w:rFonts w:ascii="Verdana"/>
                <w:b/>
                <w:i w:val="false"/>
                <w:color w:val="000000"/>
                <w:sz w:val="22"/>
              </w:rPr>
              <w:t>15) за редовни преглед плутајућег објекта намењеног за спорт и разоноду површине до 30 m²*</w:t>
            </w:r>
          </w:p>
        </w:tc>
        <w:tc>
          <w:tcPr>
            <w:tcW w:w="1793" w:type="dxa"/>
            <w:tcBorders/>
            <w:vAlign w:val="center"/>
          </w:tcPr>
          <w:p>
            <w:pPr>
              <w:spacing w:after="150"/>
              <w:ind w:left="0"/>
              <w:jc w:val="right"/>
            </w:pPr>
            <w:r>
              <w:rPr>
                <w:rFonts w:ascii="Verdana"/>
                <w:b/>
                <w:i w:val="false"/>
                <w:color w:val="000000"/>
                <w:sz w:val="22"/>
              </w:rPr>
              <w:t>1.860***</w:t>
            </w:r>
          </w:p>
        </w:tc>
      </w:tr>
      <w:tr>
        <w:trPr>
          <w:trHeight w:val="90" w:hRule="atLeast"/>
        </w:trPr>
        <w:tc>
          <w:tcPr>
            <w:tcW w:w="12607" w:type="dxa"/>
            <w:tcBorders/>
            <w:vAlign w:val="center"/>
          </w:tcPr>
          <w:p>
            <w:pPr>
              <w:spacing w:after="150"/>
              <w:ind w:left="0"/>
              <w:jc w:val="left"/>
            </w:pPr>
            <w:r>
              <w:rPr>
                <w:rFonts w:ascii="Verdana"/>
                <w:b/>
                <w:i w:val="false"/>
                <w:color w:val="000000"/>
                <w:sz w:val="22"/>
              </w:rPr>
              <w:t>16) за редовни преглед плутајућег објекта намењеног за спорт и разоноду површине од 30 m² до 100 m²*</w:t>
            </w:r>
          </w:p>
        </w:tc>
        <w:tc>
          <w:tcPr>
            <w:tcW w:w="1793" w:type="dxa"/>
            <w:tcBorders/>
            <w:vAlign w:val="center"/>
          </w:tcPr>
          <w:p>
            <w:pPr>
              <w:spacing w:after="150"/>
              <w:ind w:left="0"/>
              <w:jc w:val="right"/>
            </w:pPr>
            <w:r>
              <w:rPr>
                <w:rFonts w:ascii="Verdana"/>
                <w:b/>
                <w:i w:val="false"/>
                <w:color w:val="000000"/>
                <w:sz w:val="22"/>
              </w:rPr>
              <w:t>3.110***</w:t>
            </w:r>
          </w:p>
        </w:tc>
      </w:tr>
      <w:tr>
        <w:trPr>
          <w:trHeight w:val="90" w:hRule="atLeast"/>
        </w:trPr>
        <w:tc>
          <w:tcPr>
            <w:tcW w:w="12607" w:type="dxa"/>
            <w:tcBorders/>
            <w:vAlign w:val="center"/>
          </w:tcPr>
          <w:p>
            <w:pPr>
              <w:spacing w:after="150"/>
              <w:ind w:left="0"/>
              <w:jc w:val="left"/>
            </w:pPr>
            <w:r>
              <w:rPr>
                <w:rFonts w:ascii="Verdana"/>
                <w:b/>
                <w:i w:val="false"/>
                <w:color w:val="000000"/>
                <w:sz w:val="22"/>
              </w:rPr>
              <w:t>17) за редовни преглед плутајућег објекта намењеног за спорт и разоноду површине преко 100 m²*</w:t>
            </w:r>
          </w:p>
        </w:tc>
        <w:tc>
          <w:tcPr>
            <w:tcW w:w="1793" w:type="dxa"/>
            <w:tcBorders/>
            <w:vAlign w:val="center"/>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i w:val="false"/>
                <w:color w:val="000000"/>
                <w:sz w:val="22"/>
              </w:rPr>
              <w:t>За оверу техничке документације при вршењу техничког надзора над градњом чамца, пловећег тела и плутајућег објекта намењеног за спорт и разоноду*</w:t>
            </w:r>
          </w:p>
        </w:tc>
        <w:tc>
          <w:tcPr>
            <w:tcW w:w="1793" w:type="dxa"/>
            <w:tcBorders/>
            <w:vAlign w:val="center"/>
          </w:tcPr>
          <w:p>
            <w:pPr>
              <w:spacing w:after="150"/>
              <w:ind w:left="0"/>
              <w:jc w:val="right"/>
            </w:pPr>
            <w:r>
              <w:rPr>
                <w:rFonts w:ascii="Verdana"/>
                <w:b/>
                <w:i w:val="false"/>
                <w:color w:val="000000"/>
                <w:sz w:val="22"/>
              </w:rPr>
              <w:t>12.410***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вршење основног и ванредног прегледа чамца, пловећег тела и плутајућег објекта намењеног за спорт и разоноду увећава се 20% од прописане таксе за вршење одговарајућег прегледа из става 1. овог тарифног броја.*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за вршење техничког надзора над градњом чамца, пловећег тела и плутајућег објекта намењених за спорт и разоноду плаћа се 50% од прописане таксе за вршење одговарајућег прегледа из става 1. овог тарифног броја.*</w:t>
            </w:r>
          </w:p>
        </w:tc>
        <w:tc>
          <w:tcPr>
            <w:tcW w:w="1793" w:type="dxa"/>
            <w:tcBorders/>
            <w:vAlign w:val="center"/>
          </w:tcP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br/>
            </w:r>
            <w:r>
              <w:rPr>
                <w:rFonts w:ascii="Verdana"/>
                <w:b/>
                <w:i w:val="false"/>
                <w:color w:val="000000"/>
                <w:sz w:val="22"/>
              </w:rPr>
              <w:t>Тарифни број 153б*</w:t>
            </w:r>
          </w:p>
        </w:tc>
      </w:tr>
      <w:tr>
        <w:trPr>
          <w:trHeight w:val="90" w:hRule="atLeast"/>
        </w:trPr>
        <w:tc>
          <w:tcPr>
            <w:tcW w:w="12607" w:type="dxa"/>
            <w:tcBorders/>
            <w:vAlign w:val="center"/>
          </w:tcPr>
          <w:p>
            <w:pPr>
              <w:spacing w:after="150"/>
              <w:ind w:left="0"/>
              <w:jc w:val="left"/>
            </w:pPr>
            <w:r>
              <w:rPr>
                <w:rFonts w:ascii="Verdana"/>
                <w:b/>
                <w:i w:val="false"/>
                <w:color w:val="000000"/>
                <w:sz w:val="22"/>
              </w:rPr>
              <w:t>За полагања стручног испита за:*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стицање дозволе за обављање послова бродског агента, односно агента посредника*</w:t>
            </w:r>
          </w:p>
        </w:tc>
        <w:tc>
          <w:tcPr>
            <w:tcW w:w="1793" w:type="dxa"/>
            <w:tcBorders/>
            <w:vAlign w:val="center"/>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i w:val="false"/>
                <w:color w:val="000000"/>
                <w:sz w:val="22"/>
              </w:rPr>
              <w:t>2) стицање сведочанства о оспособљености за обављање делатности возара унутрашње пловидбе*</w:t>
            </w:r>
          </w:p>
        </w:tc>
        <w:tc>
          <w:tcPr>
            <w:tcW w:w="1793" w:type="dxa"/>
            <w:tcBorders/>
            <w:vAlign w:val="center"/>
          </w:tcPr>
          <w:p>
            <w:pPr>
              <w:spacing w:after="150"/>
              <w:ind w:left="0"/>
              <w:jc w:val="right"/>
            </w:pPr>
            <w:r>
              <w:rPr>
                <w:rFonts w:ascii="Verdana"/>
                <w:b/>
                <w:i w:val="false"/>
                <w:color w:val="000000"/>
                <w:sz w:val="22"/>
              </w:rPr>
              <w:t>4.980**</w:t>
            </w:r>
          </w:p>
        </w:tc>
      </w:tr>
      <w:tr>
        <w:trPr>
          <w:trHeight w:val="90" w:hRule="atLeast"/>
        </w:trPr>
        <w:tc>
          <w:tcPr>
            <w:tcW w:w="12607" w:type="dxa"/>
            <w:tcBorders/>
            <w:vAlign w:val="center"/>
          </w:tcPr>
          <w:p>
            <w:pPr>
              <w:spacing w:after="150"/>
              <w:ind w:left="0"/>
              <w:jc w:val="left"/>
            </w:pPr>
            <w:r>
              <w:rPr>
                <w:rFonts w:ascii="Verdana"/>
                <w:b/>
                <w:i w:val="false"/>
                <w:color w:val="000000"/>
                <w:sz w:val="22"/>
              </w:rPr>
              <w:t>3) управљача чамца категорије А*</w:t>
            </w:r>
          </w:p>
        </w:tc>
        <w:tc>
          <w:tcPr>
            <w:tcW w:w="1793" w:type="dxa"/>
            <w:tcBorders/>
            <w:vAlign w:val="center"/>
          </w:tcPr>
          <w:p>
            <w:pPr>
              <w:spacing w:after="150"/>
              <w:ind w:left="0"/>
              <w:jc w:val="right"/>
            </w:pPr>
            <w:r>
              <w:rPr>
                <w:rFonts w:ascii="Verdana"/>
                <w:b/>
                <w:i w:val="false"/>
                <w:color w:val="000000"/>
                <w:sz w:val="22"/>
              </w:rPr>
              <w:t>5.630**</w:t>
            </w:r>
          </w:p>
        </w:tc>
      </w:tr>
      <w:tr>
        <w:trPr>
          <w:trHeight w:val="90" w:hRule="atLeast"/>
        </w:trPr>
        <w:tc>
          <w:tcPr>
            <w:tcW w:w="12607" w:type="dxa"/>
            <w:tcBorders/>
            <w:vAlign w:val="center"/>
          </w:tcPr>
          <w:p>
            <w:pPr>
              <w:spacing w:after="150"/>
              <w:ind w:left="0"/>
              <w:jc w:val="left"/>
            </w:pPr>
            <w:r>
              <w:rPr>
                <w:rFonts w:ascii="Verdana"/>
                <w:b/>
                <w:i w:val="false"/>
                <w:color w:val="000000"/>
                <w:sz w:val="22"/>
              </w:rPr>
              <w:t>4) управљача чамца категорије Б*</w:t>
            </w:r>
          </w:p>
        </w:tc>
        <w:tc>
          <w:tcPr>
            <w:tcW w:w="1793" w:type="dxa"/>
            <w:tcBorders/>
            <w:vAlign w:val="center"/>
          </w:tcPr>
          <w:p>
            <w:pPr>
              <w:spacing w:after="150"/>
              <w:ind w:left="0"/>
              <w:jc w:val="right"/>
            </w:pPr>
            <w:r>
              <w:rPr>
                <w:rFonts w:ascii="Verdana"/>
                <w:b/>
                <w:i w:val="false"/>
                <w:color w:val="000000"/>
                <w:sz w:val="22"/>
              </w:rPr>
              <w:t>7.850**</w:t>
            </w:r>
          </w:p>
        </w:tc>
      </w:tr>
      <w:tr>
        <w:trPr>
          <w:trHeight w:val="90" w:hRule="atLeast"/>
        </w:trPr>
        <w:tc>
          <w:tcPr>
            <w:tcW w:w="12607" w:type="dxa"/>
            <w:tcBorders/>
            <w:vAlign w:val="center"/>
          </w:tcPr>
          <w:p>
            <w:pPr>
              <w:spacing w:after="150"/>
              <w:ind w:left="0"/>
              <w:jc w:val="left"/>
            </w:pPr>
            <w:r>
              <w:rPr>
                <w:rFonts w:ascii="Verdana"/>
                <w:b/>
                <w:i w:val="false"/>
                <w:color w:val="000000"/>
                <w:sz w:val="22"/>
              </w:rPr>
              <w:t>5) заповедника врсте А*</w:t>
            </w:r>
          </w:p>
        </w:tc>
        <w:tc>
          <w:tcPr>
            <w:tcW w:w="1793" w:type="dxa"/>
            <w:tcBorders/>
            <w:vAlign w:val="center"/>
          </w:tcPr>
          <w:p>
            <w:pPr>
              <w:spacing w:after="150"/>
              <w:ind w:left="0"/>
              <w:jc w:val="right"/>
            </w:pPr>
            <w:r>
              <w:rPr>
                <w:rFonts w:ascii="Verdana"/>
                <w:b/>
                <w:i w:val="false"/>
                <w:color w:val="000000"/>
                <w:sz w:val="22"/>
              </w:rPr>
              <w:t>17.250**</w:t>
            </w:r>
          </w:p>
        </w:tc>
      </w:tr>
      <w:tr>
        <w:trPr>
          <w:trHeight w:val="90" w:hRule="atLeast"/>
        </w:trPr>
        <w:tc>
          <w:tcPr>
            <w:tcW w:w="12607" w:type="dxa"/>
            <w:tcBorders/>
            <w:vAlign w:val="center"/>
          </w:tcPr>
          <w:p>
            <w:pPr>
              <w:spacing w:after="150"/>
              <w:ind w:left="0"/>
              <w:jc w:val="left"/>
            </w:pPr>
            <w:r>
              <w:rPr>
                <w:rFonts w:ascii="Verdana"/>
                <w:b/>
                <w:i w:val="false"/>
                <w:color w:val="000000"/>
                <w:sz w:val="22"/>
              </w:rPr>
              <w:t>6) заповедника врсте Б*</w:t>
            </w:r>
          </w:p>
        </w:tc>
        <w:tc>
          <w:tcPr>
            <w:tcW w:w="1793" w:type="dxa"/>
            <w:tcBorders/>
            <w:vAlign w:val="center"/>
          </w:tcPr>
          <w:p>
            <w:pPr>
              <w:spacing w:after="150"/>
              <w:ind w:left="0"/>
              <w:jc w:val="right"/>
            </w:pPr>
            <w:r>
              <w:rPr>
                <w:rFonts w:ascii="Verdana"/>
                <w:b/>
                <w:i w:val="false"/>
                <w:color w:val="000000"/>
                <w:sz w:val="22"/>
              </w:rPr>
              <w:t>12.260**</w:t>
            </w:r>
          </w:p>
        </w:tc>
      </w:tr>
      <w:tr>
        <w:trPr>
          <w:trHeight w:val="90" w:hRule="atLeast"/>
        </w:trPr>
        <w:tc>
          <w:tcPr>
            <w:tcW w:w="12607" w:type="dxa"/>
            <w:tcBorders/>
            <w:vAlign w:val="center"/>
          </w:tcPr>
          <w:p>
            <w:pPr>
              <w:spacing w:after="150"/>
              <w:ind w:left="0"/>
              <w:jc w:val="left"/>
            </w:pPr>
            <w:r>
              <w:rPr>
                <w:rFonts w:ascii="Verdana"/>
                <w:b/>
                <w:i w:val="false"/>
                <w:color w:val="000000"/>
                <w:sz w:val="22"/>
              </w:rPr>
              <w:t>7) заповедника врсте Ц*</w:t>
            </w:r>
          </w:p>
        </w:tc>
        <w:tc>
          <w:tcPr>
            <w:tcW w:w="1793" w:type="dxa"/>
            <w:tcBorders/>
            <w:vAlign w:val="center"/>
          </w:tcPr>
          <w:p>
            <w:pPr>
              <w:spacing w:after="150"/>
              <w:ind w:left="0"/>
              <w:jc w:val="right"/>
            </w:pPr>
            <w:r>
              <w:rPr>
                <w:rFonts w:ascii="Verdana"/>
                <w:b/>
                <w:i w:val="false"/>
                <w:color w:val="000000"/>
                <w:sz w:val="22"/>
              </w:rPr>
              <w:t>12.260**</w:t>
            </w:r>
          </w:p>
        </w:tc>
      </w:tr>
      <w:tr>
        <w:trPr>
          <w:trHeight w:val="90" w:hRule="atLeast"/>
        </w:trPr>
        <w:tc>
          <w:tcPr>
            <w:tcW w:w="12607" w:type="dxa"/>
            <w:tcBorders/>
            <w:vAlign w:val="center"/>
          </w:tcPr>
          <w:p>
            <w:pPr>
              <w:spacing w:after="150"/>
              <w:ind w:left="0"/>
              <w:jc w:val="left"/>
            </w:pPr>
            <w:r>
              <w:rPr>
                <w:rFonts w:ascii="Verdana"/>
                <w:b/>
                <w:i w:val="false"/>
                <w:color w:val="000000"/>
                <w:sz w:val="22"/>
              </w:rPr>
              <w:t>8) крмара*</w:t>
            </w:r>
          </w:p>
        </w:tc>
        <w:tc>
          <w:tcPr>
            <w:tcW w:w="1793" w:type="dxa"/>
            <w:tcBorders/>
            <w:vAlign w:val="center"/>
          </w:tcPr>
          <w:p>
            <w:pPr>
              <w:spacing w:after="150"/>
              <w:ind w:left="0"/>
              <w:jc w:val="right"/>
            </w:pPr>
            <w:r>
              <w:rPr>
                <w:rFonts w:ascii="Verdana"/>
                <w:b/>
                <w:i w:val="false"/>
                <w:color w:val="000000"/>
                <w:sz w:val="22"/>
              </w:rPr>
              <w:t>10.760**</w:t>
            </w:r>
          </w:p>
        </w:tc>
      </w:tr>
      <w:tr>
        <w:trPr>
          <w:trHeight w:val="90" w:hRule="atLeast"/>
        </w:trPr>
        <w:tc>
          <w:tcPr>
            <w:tcW w:w="12607" w:type="dxa"/>
            <w:tcBorders/>
            <w:vAlign w:val="center"/>
          </w:tcPr>
          <w:p>
            <w:pPr>
              <w:spacing w:after="150"/>
              <w:ind w:left="0"/>
              <w:jc w:val="left"/>
            </w:pPr>
            <w:r>
              <w:rPr>
                <w:rFonts w:ascii="Verdana"/>
                <w:b/>
                <w:i w:val="false"/>
                <w:color w:val="000000"/>
                <w:sz w:val="22"/>
              </w:rPr>
              <w:t>9) вођу палубе*</w:t>
            </w:r>
          </w:p>
        </w:tc>
        <w:tc>
          <w:tcPr>
            <w:tcW w:w="1793" w:type="dxa"/>
            <w:tcBorders/>
            <w:vAlign w:val="center"/>
          </w:tcPr>
          <w:p>
            <w:pPr>
              <w:spacing w:after="150"/>
              <w:ind w:left="0"/>
              <w:jc w:val="right"/>
            </w:pPr>
            <w:r>
              <w:rPr>
                <w:rFonts w:ascii="Verdana"/>
                <w:b/>
                <w:i w:val="false"/>
                <w:color w:val="000000"/>
                <w:sz w:val="22"/>
              </w:rPr>
              <w:t>10.050**</w:t>
            </w:r>
          </w:p>
        </w:tc>
      </w:tr>
      <w:tr>
        <w:trPr>
          <w:trHeight w:val="90" w:hRule="atLeast"/>
        </w:trPr>
        <w:tc>
          <w:tcPr>
            <w:tcW w:w="12607" w:type="dxa"/>
            <w:tcBorders/>
            <w:vAlign w:val="center"/>
          </w:tcPr>
          <w:p>
            <w:pPr>
              <w:spacing w:after="150"/>
              <w:ind w:left="0"/>
              <w:jc w:val="left"/>
            </w:pPr>
            <w:r>
              <w:rPr>
                <w:rFonts w:ascii="Verdana"/>
                <w:b/>
                <w:i w:val="false"/>
                <w:color w:val="000000"/>
                <w:sz w:val="22"/>
              </w:rPr>
              <w:t>10) морнара*</w:t>
            </w:r>
          </w:p>
        </w:tc>
        <w:tc>
          <w:tcPr>
            <w:tcW w:w="1793" w:type="dxa"/>
            <w:tcBorders/>
            <w:vAlign w:val="center"/>
          </w:tcPr>
          <w:p>
            <w:pPr>
              <w:spacing w:after="150"/>
              <w:ind w:left="0"/>
              <w:jc w:val="right"/>
            </w:pPr>
            <w:r>
              <w:rPr>
                <w:rFonts w:ascii="Verdana"/>
                <w:b/>
                <w:i w:val="false"/>
                <w:color w:val="000000"/>
                <w:sz w:val="22"/>
              </w:rPr>
              <w:t>10.050**</w:t>
            </w:r>
          </w:p>
        </w:tc>
      </w:tr>
      <w:tr>
        <w:trPr>
          <w:trHeight w:val="90" w:hRule="atLeast"/>
        </w:trPr>
        <w:tc>
          <w:tcPr>
            <w:tcW w:w="12607" w:type="dxa"/>
            <w:tcBorders/>
            <w:vAlign w:val="center"/>
          </w:tcPr>
          <w:p>
            <w:pPr>
              <w:spacing w:after="150"/>
              <w:ind w:left="0"/>
              <w:jc w:val="left"/>
            </w:pPr>
            <w:r>
              <w:rPr>
                <w:rFonts w:ascii="Verdana"/>
                <w:b/>
                <w:i w:val="false"/>
                <w:color w:val="000000"/>
                <w:sz w:val="22"/>
              </w:rPr>
              <w:t>11) руковаоца техничког пловног објекта*</w:t>
            </w:r>
          </w:p>
        </w:tc>
        <w:tc>
          <w:tcPr>
            <w:tcW w:w="1793" w:type="dxa"/>
            <w:tcBorders/>
            <w:vAlign w:val="center"/>
          </w:tcPr>
          <w:p>
            <w:pPr>
              <w:spacing w:after="150"/>
              <w:ind w:left="0"/>
              <w:jc w:val="right"/>
            </w:pPr>
            <w:r>
              <w:rPr>
                <w:rFonts w:ascii="Verdana"/>
                <w:b/>
                <w:i w:val="false"/>
                <w:color w:val="000000"/>
                <w:sz w:val="22"/>
              </w:rPr>
              <w:t>17.250**</w:t>
            </w:r>
          </w:p>
        </w:tc>
      </w:tr>
      <w:tr>
        <w:trPr>
          <w:trHeight w:val="90" w:hRule="atLeast"/>
        </w:trPr>
        <w:tc>
          <w:tcPr>
            <w:tcW w:w="12607" w:type="dxa"/>
            <w:tcBorders/>
            <w:vAlign w:val="center"/>
          </w:tcPr>
          <w:p>
            <w:pPr>
              <w:spacing w:after="150"/>
              <w:ind w:left="0"/>
              <w:jc w:val="left"/>
            </w:pPr>
            <w:r>
              <w:rPr>
                <w:rFonts w:ascii="Verdana"/>
                <w:b/>
                <w:i w:val="false"/>
                <w:color w:val="000000"/>
                <w:sz w:val="22"/>
              </w:rPr>
              <w:t>12) машинисту*</w:t>
            </w:r>
          </w:p>
        </w:tc>
        <w:tc>
          <w:tcPr>
            <w:tcW w:w="1793" w:type="dxa"/>
            <w:tcBorders/>
            <w:vAlign w:val="center"/>
          </w:tcPr>
          <w:p>
            <w:pPr>
              <w:spacing w:after="150"/>
              <w:ind w:left="0"/>
              <w:jc w:val="right"/>
            </w:pPr>
            <w:r>
              <w:rPr>
                <w:rFonts w:ascii="Verdana"/>
                <w:b/>
                <w:i w:val="false"/>
                <w:color w:val="000000"/>
                <w:sz w:val="22"/>
              </w:rPr>
              <w:t>16.510**</w:t>
            </w:r>
          </w:p>
        </w:tc>
      </w:tr>
      <w:tr>
        <w:trPr>
          <w:trHeight w:val="90" w:hRule="atLeast"/>
        </w:trPr>
        <w:tc>
          <w:tcPr>
            <w:tcW w:w="12607" w:type="dxa"/>
            <w:tcBorders/>
            <w:vAlign w:val="center"/>
          </w:tcPr>
          <w:p>
            <w:pPr>
              <w:spacing w:after="150"/>
              <w:ind w:left="0"/>
              <w:jc w:val="left"/>
            </w:pPr>
            <w:r>
              <w:rPr>
                <w:rFonts w:ascii="Verdana"/>
                <w:b/>
                <w:i w:val="false"/>
                <w:color w:val="000000"/>
                <w:sz w:val="22"/>
              </w:rPr>
              <w:t>13) машиновођу*</w:t>
            </w:r>
          </w:p>
        </w:tc>
        <w:tc>
          <w:tcPr>
            <w:tcW w:w="1793" w:type="dxa"/>
            <w:tcBorders/>
            <w:vAlign w:val="center"/>
          </w:tcPr>
          <w:p>
            <w:pPr>
              <w:spacing w:after="150"/>
              <w:ind w:left="0"/>
              <w:jc w:val="right"/>
            </w:pPr>
            <w:r>
              <w:rPr>
                <w:rFonts w:ascii="Verdana"/>
                <w:b/>
                <w:i w:val="false"/>
                <w:color w:val="000000"/>
                <w:sz w:val="22"/>
              </w:rPr>
              <w:t>11.510**</w:t>
            </w:r>
          </w:p>
        </w:tc>
      </w:tr>
      <w:tr>
        <w:trPr>
          <w:trHeight w:val="90" w:hRule="atLeast"/>
        </w:trPr>
        <w:tc>
          <w:tcPr>
            <w:tcW w:w="12607" w:type="dxa"/>
            <w:tcBorders/>
            <w:vAlign w:val="center"/>
          </w:tcPr>
          <w:p>
            <w:pPr>
              <w:spacing w:after="150"/>
              <w:ind w:left="0"/>
              <w:jc w:val="left"/>
            </w:pPr>
            <w:r>
              <w:rPr>
                <w:rFonts w:ascii="Verdana"/>
                <w:b/>
                <w:i w:val="false"/>
                <w:color w:val="000000"/>
                <w:sz w:val="22"/>
              </w:rPr>
              <w:t>14) управљање путничким пловилом*</w:t>
            </w:r>
          </w:p>
        </w:tc>
        <w:tc>
          <w:tcPr>
            <w:tcW w:w="1793" w:type="dxa"/>
            <w:tcBorders/>
            <w:vAlign w:val="center"/>
          </w:tcPr>
          <w:p>
            <w:pPr>
              <w:spacing w:after="150"/>
              <w:ind w:left="0"/>
              <w:jc w:val="right"/>
            </w:pPr>
            <w:r>
              <w:rPr>
                <w:rFonts w:ascii="Verdana"/>
                <w:b/>
                <w:i w:val="false"/>
                <w:color w:val="000000"/>
                <w:sz w:val="22"/>
              </w:rPr>
              <w:t>10.050**</w:t>
            </w:r>
          </w:p>
        </w:tc>
      </w:tr>
      <w:tr>
        <w:trPr>
          <w:trHeight w:val="90" w:hRule="atLeast"/>
        </w:trPr>
        <w:tc>
          <w:tcPr>
            <w:tcW w:w="12607" w:type="dxa"/>
            <w:tcBorders/>
            <w:vAlign w:val="center"/>
          </w:tcPr>
          <w:p>
            <w:pPr>
              <w:spacing w:after="150"/>
              <w:ind w:left="0"/>
              <w:jc w:val="left"/>
            </w:pPr>
            <w:r>
              <w:rPr>
                <w:rFonts w:ascii="Verdana"/>
                <w:b/>
                <w:i w:val="false"/>
                <w:color w:val="000000"/>
                <w:sz w:val="22"/>
              </w:rPr>
              <w:t>15) руковање радио-телефонским уређајем*</w:t>
            </w:r>
          </w:p>
        </w:tc>
        <w:tc>
          <w:tcPr>
            <w:tcW w:w="1793" w:type="dxa"/>
            <w:tcBorders/>
            <w:vAlign w:val="center"/>
          </w:tcPr>
          <w:p>
            <w:pPr>
              <w:spacing w:after="150"/>
              <w:ind w:left="0"/>
              <w:jc w:val="right"/>
            </w:pPr>
            <w:r>
              <w:rPr>
                <w:rFonts w:ascii="Verdana"/>
                <w:b/>
                <w:i w:val="false"/>
                <w:color w:val="000000"/>
                <w:sz w:val="22"/>
              </w:rPr>
              <w:t>8.570**</w:t>
            </w:r>
          </w:p>
        </w:tc>
      </w:tr>
      <w:tr>
        <w:trPr>
          <w:trHeight w:val="90" w:hRule="atLeast"/>
        </w:trPr>
        <w:tc>
          <w:tcPr>
            <w:tcW w:w="12607" w:type="dxa"/>
            <w:tcBorders/>
            <w:vAlign w:val="center"/>
          </w:tcPr>
          <w:p>
            <w:pPr>
              <w:spacing w:after="150"/>
              <w:ind w:left="0"/>
              <w:jc w:val="left"/>
            </w:pPr>
            <w:r>
              <w:rPr>
                <w:rFonts w:ascii="Verdana"/>
                <w:b/>
                <w:i w:val="false"/>
                <w:color w:val="000000"/>
                <w:sz w:val="22"/>
              </w:rPr>
              <w:t>16) управљање пловилом уз помоћ радара*</w:t>
            </w:r>
          </w:p>
        </w:tc>
        <w:tc>
          <w:tcPr>
            <w:tcW w:w="1793" w:type="dxa"/>
            <w:tcBorders/>
            <w:vAlign w:val="center"/>
          </w:tcPr>
          <w:p>
            <w:pPr>
              <w:spacing w:after="150"/>
              <w:ind w:left="0"/>
              <w:jc w:val="right"/>
            </w:pPr>
            <w:r>
              <w:rPr>
                <w:rFonts w:ascii="Verdana"/>
                <w:b/>
                <w:i w:val="false"/>
                <w:color w:val="000000"/>
                <w:sz w:val="22"/>
              </w:rPr>
              <w:t>8.570**</w:t>
            </w:r>
          </w:p>
        </w:tc>
      </w:tr>
      <w:tr>
        <w:trPr>
          <w:trHeight w:val="90" w:hRule="atLeast"/>
        </w:trPr>
        <w:tc>
          <w:tcPr>
            <w:tcW w:w="12607" w:type="dxa"/>
            <w:tcBorders/>
            <w:vAlign w:val="center"/>
          </w:tcPr>
          <w:p>
            <w:pPr>
              <w:spacing w:after="150"/>
              <w:ind w:left="0"/>
              <w:jc w:val="left"/>
            </w:pPr>
            <w:r>
              <w:rPr>
                <w:rFonts w:ascii="Verdana"/>
                <w:b/>
                <w:i w:val="false"/>
                <w:color w:val="000000"/>
                <w:sz w:val="22"/>
              </w:rPr>
              <w:t>17) поступање у случају опасности на броду*</w:t>
            </w:r>
          </w:p>
        </w:tc>
        <w:tc>
          <w:tcPr>
            <w:tcW w:w="1793" w:type="dxa"/>
            <w:tcBorders/>
            <w:vAlign w:val="center"/>
          </w:tcPr>
          <w:p>
            <w:pPr>
              <w:spacing w:after="150"/>
              <w:ind w:left="0"/>
              <w:jc w:val="right"/>
            </w:pPr>
            <w:r>
              <w:rPr>
                <w:rFonts w:ascii="Verdana"/>
                <w:b/>
                <w:i w:val="false"/>
                <w:color w:val="000000"/>
                <w:sz w:val="22"/>
              </w:rPr>
              <w:t>8.570**</w:t>
            </w:r>
          </w:p>
        </w:tc>
      </w:tr>
      <w:tr>
        <w:trPr>
          <w:trHeight w:val="90" w:hRule="atLeast"/>
        </w:trPr>
        <w:tc>
          <w:tcPr>
            <w:tcW w:w="12607" w:type="dxa"/>
            <w:tcBorders/>
            <w:vAlign w:val="center"/>
          </w:tcPr>
          <w:p>
            <w:pPr>
              <w:spacing w:after="150"/>
              <w:ind w:left="0"/>
              <w:jc w:val="left"/>
            </w:pPr>
            <w:r>
              <w:rPr>
                <w:rFonts w:ascii="Verdana"/>
                <w:b/>
                <w:i w:val="false"/>
                <w:color w:val="000000"/>
                <w:sz w:val="22"/>
              </w:rPr>
              <w:t>18) водитеља јахте*</w:t>
            </w:r>
          </w:p>
        </w:tc>
        <w:tc>
          <w:tcPr>
            <w:tcW w:w="1793" w:type="dxa"/>
            <w:tcBorders/>
            <w:vAlign w:val="center"/>
          </w:tcPr>
          <w:p>
            <w:pPr>
              <w:spacing w:after="150"/>
              <w:ind w:left="0"/>
              <w:jc w:val="right"/>
            </w:pPr>
            <w:r>
              <w:rPr>
                <w:rFonts w:ascii="Verdana"/>
                <w:b/>
                <w:i w:val="false"/>
                <w:color w:val="000000"/>
                <w:sz w:val="22"/>
              </w:rPr>
              <w:t>16.510**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За полагање поправног испита плаћа се 50% од прописане таксе за полагање одговарајућег стручног испита из овог тарифног броја.*</w:t>
            </w:r>
          </w:p>
        </w:tc>
        <w:tc>
          <w:tcPr>
            <w:tcW w:w="1793" w:type="dxa"/>
            <w:tcBorders/>
            <w:vAlign w:val="center"/>
          </w:tcPr>
          <w:p/>
        </w:tc>
      </w:tr>
      <w:tr>
        <w:trPr>
          <w:trHeight w:val="90" w:hRule="atLeast"/>
        </w:trPr>
        <w:tc>
          <w:tcPr>
            <w:tcW w:w="12607" w:type="dxa"/>
            <w:tcBorders/>
            <w:vAlign w:val="top"/>
          </w:tcPr>
          <w:p>
            <w:pPr>
              <w:spacing w:after="0"/>
              <w:ind w:left="0"/>
              <w:jc w:val="left"/>
            </w:pPr>
            <w:r>
              <w:rPr>
                <w:rFonts w:ascii="Arial"/>
                <w:b w:val="false"/>
                <w:i w:val="false"/>
                <w:color w:val="000000"/>
                <w:sz w:val="22"/>
              </w:rPr>
              <w:t> </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793"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154.</w:t>
            </w:r>
          </w:p>
        </w:tc>
      </w:tr>
      <w:tr>
        <w:trPr>
          <w:trHeight w:val="90" w:hRule="atLeast"/>
        </w:trPr>
        <w:tc>
          <w:tcPr>
            <w:tcW w:w="12607" w:type="dxa"/>
            <w:tcBorders/>
            <w:vAlign w:val="top"/>
          </w:tcPr>
          <w:p>
            <w:pPr>
              <w:spacing w:after="150"/>
              <w:ind w:left="0"/>
              <w:jc w:val="left"/>
            </w:pPr>
            <w:r>
              <w:rPr>
                <w:rFonts w:ascii="Verdana"/>
                <w:b w:val="false"/>
                <w:i w:val="false"/>
                <w:color w:val="000000"/>
                <w:sz w:val="22"/>
              </w:rPr>
              <w:t>За решење, и то:</w:t>
            </w:r>
          </w:p>
        </w:tc>
        <w:tc>
          <w:tcPr>
            <w:tcW w:w="1793" w:type="dxa"/>
            <w:tcBorders/>
            <w:vAlign w:val="top"/>
          </w:tcPr>
          <w:p>
            <w:pPr>
              <w:spacing w:after="150"/>
              <w:ind w:left="0"/>
              <w:jc w:val="right"/>
            </w:pPr>
            <w:r>
              <w:rPr>
                <w:rFonts w:ascii="Verdana"/>
                <w:b/>
                <w:i w:val="false"/>
                <w:color w:val="000000"/>
                <w:sz w:val="22"/>
              </w:rPr>
              <w:t> </w:t>
            </w:r>
          </w:p>
        </w:tc>
      </w:tr>
      <w:tr>
        <w:trPr>
          <w:trHeight w:val="90" w:hRule="atLeast"/>
        </w:trPr>
        <w:tc>
          <w:tcPr>
            <w:tcW w:w="12607" w:type="dxa"/>
            <w:tcBorders/>
            <w:vAlign w:val="top"/>
          </w:tcPr>
          <w:p>
            <w:pPr>
              <w:spacing w:after="150"/>
              <w:ind w:left="0"/>
              <w:jc w:val="left"/>
            </w:pPr>
            <w:r>
              <w:rPr>
                <w:rFonts w:ascii="Verdana"/>
                <w:b w:val="false"/>
                <w:i w:val="false"/>
                <w:color w:val="000000"/>
                <w:sz w:val="22"/>
              </w:rPr>
              <w:t>1) о упису промена у лист "А" улошка главне књиге уписника бродова унутрашње пловидбе</w:t>
            </w:r>
          </w:p>
        </w:tc>
        <w:tc>
          <w:tcPr>
            <w:tcW w:w="1793" w:type="dxa"/>
            <w:tcBorders/>
            <w:vAlign w:val="top"/>
          </w:tcPr>
          <w:p>
            <w:pPr>
              <w:spacing w:after="150"/>
              <w:ind w:left="0"/>
              <w:jc w:val="right"/>
            </w:pPr>
            <w:r>
              <w:rPr>
                <w:rFonts w:ascii="Verdana"/>
                <w:b/>
                <w:i w:val="false"/>
                <w:color w:val="000000"/>
                <w:sz w:val="22"/>
              </w:rPr>
              <w:t>7.520**</w:t>
            </w:r>
          </w:p>
        </w:tc>
      </w:tr>
      <w:tr>
        <w:trPr>
          <w:trHeight w:val="90" w:hRule="atLeast"/>
        </w:trPr>
        <w:tc>
          <w:tcPr>
            <w:tcW w:w="12607" w:type="dxa"/>
            <w:tcBorders/>
            <w:vAlign w:val="top"/>
          </w:tcPr>
          <w:p>
            <w:pPr>
              <w:spacing w:after="150"/>
              <w:ind w:left="0"/>
              <w:jc w:val="left"/>
            </w:pPr>
            <w:r>
              <w:rPr>
                <w:rFonts w:ascii="Verdana"/>
                <w:b/>
                <w:i w:val="false"/>
                <w:color w:val="000000"/>
                <w:sz w:val="22"/>
              </w:rPr>
              <w:t>2) по захтеву за уписе у лист Б и лист Ц улошка главне књиге уписника бродова и брисање брода из уписника бродова*</w:t>
            </w:r>
          </w:p>
        </w:tc>
        <w:tc>
          <w:tcPr>
            <w:tcW w:w="1793" w:type="dxa"/>
            <w:tcBorders/>
            <w:vAlign w:val="top"/>
          </w:tcPr>
          <w:p>
            <w:pPr>
              <w:spacing w:after="150"/>
              <w:ind w:left="0"/>
              <w:jc w:val="right"/>
            </w:pPr>
            <w:r>
              <w:rPr>
                <w:rFonts w:ascii="Verdana"/>
                <w:b/>
                <w:i w:val="false"/>
                <w:color w:val="000000"/>
                <w:sz w:val="22"/>
              </w:rPr>
              <w:t>2.470**</w:t>
            </w:r>
          </w:p>
        </w:tc>
      </w:tr>
      <w:tr>
        <w:trPr>
          <w:trHeight w:val="90" w:hRule="atLeast"/>
        </w:trPr>
        <w:tc>
          <w:tcPr>
            <w:tcW w:w="12607" w:type="dxa"/>
            <w:tcBorders/>
            <w:vAlign w:val="top"/>
          </w:tcPr>
          <w:p>
            <w:pPr>
              <w:spacing w:after="150"/>
              <w:ind w:left="0"/>
              <w:jc w:val="left"/>
            </w:pPr>
            <w:r>
              <w:rPr>
                <w:rFonts w:ascii="Verdana"/>
                <w:b/>
                <w:i w:val="false"/>
                <w:color w:val="000000"/>
                <w:sz w:val="22"/>
              </w:rPr>
              <w:t>3) по захтеву за уписе у лист Б и лист Ц улошка књиге уписника чамаца, односно плутајућих објеката, као и о промени њихових техничких карактеристика и брисање чамаца, односно плутајућих објеката из уписника чамаца, односно плутајућих објеката*</w:t>
            </w:r>
          </w:p>
        </w:tc>
        <w:tc>
          <w:tcPr>
            <w:tcW w:w="1793" w:type="dxa"/>
            <w:tcBorders/>
            <w:vAlign w:val="top"/>
          </w:tcPr>
          <w:p>
            <w:pPr>
              <w:spacing w:after="150"/>
              <w:ind w:left="0"/>
              <w:jc w:val="right"/>
            </w:pPr>
            <w:r>
              <w:rPr>
                <w:rFonts w:ascii="Verdana"/>
                <w:b/>
                <w:i w:val="false"/>
                <w:color w:val="000000"/>
                <w:sz w:val="22"/>
              </w:rPr>
              <w:t>1.240**</w:t>
            </w:r>
          </w:p>
        </w:tc>
      </w:tr>
      <w:tr>
        <w:trPr>
          <w:trHeight w:val="90" w:hRule="atLeast"/>
        </w:trPr>
        <w:tc>
          <w:tcPr>
            <w:tcW w:w="12607" w:type="dxa"/>
            <w:tcBorders/>
            <w:vAlign w:val="top"/>
          </w:tcPr>
          <w:p>
            <w:pPr>
              <w:spacing w:after="150"/>
              <w:ind w:left="0"/>
              <w:jc w:val="left"/>
            </w:pPr>
            <w:r>
              <w:rPr>
                <w:rFonts w:ascii="Verdana"/>
                <w:b w:val="false"/>
                <w:i w:val="false"/>
                <w:color w:val="000000"/>
                <w:sz w:val="22"/>
              </w:rPr>
              <w:t>4) о наутичким условима о извођењу радова на изградњи, односно реконструкцији, односно одржавању хидротехничких објеката, лука, пристаништа, односно регулацији на унутрашњим пловним путевима и обалама, односно експлоатацији песка или шљунка, товаришта, депонија, као и радова на изградњи свих врста водова и каблова који премошћавају пловне путеве</w:t>
            </w:r>
          </w:p>
        </w:tc>
        <w:tc>
          <w:tcPr>
            <w:tcW w:w="1793" w:type="dxa"/>
            <w:tcBorders/>
            <w:vAlign w:val="top"/>
          </w:tcPr>
          <w:p>
            <w:pPr>
              <w:spacing w:after="150"/>
              <w:ind w:left="0"/>
              <w:jc w:val="right"/>
            </w:pPr>
            <w:r>
              <w:rPr>
                <w:rFonts w:ascii="Verdana"/>
                <w:b/>
                <w:i w:val="false"/>
                <w:color w:val="000000"/>
                <w:sz w:val="22"/>
              </w:rPr>
              <w:t>30.080**</w:t>
            </w:r>
          </w:p>
        </w:tc>
      </w:tr>
      <w:tr>
        <w:trPr>
          <w:trHeight w:val="90" w:hRule="atLeast"/>
        </w:trPr>
        <w:tc>
          <w:tcPr>
            <w:tcW w:w="12607" w:type="dxa"/>
            <w:tcBorders/>
            <w:vAlign w:val="top"/>
          </w:tcPr>
          <w:p>
            <w:pPr>
              <w:spacing w:after="150"/>
              <w:ind w:left="0"/>
              <w:jc w:val="left"/>
            </w:pPr>
            <w:r>
              <w:rPr>
                <w:rFonts w:ascii="Verdana"/>
                <w:b w:val="false"/>
                <w:i w:val="false"/>
                <w:color w:val="000000"/>
                <w:sz w:val="22"/>
              </w:rPr>
              <w:t>5) о наутичким условима за сплав-ресторане, наутичке клубове и марине</w:t>
            </w:r>
          </w:p>
        </w:tc>
        <w:tc>
          <w:tcPr>
            <w:tcW w:w="1793" w:type="dxa"/>
            <w:tcBorders/>
            <w:vAlign w:val="top"/>
          </w:tcPr>
          <w:p>
            <w:pPr>
              <w:spacing w:after="150"/>
              <w:ind w:left="0"/>
              <w:jc w:val="right"/>
            </w:pPr>
            <w:r>
              <w:rPr>
                <w:rFonts w:ascii="Verdana"/>
                <w:b/>
                <w:i w:val="false"/>
                <w:color w:val="000000"/>
                <w:sz w:val="22"/>
              </w:rPr>
              <w:t>12.550**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6) по захтеву за издавање одобрења за посебан речни транспорт</w:t>
            </w:r>
          </w:p>
        </w:tc>
        <w:tc>
          <w:tcPr>
            <w:tcW w:w="1793" w:type="dxa"/>
            <w:tcBorders/>
            <w:vAlign w:val="top"/>
          </w:tcPr>
          <w:p>
            <w:pPr>
              <w:spacing w:after="150"/>
              <w:ind w:left="0"/>
              <w:jc w:val="right"/>
            </w:pPr>
            <w:r>
              <w:rPr>
                <w:rFonts w:ascii="Verdana"/>
                <w:b/>
                <w:i w:val="false"/>
                <w:color w:val="000000"/>
                <w:sz w:val="22"/>
              </w:rPr>
              <w:t>30.080**</w:t>
            </w:r>
          </w:p>
        </w:tc>
      </w:tr>
      <w:tr>
        <w:trPr>
          <w:trHeight w:val="90" w:hRule="atLeast"/>
        </w:trPr>
        <w:tc>
          <w:tcPr>
            <w:tcW w:w="12607" w:type="dxa"/>
            <w:tcBorders/>
            <w:vAlign w:val="top"/>
          </w:tcPr>
          <w:p>
            <w:pPr>
              <w:spacing w:after="150"/>
              <w:ind w:left="0"/>
              <w:jc w:val="left"/>
            </w:pPr>
            <w:r>
              <w:rPr>
                <w:rFonts w:ascii="Verdana"/>
                <w:b w:val="false"/>
                <w:i w:val="false"/>
                <w:color w:val="000000"/>
                <w:sz w:val="22"/>
              </w:rPr>
              <w:t>7) по захтеву за издавање одобрења за праћење и надгледање послова на води средствима превоза лучке капетаније (по часу)</w:t>
            </w:r>
          </w:p>
        </w:tc>
        <w:tc>
          <w:tcPr>
            <w:tcW w:w="1793" w:type="dxa"/>
            <w:tcBorders/>
            <w:vAlign w:val="top"/>
          </w:tcPr>
          <w:p>
            <w:pPr>
              <w:spacing w:after="150"/>
              <w:ind w:left="0"/>
              <w:jc w:val="right"/>
            </w:pPr>
            <w:r>
              <w:rPr>
                <w:rFonts w:ascii="Verdana"/>
                <w:b/>
                <w:i w:val="false"/>
                <w:color w:val="000000"/>
                <w:sz w:val="22"/>
              </w:rPr>
              <w:t>10.030**</w:t>
            </w:r>
          </w:p>
        </w:tc>
      </w:tr>
      <w:tr>
        <w:trPr>
          <w:trHeight w:val="90" w:hRule="atLeast"/>
        </w:trPr>
        <w:tc>
          <w:tcPr>
            <w:tcW w:w="12607" w:type="dxa"/>
            <w:tcBorders/>
            <w:vAlign w:val="top"/>
          </w:tcPr>
          <w:p>
            <w:pPr>
              <w:spacing w:after="150"/>
              <w:ind w:left="0"/>
              <w:jc w:val="left"/>
            </w:pPr>
            <w:r>
              <w:rPr>
                <w:rFonts w:ascii="Verdana"/>
                <w:b w:val="false"/>
                <w:i w:val="false"/>
                <w:color w:val="000000"/>
                <w:sz w:val="22"/>
              </w:rPr>
              <w:t>8) по захтеву за издавање одобрења за утовар-истовар нафтних производа и опасних материја</w:t>
            </w:r>
          </w:p>
        </w:tc>
        <w:tc>
          <w:tcPr>
            <w:tcW w:w="1793" w:type="dxa"/>
            <w:tcBorders/>
            <w:vAlign w:val="top"/>
          </w:tcPr>
          <w:p>
            <w:pPr>
              <w:spacing w:after="150"/>
              <w:ind w:left="0"/>
              <w:jc w:val="right"/>
            </w:pPr>
            <w:r>
              <w:rPr>
                <w:rFonts w:ascii="Verdana"/>
                <w:b/>
                <w:i w:val="false"/>
                <w:color w:val="000000"/>
                <w:sz w:val="22"/>
              </w:rPr>
              <w:t>47.590**</w:t>
            </w:r>
          </w:p>
        </w:tc>
      </w:tr>
      <w:tr>
        <w:trPr>
          <w:trHeight w:val="90" w:hRule="atLeast"/>
        </w:trPr>
        <w:tc>
          <w:tcPr>
            <w:tcW w:w="12607" w:type="dxa"/>
            <w:tcBorders/>
            <w:vAlign w:val="top"/>
          </w:tcPr>
          <w:p>
            <w:pPr>
              <w:spacing w:after="150"/>
              <w:ind w:left="0"/>
              <w:jc w:val="left"/>
            </w:pPr>
            <w:r>
              <w:rPr>
                <w:rFonts w:ascii="Verdana"/>
                <w:b w:val="false"/>
                <w:i w:val="false"/>
                <w:color w:val="000000"/>
                <w:sz w:val="22"/>
              </w:rPr>
              <w:t>9) по захтеву за утврђивање количине робе у броду унутрашње пловидбе (без обзира на капацитет), констатацију стања и хаварије робе, односно констатацију стања амбалаже</w:t>
            </w:r>
          </w:p>
        </w:tc>
        <w:tc>
          <w:tcPr>
            <w:tcW w:w="1793" w:type="dxa"/>
            <w:tcBorders/>
            <w:vAlign w:val="top"/>
          </w:tcPr>
          <w:p>
            <w:pPr>
              <w:spacing w:after="150"/>
              <w:ind w:left="0"/>
              <w:jc w:val="right"/>
            </w:pPr>
            <w:r>
              <w:rPr>
                <w:rFonts w:ascii="Verdana"/>
                <w:b/>
                <w:i w:val="false"/>
                <w:color w:val="000000"/>
                <w:sz w:val="22"/>
              </w:rPr>
              <w:t>17.520**</w:t>
            </w:r>
          </w:p>
        </w:tc>
      </w:tr>
      <w:tr>
        <w:trPr>
          <w:trHeight w:val="90" w:hRule="atLeast"/>
        </w:trPr>
        <w:tc>
          <w:tcPr>
            <w:tcW w:w="12607" w:type="dxa"/>
            <w:tcBorders/>
            <w:vAlign w:val="top"/>
          </w:tcPr>
          <w:p>
            <w:pPr>
              <w:spacing w:after="150"/>
              <w:ind w:left="0"/>
              <w:jc w:val="left"/>
            </w:pPr>
            <w:r>
              <w:rPr>
                <w:rFonts w:ascii="Verdana"/>
                <w:b w:val="false"/>
                <w:i w:val="false"/>
                <w:color w:val="000000"/>
                <w:sz w:val="22"/>
              </w:rPr>
              <w:t>10) по захтеву за издавање наутичких услова за вршење јавног превоза у речном саобраћају</w:t>
            </w:r>
          </w:p>
        </w:tc>
        <w:tc>
          <w:tcPr>
            <w:tcW w:w="1793" w:type="dxa"/>
            <w:tcBorders/>
            <w:vAlign w:val="top"/>
          </w:tcPr>
          <w:p>
            <w:pPr>
              <w:spacing w:after="150"/>
              <w:ind w:left="0"/>
              <w:jc w:val="right"/>
            </w:pPr>
            <w:r>
              <w:rPr>
                <w:rFonts w:ascii="Verdana"/>
                <w:b/>
                <w:i w:val="false"/>
                <w:color w:val="000000"/>
                <w:sz w:val="22"/>
              </w:rPr>
              <w:t>12.550**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11) о утврђивању минималног броја чланова посаде бродова унутрашње пловидбе, односно пловећих направа и скела</w:t>
            </w:r>
          </w:p>
        </w:tc>
        <w:tc>
          <w:tcPr>
            <w:tcW w:w="1793" w:type="dxa"/>
            <w:tcBorders/>
            <w:vAlign w:val="top"/>
          </w:tcPr>
          <w:p>
            <w:pPr>
              <w:spacing w:after="150"/>
              <w:ind w:left="0"/>
              <w:jc w:val="right"/>
            </w:pPr>
            <w:r>
              <w:rPr>
                <w:rFonts w:ascii="Verdana"/>
                <w:b/>
                <w:i w:val="false"/>
                <w:color w:val="000000"/>
                <w:sz w:val="22"/>
              </w:rPr>
              <w:t>3.020**</w:t>
            </w:r>
          </w:p>
        </w:tc>
      </w:tr>
      <w:tr>
        <w:trPr>
          <w:trHeight w:val="90" w:hRule="atLeast"/>
        </w:trPr>
        <w:tc>
          <w:tcPr>
            <w:tcW w:w="12607" w:type="dxa"/>
            <w:tcBorders/>
            <w:vAlign w:val="top"/>
          </w:tcPr>
          <w:p>
            <w:pPr>
              <w:spacing w:after="150"/>
              <w:ind w:left="0"/>
              <w:jc w:val="left"/>
            </w:pPr>
            <w:r>
              <w:rPr>
                <w:rFonts w:ascii="Verdana"/>
                <w:b w:val="false"/>
                <w:i w:val="false"/>
                <w:color w:val="000000"/>
                <w:sz w:val="22"/>
              </w:rPr>
              <w:t>12) по захтеву за одобрење за вађење потонуле ствари на унутрашњим пловним путевима домаћем правном или физичком лицу</w:t>
            </w:r>
          </w:p>
        </w:tc>
        <w:tc>
          <w:tcPr>
            <w:tcW w:w="1793" w:type="dxa"/>
            <w:tcBorders/>
            <w:vAlign w:val="top"/>
          </w:tcPr>
          <w:p>
            <w:pPr>
              <w:spacing w:after="150"/>
              <w:ind w:left="0"/>
              <w:jc w:val="right"/>
            </w:pPr>
            <w:r>
              <w:rPr>
                <w:rFonts w:ascii="Verdana"/>
                <w:b/>
                <w:i w:val="false"/>
                <w:color w:val="000000"/>
                <w:sz w:val="22"/>
              </w:rPr>
              <w:t>30.080**</w:t>
            </w:r>
          </w:p>
        </w:tc>
      </w:tr>
      <w:tr>
        <w:trPr>
          <w:trHeight w:val="90" w:hRule="atLeast"/>
        </w:trPr>
        <w:tc>
          <w:tcPr>
            <w:tcW w:w="12607" w:type="dxa"/>
            <w:tcBorders/>
            <w:vAlign w:val="top"/>
          </w:tcPr>
          <w:p>
            <w:pPr>
              <w:spacing w:after="150"/>
              <w:ind w:left="0"/>
              <w:jc w:val="left"/>
            </w:pPr>
            <w:r>
              <w:rPr>
                <w:rFonts w:ascii="Verdana"/>
                <w:b w:val="false"/>
                <w:i w:val="false"/>
                <w:color w:val="000000"/>
                <w:sz w:val="22"/>
              </w:rPr>
              <w:t>13) по захтеву за издавање дозволе страном овлашћеном лицу за вађење потонуле ствари на унутрашњим пловним путевима</w:t>
            </w:r>
          </w:p>
        </w:tc>
        <w:tc>
          <w:tcPr>
            <w:tcW w:w="1793" w:type="dxa"/>
            <w:tcBorders/>
            <w:vAlign w:val="top"/>
          </w:tcPr>
          <w:p>
            <w:pPr>
              <w:spacing w:after="150"/>
              <w:ind w:left="0"/>
              <w:jc w:val="right"/>
            </w:pPr>
            <w:r>
              <w:rPr>
                <w:rFonts w:ascii="Verdana"/>
                <w:b/>
                <w:i w:val="false"/>
                <w:color w:val="000000"/>
                <w:sz w:val="22"/>
              </w:rPr>
              <w:t>175.340**</w:t>
            </w:r>
          </w:p>
        </w:tc>
      </w:tr>
      <w:tr>
        <w:trPr>
          <w:trHeight w:val="90" w:hRule="atLeast"/>
        </w:trPr>
        <w:tc>
          <w:tcPr>
            <w:tcW w:w="12607" w:type="dxa"/>
            <w:tcBorders/>
            <w:vAlign w:val="top"/>
          </w:tcPr>
          <w:p>
            <w:pPr>
              <w:spacing w:after="150"/>
              <w:ind w:left="0"/>
              <w:jc w:val="left"/>
            </w:pPr>
            <w:r>
              <w:rPr>
                <w:rFonts w:ascii="Verdana"/>
                <w:b w:val="false"/>
                <w:i w:val="false"/>
                <w:color w:val="000000"/>
                <w:sz w:val="22"/>
              </w:rPr>
              <w:t>14) признавању звања члану посаде брода</w:t>
            </w:r>
          </w:p>
        </w:tc>
        <w:tc>
          <w:tcPr>
            <w:tcW w:w="1793" w:type="dxa"/>
            <w:tcBorders/>
            <w:vAlign w:val="top"/>
          </w:tcPr>
          <w:p>
            <w:pPr>
              <w:spacing w:after="150"/>
              <w:ind w:left="0"/>
              <w:jc w:val="right"/>
            </w:pPr>
            <w:r>
              <w:rPr>
                <w:rFonts w:ascii="Verdana"/>
                <w:b/>
                <w:i w:val="false"/>
                <w:color w:val="000000"/>
                <w:sz w:val="22"/>
              </w:rPr>
              <w:t>5.030**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15) по захтеву за одобрење за одржавање спортских </w:t>
            </w:r>
            <w:r>
              <w:rPr>
                <w:rFonts w:ascii="Verdana"/>
                <w:b/>
                <w:i w:val="false"/>
                <w:color w:val="000000"/>
                <w:sz w:val="22"/>
              </w:rPr>
              <w:t>такмичења, односно приредби и одобрења за роњење на водном путу*</w:t>
            </w:r>
          </w:p>
        </w:tc>
        <w:tc>
          <w:tcPr>
            <w:tcW w:w="1793" w:type="dxa"/>
            <w:tcBorders/>
            <w:vAlign w:val="top"/>
          </w:tcPr>
          <w:p>
            <w:pPr>
              <w:spacing w:after="150"/>
              <w:ind w:left="0"/>
              <w:jc w:val="right"/>
            </w:pPr>
            <w:r>
              <w:rPr>
                <w:rFonts w:ascii="Verdana"/>
                <w:b/>
                <w:i w:val="false"/>
                <w:color w:val="000000"/>
                <w:sz w:val="22"/>
              </w:rPr>
              <w:t>7.520**</w:t>
            </w:r>
          </w:p>
        </w:tc>
      </w:tr>
      <w:tr>
        <w:trPr>
          <w:trHeight w:val="90" w:hRule="atLeast"/>
        </w:trPr>
        <w:tc>
          <w:tcPr>
            <w:tcW w:w="12607" w:type="dxa"/>
            <w:tcBorders/>
            <w:vAlign w:val="top"/>
          </w:tcPr>
          <w:p>
            <w:pPr>
              <w:spacing w:after="150"/>
              <w:ind w:left="0"/>
              <w:jc w:val="left"/>
            </w:pPr>
            <w:r>
              <w:rPr>
                <w:rFonts w:ascii="Verdana"/>
                <w:b w:val="false"/>
                <w:i w:val="false"/>
                <w:color w:val="000000"/>
                <w:sz w:val="22"/>
              </w:rPr>
              <w:t>16) о пробној вожњи брода унутрашње пловидбе</w:t>
            </w:r>
            <w:r>
              <w:rPr>
                <w:rFonts w:ascii="Verdana"/>
                <w:b/>
                <w:i w:val="false"/>
                <w:color w:val="000000"/>
                <w:sz w:val="22"/>
              </w:rPr>
              <w:t>, односно одређивање распреме брода*</w:t>
            </w:r>
          </w:p>
        </w:tc>
        <w:tc>
          <w:tcPr>
            <w:tcW w:w="1793" w:type="dxa"/>
            <w:tcBorders/>
            <w:vAlign w:val="top"/>
          </w:tcPr>
          <w:p>
            <w:pPr>
              <w:spacing w:after="150"/>
              <w:ind w:left="0"/>
              <w:jc w:val="right"/>
            </w:pPr>
            <w:r>
              <w:rPr>
                <w:rFonts w:ascii="Verdana"/>
                <w:b/>
                <w:i w:val="false"/>
                <w:color w:val="000000"/>
                <w:sz w:val="22"/>
              </w:rPr>
              <w:t>12.550**</w:t>
            </w:r>
          </w:p>
        </w:tc>
      </w:tr>
      <w:tr>
        <w:trPr>
          <w:trHeight w:val="90" w:hRule="atLeast"/>
        </w:trPr>
        <w:tc>
          <w:tcPr>
            <w:tcW w:w="12607" w:type="dxa"/>
            <w:tcBorders/>
            <w:vAlign w:val="top"/>
          </w:tcPr>
          <w:p>
            <w:pPr>
              <w:spacing w:after="150"/>
              <w:ind w:left="0"/>
              <w:jc w:val="left"/>
            </w:pPr>
            <w:r>
              <w:rPr>
                <w:rFonts w:ascii="Verdana"/>
                <w:b w:val="false"/>
                <w:i w:val="false"/>
                <w:color w:val="000000"/>
                <w:sz w:val="22"/>
              </w:rPr>
              <w:t>17) по захтеву за одобрење за пловидбу страних јахти или чамаца унутрашњим пловним путевима</w:t>
            </w:r>
          </w:p>
        </w:tc>
        <w:tc>
          <w:tcPr>
            <w:tcW w:w="1793" w:type="dxa"/>
            <w:tcBorders/>
            <w:vAlign w:val="top"/>
          </w:tcPr>
          <w:p>
            <w:pPr>
              <w:spacing w:after="150"/>
              <w:ind w:left="0"/>
              <w:jc w:val="right"/>
            </w:pPr>
            <w:r>
              <w:rPr>
                <w:rFonts w:ascii="Verdana"/>
                <w:b/>
                <w:i w:val="false"/>
                <w:color w:val="000000"/>
                <w:sz w:val="22"/>
              </w:rPr>
              <w:t>8.780**</w:t>
            </w:r>
          </w:p>
        </w:tc>
      </w:tr>
      <w:tr>
        <w:trPr>
          <w:trHeight w:val="90" w:hRule="atLeast"/>
        </w:trPr>
        <w:tc>
          <w:tcPr>
            <w:tcW w:w="12607" w:type="dxa"/>
            <w:tcBorders/>
            <w:vAlign w:val="top"/>
          </w:tcPr>
          <w:p>
            <w:pPr>
              <w:spacing w:after="150"/>
              <w:ind w:left="0"/>
              <w:jc w:val="left"/>
            </w:pPr>
            <w:r>
              <w:rPr>
                <w:rFonts w:ascii="Verdana"/>
                <w:b w:val="false"/>
                <w:i w:val="false"/>
                <w:color w:val="000000"/>
                <w:sz w:val="22"/>
              </w:rPr>
              <w:t xml:space="preserve">18) по захтеву за одобрење за пристајање пловила ван граничног прелаза </w:t>
            </w:r>
            <w:r>
              <w:rPr>
                <w:rFonts w:ascii="Verdana"/>
                <w:b/>
                <w:i w:val="false"/>
                <w:color w:val="000000"/>
                <w:sz w:val="22"/>
              </w:rPr>
              <w:t>и одобрење за отварање скелског прелаза*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793" w:type="dxa"/>
            <w:tcBorders/>
            <w:vAlign w:val="top"/>
          </w:tcPr>
          <w:p>
            <w:pPr>
              <w:spacing w:after="150"/>
              <w:ind w:left="0"/>
              <w:jc w:val="right"/>
            </w:pPr>
            <w:r>
              <w:rPr>
                <w:rFonts w:ascii="Verdana"/>
                <w:b/>
                <w:i w:val="false"/>
                <w:color w:val="000000"/>
                <w:sz w:val="22"/>
              </w:rPr>
              <w:t>10.030**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154а*</w:t>
            </w:r>
          </w:p>
        </w:tc>
      </w:tr>
      <w:tr>
        <w:trPr>
          <w:trHeight w:val="90" w:hRule="atLeast"/>
        </w:trPr>
        <w:tc>
          <w:tcPr>
            <w:tcW w:w="12607" w:type="dxa"/>
            <w:tcBorders/>
            <w:vAlign w:val="center"/>
          </w:tcPr>
          <w:p>
            <w:pPr>
              <w:spacing w:after="150"/>
              <w:ind w:left="0"/>
              <w:jc w:val="left"/>
            </w:pPr>
            <w:r>
              <w:rPr>
                <w:rFonts w:ascii="Verdana"/>
                <w:b/>
                <w:i w:val="false"/>
                <w:color w:val="000000"/>
                <w:sz w:val="22"/>
              </w:rPr>
              <w:t>За основни преглед брода пре уписа у уписник бродова:*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скеле без сопственог погонског машинског уређаја,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80.290**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158.870**</w:t>
            </w:r>
          </w:p>
        </w:tc>
      </w:tr>
      <w:tr>
        <w:trPr>
          <w:trHeight w:val="90" w:hRule="atLeast"/>
        </w:trPr>
        <w:tc>
          <w:tcPr>
            <w:tcW w:w="12607" w:type="dxa"/>
            <w:tcBorders/>
            <w:vAlign w:val="center"/>
          </w:tcPr>
          <w:p>
            <w:pPr>
              <w:spacing w:after="150"/>
              <w:ind w:left="0"/>
              <w:jc w:val="left"/>
            </w:pPr>
            <w:r>
              <w:rPr>
                <w:rFonts w:ascii="Verdana"/>
                <w:b/>
                <w:i w:val="false"/>
                <w:color w:val="000000"/>
                <w:sz w:val="22"/>
              </w:rPr>
              <w:t>2) скеле са сопственим погонским машинским уређајем,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149.030**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333.910**</w:t>
            </w:r>
          </w:p>
        </w:tc>
      </w:tr>
      <w:tr>
        <w:trPr>
          <w:trHeight w:val="90" w:hRule="atLeast"/>
        </w:trPr>
        <w:tc>
          <w:tcPr>
            <w:tcW w:w="12607" w:type="dxa"/>
            <w:tcBorders/>
            <w:vAlign w:val="center"/>
          </w:tcPr>
          <w:p>
            <w:pPr>
              <w:spacing w:after="150"/>
              <w:ind w:left="0"/>
              <w:jc w:val="left"/>
            </w:pPr>
            <w:r>
              <w:rPr>
                <w:rFonts w:ascii="Verdana"/>
                <w:b/>
                <w:i w:val="false"/>
                <w:color w:val="000000"/>
                <w:sz w:val="22"/>
              </w:rPr>
              <w:t>3) ледоломца,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793" w:type="dxa"/>
            <w:tcBorders/>
            <w:vAlign w:val="center"/>
          </w:tcPr>
          <w:p>
            <w:pPr>
              <w:spacing w:after="150"/>
              <w:ind w:left="0"/>
              <w:jc w:val="right"/>
            </w:pPr>
            <w:r>
              <w:rPr>
                <w:rFonts w:ascii="Verdana"/>
                <w:b/>
                <w:i w:val="false"/>
                <w:color w:val="000000"/>
                <w:sz w:val="22"/>
              </w:rPr>
              <w:t>596.250**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1.000 m³*</w:t>
            </w:r>
          </w:p>
        </w:tc>
        <w:tc>
          <w:tcPr>
            <w:tcW w:w="1793" w:type="dxa"/>
            <w:tcBorders/>
            <w:vAlign w:val="center"/>
          </w:tcPr>
          <w:p>
            <w:pPr>
              <w:spacing w:after="150"/>
              <w:ind w:left="0"/>
              <w:jc w:val="right"/>
            </w:pPr>
            <w:r>
              <w:rPr>
                <w:rFonts w:ascii="Verdana"/>
                <w:b/>
                <w:i w:val="false"/>
                <w:color w:val="000000"/>
                <w:sz w:val="22"/>
              </w:rPr>
              <w:t>1.182.940**</w:t>
            </w:r>
          </w:p>
        </w:tc>
      </w:tr>
      <w:tr>
        <w:trPr>
          <w:trHeight w:val="90" w:hRule="atLeast"/>
        </w:trPr>
        <w:tc>
          <w:tcPr>
            <w:tcW w:w="12607" w:type="dxa"/>
            <w:tcBorders/>
            <w:vAlign w:val="center"/>
          </w:tcPr>
          <w:p>
            <w:pPr>
              <w:spacing w:after="150"/>
              <w:ind w:left="0"/>
              <w:jc w:val="left"/>
            </w:pPr>
            <w:r>
              <w:rPr>
                <w:rFonts w:ascii="Verdana"/>
                <w:b/>
                <w:i w:val="false"/>
                <w:color w:val="000000"/>
                <w:sz w:val="22"/>
              </w:rPr>
              <w:t>4) брода унутрашње пловидбе са сопственим погонским машинским уређајем,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320.940**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447.200**</w:t>
            </w:r>
          </w:p>
        </w:tc>
      </w:tr>
      <w:tr>
        <w:trPr>
          <w:trHeight w:val="90" w:hRule="atLeast"/>
        </w:trPr>
        <w:tc>
          <w:tcPr>
            <w:tcW w:w="12607" w:type="dxa"/>
            <w:tcBorders/>
            <w:vAlign w:val="center"/>
          </w:tcPr>
          <w:p>
            <w:pPr>
              <w:spacing w:after="150"/>
              <w:ind w:left="0"/>
              <w:jc w:val="left"/>
            </w:pPr>
            <w:r>
              <w:rPr>
                <w:rFonts w:ascii="Verdana"/>
                <w:b/>
                <w:i w:val="false"/>
                <w:color w:val="000000"/>
                <w:sz w:val="22"/>
              </w:rPr>
              <w:t>5) ватрогасно-спасилачког или санитетског или хидрографског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372.590**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831.220**</w:t>
            </w:r>
          </w:p>
        </w:tc>
      </w:tr>
      <w:tr>
        <w:trPr>
          <w:trHeight w:val="90" w:hRule="atLeast"/>
        </w:trPr>
        <w:tc>
          <w:tcPr>
            <w:tcW w:w="12607" w:type="dxa"/>
            <w:tcBorders/>
            <w:vAlign w:val="center"/>
          </w:tcPr>
          <w:p>
            <w:pPr>
              <w:spacing w:after="150"/>
              <w:ind w:left="0"/>
              <w:jc w:val="left"/>
            </w:pPr>
            <w:r>
              <w:rPr>
                <w:rFonts w:ascii="Verdana"/>
                <w:b/>
                <w:i w:val="false"/>
                <w:color w:val="000000"/>
                <w:sz w:val="22"/>
              </w:rPr>
              <w:t>6) јахте – пловила за рекреацију дужине од 20 m до 24 m*</w:t>
            </w:r>
          </w:p>
        </w:tc>
        <w:tc>
          <w:tcPr>
            <w:tcW w:w="1793" w:type="dxa"/>
            <w:tcBorders/>
            <w:vAlign w:val="center"/>
          </w:tcPr>
          <w:p>
            <w:pPr>
              <w:spacing w:after="150"/>
              <w:ind w:left="0"/>
              <w:jc w:val="right"/>
            </w:pPr>
            <w:r>
              <w:rPr>
                <w:rFonts w:ascii="Verdana"/>
                <w:b/>
                <w:i w:val="false"/>
                <w:color w:val="000000"/>
                <w:sz w:val="22"/>
              </w:rPr>
              <w:t>388.010**</w:t>
            </w:r>
          </w:p>
        </w:tc>
      </w:tr>
      <w:tr>
        <w:trPr>
          <w:trHeight w:val="90" w:hRule="atLeast"/>
        </w:trPr>
        <w:tc>
          <w:tcPr>
            <w:tcW w:w="12607" w:type="dxa"/>
            <w:tcBorders/>
            <w:vAlign w:val="center"/>
          </w:tcPr>
          <w:p>
            <w:pPr>
              <w:spacing w:after="150"/>
              <w:ind w:left="0"/>
              <w:jc w:val="left"/>
            </w:pPr>
            <w:r>
              <w:rPr>
                <w:rFonts w:ascii="Verdana"/>
                <w:b/>
                <w:i w:val="false"/>
                <w:color w:val="000000"/>
                <w:sz w:val="22"/>
              </w:rPr>
              <w:t>7) путничког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 и укупне снаге погонског машинског уређаја до и укључујући 150 kW*</w:t>
            </w:r>
          </w:p>
        </w:tc>
        <w:tc>
          <w:tcPr>
            <w:tcW w:w="1793" w:type="dxa"/>
            <w:tcBorders/>
            <w:vAlign w:val="center"/>
          </w:tcPr>
          <w:p>
            <w:pPr>
              <w:spacing w:after="150"/>
              <w:ind w:left="0"/>
              <w:jc w:val="right"/>
            </w:pPr>
            <w:r>
              <w:rPr>
                <w:rFonts w:ascii="Verdana"/>
                <w:b/>
                <w:i w:val="false"/>
                <w:color w:val="000000"/>
                <w:sz w:val="22"/>
              </w:rPr>
              <w:t>380.430**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до и укључујући 300 m³ и укупне снаге погонског машинског уређаја преко 150 kW*</w:t>
            </w:r>
          </w:p>
        </w:tc>
        <w:tc>
          <w:tcPr>
            <w:tcW w:w="1793" w:type="dxa"/>
            <w:tcBorders/>
            <w:vAlign w:val="center"/>
          </w:tcPr>
          <w:p>
            <w:pPr>
              <w:spacing w:after="150"/>
              <w:ind w:left="0"/>
              <w:jc w:val="right"/>
            </w:pPr>
            <w:r>
              <w:rPr>
                <w:rFonts w:ascii="Verdana"/>
                <w:b/>
                <w:i w:val="false"/>
                <w:color w:val="000000"/>
                <w:sz w:val="22"/>
              </w:rPr>
              <w:t>440.400**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 m³ и укупне снаге погонског машинског уређаја до и укључујући 350 kW*</w:t>
            </w:r>
          </w:p>
        </w:tc>
        <w:tc>
          <w:tcPr>
            <w:tcW w:w="1793" w:type="dxa"/>
            <w:tcBorders/>
            <w:vAlign w:val="center"/>
          </w:tcPr>
          <w:p>
            <w:pPr>
              <w:spacing w:after="150"/>
              <w:ind w:left="0"/>
              <w:jc w:val="right"/>
            </w:pPr>
            <w:r>
              <w:rPr>
                <w:rFonts w:ascii="Verdana"/>
                <w:b/>
                <w:i w:val="false"/>
                <w:color w:val="000000"/>
                <w:sz w:val="22"/>
              </w:rPr>
              <w:t>659.030**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300 m³ и укупне снаге погонског машинског уређаја преко 350 kW*</w:t>
            </w:r>
          </w:p>
        </w:tc>
        <w:tc>
          <w:tcPr>
            <w:tcW w:w="1793" w:type="dxa"/>
            <w:tcBorders/>
            <w:vAlign w:val="center"/>
          </w:tcPr>
          <w:p>
            <w:pPr>
              <w:spacing w:after="150"/>
              <w:ind w:left="0"/>
              <w:jc w:val="right"/>
            </w:pPr>
            <w:r>
              <w:rPr>
                <w:rFonts w:ascii="Verdana"/>
                <w:b/>
                <w:i w:val="false"/>
                <w:color w:val="000000"/>
                <w:sz w:val="22"/>
              </w:rPr>
              <w:t>709.660**</w:t>
            </w:r>
          </w:p>
        </w:tc>
      </w:tr>
      <w:tr>
        <w:trPr>
          <w:trHeight w:val="90" w:hRule="atLeast"/>
        </w:trPr>
        <w:tc>
          <w:tcPr>
            <w:tcW w:w="12607" w:type="dxa"/>
            <w:tcBorders/>
            <w:vAlign w:val="center"/>
          </w:tcPr>
          <w:p>
            <w:pPr>
              <w:spacing w:after="150"/>
              <w:ind w:left="0"/>
              <w:jc w:val="left"/>
            </w:pPr>
            <w:r>
              <w:rPr>
                <w:rFonts w:ascii="Verdana"/>
                <w:b/>
                <w:i w:val="false"/>
                <w:color w:val="000000"/>
                <w:sz w:val="22"/>
              </w:rPr>
              <w:t>8) теретног моторног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288.640**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1.000 m³*</w:t>
            </w:r>
          </w:p>
        </w:tc>
        <w:tc>
          <w:tcPr>
            <w:tcW w:w="1793" w:type="dxa"/>
            <w:tcBorders/>
            <w:vAlign w:val="center"/>
          </w:tcPr>
          <w:p>
            <w:pPr>
              <w:spacing w:after="150"/>
              <w:ind w:left="0"/>
              <w:jc w:val="right"/>
            </w:pPr>
            <w:r>
              <w:rPr>
                <w:rFonts w:ascii="Verdana"/>
                <w:b/>
                <w:i w:val="false"/>
                <w:color w:val="000000"/>
                <w:sz w:val="22"/>
              </w:rPr>
              <w:t>446.220**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793" w:type="dxa"/>
            <w:tcBorders/>
            <w:vAlign w:val="center"/>
          </w:tcPr>
          <w:p>
            <w:pPr>
              <w:spacing w:after="150"/>
              <w:ind w:left="0"/>
              <w:jc w:val="right"/>
            </w:pPr>
            <w:r>
              <w:rPr>
                <w:rFonts w:ascii="Verdana"/>
                <w:b/>
                <w:i w:val="false"/>
                <w:color w:val="000000"/>
                <w:sz w:val="22"/>
              </w:rPr>
              <w:t>487.080**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1.501 до и укључујући 3.000 m³ и укупне снаге погонског машинског уређаја до и укључујући 400 kW*</w:t>
            </w:r>
          </w:p>
        </w:tc>
        <w:tc>
          <w:tcPr>
            <w:tcW w:w="1793" w:type="dxa"/>
            <w:tcBorders/>
            <w:vAlign w:val="center"/>
          </w:tcPr>
          <w:p>
            <w:pPr>
              <w:spacing w:after="150"/>
              <w:ind w:left="0"/>
              <w:jc w:val="right"/>
            </w:pPr>
            <w:r>
              <w:rPr>
                <w:rFonts w:ascii="Verdana"/>
                <w:b/>
                <w:i w:val="false"/>
                <w:color w:val="000000"/>
                <w:sz w:val="22"/>
              </w:rPr>
              <w:t>714.400**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1.501 до и укључујући 3.000 m³ и укупне снаге погонског машинског уређаја преко 400 kW*</w:t>
            </w:r>
          </w:p>
        </w:tc>
        <w:tc>
          <w:tcPr>
            <w:tcW w:w="1793" w:type="dxa"/>
            <w:tcBorders/>
            <w:vAlign w:val="center"/>
          </w:tcPr>
          <w:p>
            <w:pPr>
              <w:spacing w:after="150"/>
              <w:ind w:left="0"/>
              <w:jc w:val="right"/>
            </w:pPr>
            <w:r>
              <w:rPr>
                <w:rFonts w:ascii="Verdana"/>
                <w:b/>
                <w:i w:val="false"/>
                <w:color w:val="000000"/>
                <w:sz w:val="22"/>
              </w:rPr>
              <w:t>726.890**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преко 3.000 m³ и укупне снаге погонског машинског уређаја до и укључујући 900 kW*</w:t>
            </w:r>
          </w:p>
        </w:tc>
        <w:tc>
          <w:tcPr>
            <w:tcW w:w="1793" w:type="dxa"/>
            <w:tcBorders/>
            <w:vAlign w:val="center"/>
          </w:tcPr>
          <w:p>
            <w:pPr>
              <w:spacing w:after="150"/>
              <w:ind w:left="0"/>
              <w:jc w:val="right"/>
            </w:pPr>
            <w:r>
              <w:rPr>
                <w:rFonts w:ascii="Verdana"/>
                <w:b/>
                <w:i w:val="false"/>
                <w:color w:val="000000"/>
                <w:sz w:val="22"/>
              </w:rPr>
              <w:t>874.900**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преко 3.000 m³ и укупне снаге погонског машинског уређаја преко 900 kW*</w:t>
            </w:r>
          </w:p>
        </w:tc>
        <w:tc>
          <w:tcPr>
            <w:tcW w:w="1793" w:type="dxa"/>
            <w:tcBorders/>
            <w:vAlign w:val="center"/>
          </w:tcPr>
          <w:p>
            <w:pPr>
              <w:spacing w:after="150"/>
              <w:ind w:left="0"/>
              <w:jc w:val="right"/>
            </w:pPr>
            <w:r>
              <w:rPr>
                <w:rFonts w:ascii="Verdana"/>
                <w:b/>
                <w:i w:val="false"/>
                <w:color w:val="000000"/>
                <w:sz w:val="22"/>
              </w:rPr>
              <w:t>1.110.040**</w:t>
            </w:r>
          </w:p>
        </w:tc>
      </w:tr>
      <w:tr>
        <w:trPr>
          <w:trHeight w:val="90" w:hRule="atLeast"/>
        </w:trPr>
        <w:tc>
          <w:tcPr>
            <w:tcW w:w="12607" w:type="dxa"/>
            <w:tcBorders/>
            <w:vAlign w:val="center"/>
          </w:tcPr>
          <w:p>
            <w:pPr>
              <w:spacing w:after="150"/>
              <w:ind w:left="0"/>
              <w:jc w:val="left"/>
            </w:pPr>
            <w:r>
              <w:rPr>
                <w:rFonts w:ascii="Verdana"/>
                <w:b/>
                <w:i w:val="false"/>
                <w:color w:val="000000"/>
                <w:sz w:val="22"/>
              </w:rPr>
              <w:t>9) потискивача,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 и укупне снаге погонског машинског уређаја до и укључујући 400 kW*</w:t>
            </w:r>
          </w:p>
        </w:tc>
        <w:tc>
          <w:tcPr>
            <w:tcW w:w="1793" w:type="dxa"/>
            <w:tcBorders/>
            <w:vAlign w:val="center"/>
          </w:tcPr>
          <w:p>
            <w:pPr>
              <w:spacing w:after="150"/>
              <w:ind w:left="0"/>
              <w:jc w:val="right"/>
            </w:pPr>
            <w:r>
              <w:rPr>
                <w:rFonts w:ascii="Verdana"/>
                <w:b/>
                <w:i w:val="false"/>
                <w:color w:val="000000"/>
                <w:sz w:val="22"/>
              </w:rPr>
              <w:t>330.160**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до и укључујући 300 m³ и укупне снаге погонског машинског уређаја преко 400 kW*</w:t>
            </w:r>
          </w:p>
        </w:tc>
        <w:tc>
          <w:tcPr>
            <w:tcW w:w="1793" w:type="dxa"/>
            <w:tcBorders/>
            <w:vAlign w:val="center"/>
          </w:tcPr>
          <w:p>
            <w:pPr>
              <w:spacing w:after="150"/>
              <w:ind w:left="0"/>
              <w:jc w:val="right"/>
            </w:pPr>
            <w:r>
              <w:rPr>
                <w:rFonts w:ascii="Verdana"/>
                <w:b/>
                <w:i w:val="false"/>
                <w:color w:val="000000"/>
                <w:sz w:val="22"/>
              </w:rPr>
              <w:t>444.240**</w:t>
            </w:r>
          </w:p>
        </w:tc>
      </w:tr>
      <w:tr>
        <w:trPr>
          <w:trHeight w:val="570" w:hRule="atLeast"/>
        </w:trPr>
        <w:tc>
          <w:tcPr>
            <w:tcW w:w="12607" w:type="dxa"/>
            <w:tcBorders/>
            <w:vAlign w:val="center"/>
          </w:tcPr>
          <w:p>
            <w:pPr>
              <w:spacing w:after="150"/>
              <w:ind w:left="0"/>
              <w:jc w:val="left"/>
            </w:pPr>
            <w:r>
              <w:rPr>
                <w:rFonts w:ascii="Verdana"/>
                <w:b/>
                <w:i w:val="false"/>
                <w:color w:val="000000"/>
                <w:sz w:val="22"/>
              </w:rPr>
              <w:t>(3) кубног модула LBD од 301 до и укључујући 500 m³*</w:t>
            </w:r>
          </w:p>
        </w:tc>
        <w:tc>
          <w:tcPr>
            <w:tcW w:w="1793" w:type="dxa"/>
            <w:tcBorders/>
            <w:vAlign w:val="center"/>
          </w:tcPr>
          <w:p>
            <w:pPr>
              <w:spacing w:after="150"/>
              <w:ind w:left="0"/>
              <w:jc w:val="right"/>
            </w:pPr>
            <w:r>
              <w:rPr>
                <w:rFonts w:ascii="Verdana"/>
                <w:b/>
                <w:i w:val="false"/>
                <w:color w:val="000000"/>
                <w:sz w:val="22"/>
              </w:rPr>
              <w:t>617.450**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501 до и укључујући 900 m³ и укупне снаге погонског машинског уређаја до и укључујући 1.200 kW*</w:t>
            </w:r>
          </w:p>
        </w:tc>
        <w:tc>
          <w:tcPr>
            <w:tcW w:w="1793" w:type="dxa"/>
            <w:tcBorders/>
            <w:vAlign w:val="center"/>
          </w:tcPr>
          <w:p>
            <w:pPr>
              <w:spacing w:after="150"/>
              <w:ind w:left="0"/>
              <w:jc w:val="right"/>
            </w:pPr>
            <w:r>
              <w:rPr>
                <w:rFonts w:ascii="Verdana"/>
                <w:b/>
                <w:i w:val="false"/>
                <w:color w:val="000000"/>
                <w:sz w:val="22"/>
              </w:rPr>
              <w:t>721.020**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501 до и укључујући 900 m³ и укупне снаге погонског машинског уређаја преко 1.200 kW*</w:t>
            </w:r>
          </w:p>
        </w:tc>
        <w:tc>
          <w:tcPr>
            <w:tcW w:w="1793" w:type="dxa"/>
            <w:tcBorders/>
            <w:vAlign w:val="center"/>
          </w:tcPr>
          <w:p>
            <w:pPr>
              <w:spacing w:after="150"/>
              <w:ind w:left="0"/>
              <w:jc w:val="right"/>
            </w:pPr>
            <w:r>
              <w:rPr>
                <w:rFonts w:ascii="Verdana"/>
                <w:b/>
                <w:i w:val="false"/>
                <w:color w:val="000000"/>
                <w:sz w:val="22"/>
              </w:rPr>
              <w:t>804.400**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од 901 до и укључујући 1.400 m³ и укупне снаге погонског машинског уређаја до и укључујући 1.200 kW*</w:t>
            </w:r>
          </w:p>
        </w:tc>
        <w:tc>
          <w:tcPr>
            <w:tcW w:w="1793" w:type="dxa"/>
            <w:tcBorders/>
            <w:vAlign w:val="center"/>
          </w:tcPr>
          <w:p>
            <w:pPr>
              <w:spacing w:after="150"/>
              <w:ind w:left="0"/>
              <w:jc w:val="right"/>
            </w:pPr>
            <w:r>
              <w:rPr>
                <w:rFonts w:ascii="Verdana"/>
                <w:b/>
                <w:i w:val="false"/>
                <w:color w:val="000000"/>
                <w:sz w:val="22"/>
              </w:rPr>
              <w:t>804.400**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од 901 до и укључујући 1.400 m³ и укупне снаге погонског машинског уређаја преко 1.200 kW*</w:t>
            </w:r>
          </w:p>
        </w:tc>
        <w:tc>
          <w:tcPr>
            <w:tcW w:w="1793" w:type="dxa"/>
            <w:tcBorders/>
            <w:vAlign w:val="center"/>
          </w:tcPr>
          <w:p>
            <w:pPr>
              <w:spacing w:after="150"/>
              <w:ind w:left="0"/>
              <w:jc w:val="right"/>
            </w:pPr>
            <w:r>
              <w:rPr>
                <w:rFonts w:ascii="Verdana"/>
                <w:b/>
                <w:i w:val="false"/>
                <w:color w:val="000000"/>
                <w:sz w:val="22"/>
              </w:rPr>
              <w:t>876.160**</w:t>
            </w:r>
          </w:p>
        </w:tc>
      </w:tr>
      <w:tr>
        <w:trPr>
          <w:trHeight w:val="90" w:hRule="atLeast"/>
        </w:trPr>
        <w:tc>
          <w:tcPr>
            <w:tcW w:w="12607" w:type="dxa"/>
            <w:tcBorders/>
            <w:vAlign w:val="center"/>
          </w:tcPr>
          <w:p>
            <w:pPr>
              <w:spacing w:after="150"/>
              <w:ind w:left="0"/>
              <w:jc w:val="left"/>
            </w:pPr>
            <w:r>
              <w:rPr>
                <w:rFonts w:ascii="Verdana"/>
                <w:b/>
                <w:i w:val="false"/>
                <w:color w:val="000000"/>
                <w:sz w:val="22"/>
              </w:rPr>
              <w:t>(8) кубног модула LBD преко 1.400 m³*</w:t>
            </w:r>
          </w:p>
        </w:tc>
        <w:tc>
          <w:tcPr>
            <w:tcW w:w="1793" w:type="dxa"/>
            <w:tcBorders/>
            <w:vAlign w:val="center"/>
          </w:tcPr>
          <w:p>
            <w:pPr>
              <w:spacing w:after="150"/>
              <w:ind w:left="0"/>
              <w:jc w:val="right"/>
            </w:pPr>
            <w:r>
              <w:rPr>
                <w:rFonts w:ascii="Verdana"/>
                <w:b/>
                <w:i w:val="false"/>
                <w:color w:val="000000"/>
                <w:sz w:val="22"/>
              </w:rPr>
              <w:t>959.570**</w:t>
            </w:r>
          </w:p>
        </w:tc>
      </w:tr>
      <w:tr>
        <w:trPr>
          <w:trHeight w:val="90" w:hRule="atLeast"/>
        </w:trPr>
        <w:tc>
          <w:tcPr>
            <w:tcW w:w="12607" w:type="dxa"/>
            <w:tcBorders/>
            <w:vAlign w:val="center"/>
          </w:tcPr>
          <w:p>
            <w:pPr>
              <w:spacing w:after="150"/>
              <w:ind w:left="0"/>
              <w:jc w:val="left"/>
            </w:pPr>
            <w:r>
              <w:rPr>
                <w:rFonts w:ascii="Verdana"/>
                <w:b/>
                <w:i w:val="false"/>
                <w:color w:val="000000"/>
                <w:sz w:val="22"/>
              </w:rPr>
              <w:t>10) тегљача,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 m³*</w:t>
            </w:r>
          </w:p>
        </w:tc>
        <w:tc>
          <w:tcPr>
            <w:tcW w:w="1793" w:type="dxa"/>
            <w:tcBorders/>
            <w:vAlign w:val="center"/>
          </w:tcPr>
          <w:p>
            <w:pPr>
              <w:spacing w:after="150"/>
              <w:ind w:left="0"/>
              <w:jc w:val="right"/>
            </w:pPr>
            <w:r>
              <w:rPr>
                <w:rFonts w:ascii="Verdana"/>
                <w:b/>
                <w:i w:val="false"/>
                <w:color w:val="000000"/>
                <w:sz w:val="22"/>
              </w:rPr>
              <w:t>302.750**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101 до и укључујући 300 m³*</w:t>
            </w:r>
          </w:p>
        </w:tc>
        <w:tc>
          <w:tcPr>
            <w:tcW w:w="1793" w:type="dxa"/>
            <w:tcBorders/>
            <w:vAlign w:val="center"/>
          </w:tcPr>
          <w:p>
            <w:pPr>
              <w:spacing w:after="150"/>
              <w:ind w:left="0"/>
              <w:jc w:val="right"/>
            </w:pPr>
            <w:r>
              <w:rPr>
                <w:rFonts w:ascii="Verdana"/>
                <w:b/>
                <w:i w:val="false"/>
                <w:color w:val="000000"/>
                <w:sz w:val="22"/>
              </w:rPr>
              <w:t>323.100**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301 до и укључујући 1.000 m³*</w:t>
            </w:r>
          </w:p>
        </w:tc>
        <w:tc>
          <w:tcPr>
            <w:tcW w:w="1793" w:type="dxa"/>
            <w:tcBorders/>
            <w:vAlign w:val="center"/>
          </w:tcPr>
          <w:p>
            <w:pPr>
              <w:spacing w:after="150"/>
              <w:ind w:left="0"/>
              <w:jc w:val="right"/>
            </w:pPr>
            <w:r>
              <w:rPr>
                <w:rFonts w:ascii="Verdana"/>
                <w:b/>
                <w:i w:val="false"/>
                <w:color w:val="000000"/>
                <w:sz w:val="22"/>
              </w:rPr>
              <w:t>743.900**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1.000 m³*</w:t>
            </w:r>
          </w:p>
        </w:tc>
        <w:tc>
          <w:tcPr>
            <w:tcW w:w="1793" w:type="dxa"/>
            <w:tcBorders/>
            <w:vAlign w:val="center"/>
          </w:tcPr>
          <w:p>
            <w:pPr>
              <w:spacing w:after="150"/>
              <w:ind w:left="0"/>
              <w:jc w:val="right"/>
            </w:pPr>
            <w:r>
              <w:rPr>
                <w:rFonts w:ascii="Verdana"/>
                <w:b/>
                <w:i w:val="false"/>
                <w:color w:val="000000"/>
                <w:sz w:val="22"/>
              </w:rPr>
              <w:t>889.290**</w:t>
            </w:r>
          </w:p>
        </w:tc>
      </w:tr>
      <w:tr>
        <w:trPr>
          <w:trHeight w:val="90" w:hRule="atLeast"/>
        </w:trPr>
        <w:tc>
          <w:tcPr>
            <w:tcW w:w="12607" w:type="dxa"/>
            <w:tcBorders/>
            <w:vAlign w:val="center"/>
          </w:tcPr>
          <w:p>
            <w:pPr>
              <w:spacing w:after="150"/>
              <w:ind w:left="0"/>
              <w:jc w:val="left"/>
            </w:pPr>
            <w:r>
              <w:rPr>
                <w:rFonts w:ascii="Verdana"/>
                <w:b/>
                <w:i w:val="false"/>
                <w:color w:val="000000"/>
                <w:sz w:val="22"/>
              </w:rPr>
              <w:t>11) потисницe,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793" w:type="dxa"/>
            <w:tcBorders/>
            <w:vAlign w:val="center"/>
          </w:tcPr>
          <w:p>
            <w:pPr>
              <w:spacing w:after="150"/>
              <w:ind w:left="0"/>
              <w:jc w:val="right"/>
            </w:pPr>
            <w:r>
              <w:rPr>
                <w:rFonts w:ascii="Verdana"/>
                <w:b/>
                <w:i w:val="false"/>
                <w:color w:val="000000"/>
                <w:sz w:val="22"/>
              </w:rPr>
              <w:t>149.030**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501 до и укључујући 1.000 m³*</w:t>
            </w:r>
          </w:p>
        </w:tc>
        <w:tc>
          <w:tcPr>
            <w:tcW w:w="1793" w:type="dxa"/>
            <w:tcBorders/>
            <w:vAlign w:val="center"/>
          </w:tcPr>
          <w:p>
            <w:pPr>
              <w:spacing w:after="150"/>
              <w:ind w:left="0"/>
              <w:jc w:val="right"/>
            </w:pPr>
            <w:r>
              <w:rPr>
                <w:rFonts w:ascii="Verdana"/>
                <w:b/>
                <w:i w:val="false"/>
                <w:color w:val="000000"/>
                <w:sz w:val="22"/>
              </w:rPr>
              <w:t>171.740**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793" w:type="dxa"/>
            <w:tcBorders/>
            <w:vAlign w:val="center"/>
          </w:tcPr>
          <w:p>
            <w:pPr>
              <w:spacing w:after="150"/>
              <w:ind w:left="0"/>
              <w:jc w:val="right"/>
            </w:pPr>
            <w:r>
              <w:rPr>
                <w:rFonts w:ascii="Verdana"/>
                <w:b/>
                <w:i w:val="false"/>
                <w:color w:val="000000"/>
                <w:sz w:val="22"/>
              </w:rPr>
              <w:t>195.960**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1501 до и укључујући 2.500 m³*</w:t>
            </w:r>
          </w:p>
        </w:tc>
        <w:tc>
          <w:tcPr>
            <w:tcW w:w="1793" w:type="dxa"/>
            <w:tcBorders/>
            <w:vAlign w:val="center"/>
          </w:tcPr>
          <w:p>
            <w:pPr>
              <w:spacing w:after="150"/>
              <w:ind w:left="0"/>
              <w:jc w:val="right"/>
            </w:pPr>
            <w:r>
              <w:rPr>
                <w:rFonts w:ascii="Verdana"/>
                <w:b/>
                <w:i w:val="false"/>
                <w:color w:val="000000"/>
                <w:sz w:val="22"/>
              </w:rPr>
              <w:t>329.190**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2.500 m³*</w:t>
            </w:r>
          </w:p>
        </w:tc>
        <w:tc>
          <w:tcPr>
            <w:tcW w:w="1793" w:type="dxa"/>
            <w:tcBorders/>
            <w:vAlign w:val="center"/>
          </w:tcPr>
          <w:p>
            <w:pPr>
              <w:spacing w:after="150"/>
              <w:ind w:left="0"/>
              <w:jc w:val="right"/>
            </w:pPr>
            <w:r>
              <w:rPr>
                <w:rFonts w:ascii="Verdana"/>
                <w:b/>
                <w:i w:val="false"/>
                <w:color w:val="000000"/>
                <w:sz w:val="22"/>
              </w:rPr>
              <w:t>347.740**</w:t>
            </w:r>
          </w:p>
        </w:tc>
      </w:tr>
      <w:tr>
        <w:trPr>
          <w:trHeight w:val="90" w:hRule="atLeast"/>
        </w:trPr>
        <w:tc>
          <w:tcPr>
            <w:tcW w:w="12607" w:type="dxa"/>
            <w:tcBorders/>
            <w:vAlign w:val="center"/>
          </w:tcPr>
          <w:p>
            <w:pPr>
              <w:spacing w:after="150"/>
              <w:ind w:left="0"/>
              <w:jc w:val="left"/>
            </w:pPr>
            <w:r>
              <w:rPr>
                <w:rFonts w:ascii="Verdana"/>
                <w:b/>
                <w:i w:val="false"/>
                <w:color w:val="000000"/>
                <w:sz w:val="22"/>
              </w:rPr>
              <w:t>12) тегљеницe,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87.820**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1.200 m³*</w:t>
            </w:r>
          </w:p>
        </w:tc>
        <w:tc>
          <w:tcPr>
            <w:tcW w:w="1793" w:type="dxa"/>
            <w:tcBorders/>
            <w:vAlign w:val="center"/>
          </w:tcPr>
          <w:p>
            <w:pPr>
              <w:spacing w:after="150"/>
              <w:ind w:left="0"/>
              <w:jc w:val="right"/>
            </w:pPr>
            <w:r>
              <w:rPr>
                <w:rFonts w:ascii="Verdana"/>
                <w:b/>
                <w:i w:val="false"/>
                <w:color w:val="000000"/>
                <w:sz w:val="22"/>
              </w:rPr>
              <w:t>177.880**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1.200 m³*</w:t>
            </w:r>
          </w:p>
        </w:tc>
        <w:tc>
          <w:tcPr>
            <w:tcW w:w="1793" w:type="dxa"/>
            <w:tcBorders/>
            <w:vAlign w:val="center"/>
          </w:tcPr>
          <w:p>
            <w:pPr>
              <w:spacing w:after="150"/>
              <w:ind w:left="0"/>
              <w:jc w:val="right"/>
            </w:pPr>
            <w:r>
              <w:rPr>
                <w:rFonts w:ascii="Verdana"/>
                <w:b/>
                <w:i w:val="false"/>
                <w:color w:val="000000"/>
                <w:sz w:val="22"/>
              </w:rPr>
              <w:t>308.650**</w:t>
            </w:r>
          </w:p>
        </w:tc>
      </w:tr>
      <w:tr>
        <w:trPr>
          <w:trHeight w:val="90" w:hRule="atLeast"/>
        </w:trPr>
        <w:tc>
          <w:tcPr>
            <w:tcW w:w="12607" w:type="dxa"/>
            <w:tcBorders/>
            <w:vAlign w:val="center"/>
          </w:tcPr>
          <w:p>
            <w:pPr>
              <w:spacing w:after="150"/>
              <w:ind w:left="0"/>
              <w:jc w:val="left"/>
            </w:pPr>
            <w:r>
              <w:rPr>
                <w:rFonts w:ascii="Verdana"/>
                <w:b/>
                <w:i w:val="false"/>
                <w:color w:val="000000"/>
                <w:sz w:val="22"/>
              </w:rPr>
              <w:t>13) моторног танкера – тип N,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793" w:type="dxa"/>
            <w:tcBorders/>
            <w:vAlign w:val="center"/>
          </w:tcPr>
          <w:p>
            <w:pPr>
              <w:spacing w:after="150"/>
              <w:ind w:left="0"/>
              <w:jc w:val="right"/>
            </w:pPr>
            <w:r>
              <w:rPr>
                <w:rFonts w:ascii="Verdana"/>
                <w:b/>
                <w:i w:val="false"/>
                <w:color w:val="000000"/>
                <w:sz w:val="22"/>
              </w:rPr>
              <w:t>587.540**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1.001 до и укључујући 2.600 m³ и укупне снаге погонског машинског уређаја до и укључујући 700 kW*</w:t>
            </w:r>
          </w:p>
        </w:tc>
        <w:tc>
          <w:tcPr>
            <w:tcW w:w="1793" w:type="dxa"/>
            <w:tcBorders/>
            <w:vAlign w:val="center"/>
          </w:tcPr>
          <w:p>
            <w:pPr>
              <w:spacing w:after="150"/>
              <w:ind w:left="0"/>
              <w:jc w:val="right"/>
            </w:pPr>
            <w:r>
              <w:rPr>
                <w:rFonts w:ascii="Verdana"/>
                <w:b/>
                <w:i w:val="false"/>
                <w:color w:val="000000"/>
                <w:sz w:val="22"/>
              </w:rPr>
              <w:t>942.270**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2.600 m³ и укупне снаге погонског машинског уређаја преко 700 kW*</w:t>
            </w:r>
          </w:p>
        </w:tc>
        <w:tc>
          <w:tcPr>
            <w:tcW w:w="1793" w:type="dxa"/>
            <w:tcBorders/>
            <w:vAlign w:val="center"/>
          </w:tcPr>
          <w:p>
            <w:pPr>
              <w:spacing w:after="150"/>
              <w:ind w:left="0"/>
              <w:jc w:val="right"/>
            </w:pPr>
            <w:r>
              <w:rPr>
                <w:rFonts w:ascii="Verdana"/>
                <w:b/>
                <w:i w:val="false"/>
                <w:color w:val="000000"/>
                <w:sz w:val="22"/>
              </w:rPr>
              <w:t>1.010.000**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2.601 до и укључујући 4.000 m³ и укупне снаге погонског машинског уређаја до и укључујући 1.100 kW*</w:t>
            </w:r>
          </w:p>
        </w:tc>
        <w:tc>
          <w:tcPr>
            <w:tcW w:w="1793" w:type="dxa"/>
            <w:tcBorders/>
            <w:vAlign w:val="center"/>
          </w:tcPr>
          <w:p>
            <w:pPr>
              <w:spacing w:after="150"/>
              <w:ind w:left="0"/>
              <w:jc w:val="right"/>
            </w:pPr>
            <w:r>
              <w:rPr>
                <w:rFonts w:ascii="Verdana"/>
                <w:b/>
                <w:i w:val="false"/>
                <w:color w:val="000000"/>
                <w:sz w:val="22"/>
              </w:rPr>
              <w:t>1.061.480**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2601 до и укључујући 4.000 m³ и укупне снаге погонског машинског уређаја преко 1.100 kW*</w:t>
            </w:r>
          </w:p>
        </w:tc>
        <w:tc>
          <w:tcPr>
            <w:tcW w:w="1793" w:type="dxa"/>
            <w:tcBorders/>
            <w:vAlign w:val="center"/>
          </w:tcPr>
          <w:p>
            <w:pPr>
              <w:spacing w:after="150"/>
              <w:ind w:left="0"/>
              <w:jc w:val="right"/>
            </w:pPr>
            <w:r>
              <w:rPr>
                <w:rFonts w:ascii="Verdana"/>
                <w:b/>
                <w:i w:val="false"/>
                <w:color w:val="000000"/>
                <w:sz w:val="22"/>
              </w:rPr>
              <w:t>1.523.060**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преко 4.000 m³ и укупне снаге погонског машинског уређаја до и укључујући 1.300 kW*</w:t>
            </w:r>
          </w:p>
        </w:tc>
        <w:tc>
          <w:tcPr>
            <w:tcW w:w="1793" w:type="dxa"/>
            <w:tcBorders/>
            <w:vAlign w:val="center"/>
          </w:tcPr>
          <w:p>
            <w:pPr>
              <w:spacing w:after="150"/>
              <w:ind w:left="0"/>
              <w:jc w:val="right"/>
            </w:pPr>
            <w:r>
              <w:rPr>
                <w:rFonts w:ascii="Verdana"/>
                <w:b/>
                <w:i w:val="false"/>
                <w:color w:val="000000"/>
                <w:sz w:val="22"/>
              </w:rPr>
              <w:t>1.208.860**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преко 4.000 m³ и укупне снаге погонског машинског уређаја преко 1.300 kW*</w:t>
            </w:r>
          </w:p>
        </w:tc>
        <w:tc>
          <w:tcPr>
            <w:tcW w:w="1793" w:type="dxa"/>
            <w:tcBorders/>
            <w:vAlign w:val="center"/>
          </w:tcPr>
          <w:p>
            <w:pPr>
              <w:spacing w:after="150"/>
              <w:ind w:left="0"/>
              <w:jc w:val="right"/>
            </w:pPr>
            <w:r>
              <w:rPr>
                <w:rFonts w:ascii="Verdana"/>
                <w:b/>
                <w:i w:val="false"/>
                <w:color w:val="000000"/>
                <w:sz w:val="22"/>
              </w:rPr>
              <w:t>1.487.850**</w:t>
            </w:r>
          </w:p>
        </w:tc>
      </w:tr>
      <w:tr>
        <w:trPr>
          <w:trHeight w:val="90" w:hRule="atLeast"/>
        </w:trPr>
        <w:tc>
          <w:tcPr>
            <w:tcW w:w="12607" w:type="dxa"/>
            <w:tcBorders/>
            <w:vAlign w:val="center"/>
          </w:tcPr>
          <w:p>
            <w:pPr>
              <w:spacing w:after="150"/>
              <w:ind w:left="0"/>
              <w:jc w:val="left"/>
            </w:pPr>
            <w:r>
              <w:rPr>
                <w:rFonts w:ascii="Verdana"/>
                <w:b/>
                <w:i w:val="false"/>
                <w:color w:val="000000"/>
                <w:sz w:val="22"/>
              </w:rPr>
              <w:t>14) моторног танкера – тип C, G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793" w:type="dxa"/>
            <w:tcBorders/>
            <w:vAlign w:val="center"/>
          </w:tcPr>
          <w:p>
            <w:pPr>
              <w:spacing w:after="150"/>
              <w:ind w:left="0"/>
              <w:jc w:val="right"/>
            </w:pPr>
            <w:r>
              <w:rPr>
                <w:rFonts w:ascii="Verdana"/>
                <w:b/>
                <w:i w:val="false"/>
                <w:color w:val="000000"/>
                <w:sz w:val="22"/>
              </w:rPr>
              <w:t>939.720**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2001 до и укључујући 3.000 m³*</w:t>
            </w:r>
          </w:p>
        </w:tc>
        <w:tc>
          <w:tcPr>
            <w:tcW w:w="1793" w:type="dxa"/>
            <w:tcBorders/>
            <w:vAlign w:val="center"/>
          </w:tcPr>
          <w:p>
            <w:pPr>
              <w:spacing w:after="150"/>
              <w:ind w:left="0"/>
              <w:jc w:val="right"/>
            </w:pPr>
            <w:r>
              <w:rPr>
                <w:rFonts w:ascii="Verdana"/>
                <w:b/>
                <w:i w:val="false"/>
                <w:color w:val="000000"/>
                <w:sz w:val="22"/>
              </w:rPr>
              <w:t>1.199.410**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3.000 m³*</w:t>
            </w:r>
          </w:p>
        </w:tc>
        <w:tc>
          <w:tcPr>
            <w:tcW w:w="1793" w:type="dxa"/>
            <w:tcBorders/>
            <w:vAlign w:val="center"/>
          </w:tcPr>
          <w:p>
            <w:pPr>
              <w:spacing w:after="150"/>
              <w:ind w:left="0"/>
              <w:jc w:val="right"/>
            </w:pPr>
            <w:r>
              <w:rPr>
                <w:rFonts w:ascii="Verdana"/>
                <w:b/>
                <w:i w:val="false"/>
                <w:color w:val="000000"/>
                <w:sz w:val="22"/>
              </w:rPr>
              <w:t>1.732.040**</w:t>
            </w:r>
          </w:p>
        </w:tc>
      </w:tr>
      <w:tr>
        <w:trPr>
          <w:trHeight w:val="90" w:hRule="atLeast"/>
        </w:trPr>
        <w:tc>
          <w:tcPr>
            <w:tcW w:w="12607" w:type="dxa"/>
            <w:tcBorders/>
            <w:vAlign w:val="center"/>
          </w:tcPr>
          <w:p>
            <w:pPr>
              <w:spacing w:after="150"/>
              <w:ind w:left="0"/>
              <w:jc w:val="left"/>
            </w:pPr>
            <w:r>
              <w:rPr>
                <w:rFonts w:ascii="Verdana"/>
                <w:b/>
                <w:i w:val="false"/>
                <w:color w:val="000000"/>
                <w:sz w:val="22"/>
              </w:rPr>
              <w:t>15) танкер тегљенице – тип N, C, G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793" w:type="dxa"/>
            <w:tcBorders/>
            <w:vAlign w:val="center"/>
          </w:tcPr>
          <w:p>
            <w:pPr>
              <w:spacing w:after="150"/>
              <w:ind w:left="0"/>
              <w:jc w:val="right"/>
            </w:pPr>
            <w:r>
              <w:rPr>
                <w:rFonts w:ascii="Verdana"/>
                <w:b/>
                <w:i w:val="false"/>
                <w:color w:val="000000"/>
                <w:sz w:val="22"/>
              </w:rPr>
              <w:t>453.620**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2.000 m³*</w:t>
            </w:r>
          </w:p>
        </w:tc>
        <w:tc>
          <w:tcPr>
            <w:tcW w:w="1793" w:type="dxa"/>
            <w:tcBorders/>
            <w:vAlign w:val="center"/>
          </w:tcPr>
          <w:p>
            <w:pPr>
              <w:spacing w:after="150"/>
              <w:ind w:left="0"/>
              <w:jc w:val="right"/>
            </w:pPr>
            <w:r>
              <w:rPr>
                <w:rFonts w:ascii="Verdana"/>
                <w:b/>
                <w:i w:val="false"/>
                <w:color w:val="000000"/>
                <w:sz w:val="22"/>
              </w:rPr>
              <w:t>581.540**</w:t>
            </w:r>
          </w:p>
        </w:tc>
      </w:tr>
      <w:tr>
        <w:trPr>
          <w:trHeight w:val="90" w:hRule="atLeast"/>
        </w:trPr>
        <w:tc>
          <w:tcPr>
            <w:tcW w:w="12607" w:type="dxa"/>
            <w:tcBorders/>
            <w:vAlign w:val="center"/>
          </w:tcPr>
          <w:p>
            <w:pPr>
              <w:spacing w:after="150"/>
              <w:ind w:left="0"/>
              <w:jc w:val="left"/>
            </w:pPr>
            <w:r>
              <w:rPr>
                <w:rFonts w:ascii="Verdana"/>
                <w:b/>
                <w:i w:val="false"/>
                <w:color w:val="000000"/>
                <w:sz w:val="22"/>
              </w:rPr>
              <w:t>16) танкер потиснице – тип N, C, G без машинског уређаја,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3.000 m³*</w:t>
            </w:r>
          </w:p>
        </w:tc>
        <w:tc>
          <w:tcPr>
            <w:tcW w:w="1793" w:type="dxa"/>
            <w:tcBorders/>
            <w:vAlign w:val="center"/>
          </w:tcPr>
          <w:p>
            <w:pPr>
              <w:spacing w:after="150"/>
              <w:ind w:left="0"/>
              <w:jc w:val="right"/>
            </w:pPr>
            <w:r>
              <w:rPr>
                <w:rFonts w:ascii="Verdana"/>
                <w:b/>
                <w:i w:val="false"/>
                <w:color w:val="000000"/>
                <w:sz w:val="22"/>
              </w:rPr>
              <w:t>442.610**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3.000 m³*</w:t>
            </w:r>
          </w:p>
        </w:tc>
        <w:tc>
          <w:tcPr>
            <w:tcW w:w="1793" w:type="dxa"/>
            <w:tcBorders/>
            <w:vAlign w:val="center"/>
          </w:tcPr>
          <w:p>
            <w:pPr>
              <w:spacing w:after="150"/>
              <w:ind w:left="0"/>
              <w:jc w:val="right"/>
            </w:pPr>
            <w:r>
              <w:rPr>
                <w:rFonts w:ascii="Verdana"/>
                <w:b/>
                <w:i w:val="false"/>
                <w:color w:val="000000"/>
                <w:sz w:val="22"/>
              </w:rPr>
              <w:t>577.710**</w:t>
            </w:r>
          </w:p>
        </w:tc>
      </w:tr>
      <w:tr>
        <w:trPr>
          <w:trHeight w:val="90" w:hRule="atLeast"/>
        </w:trPr>
        <w:tc>
          <w:tcPr>
            <w:tcW w:w="12607" w:type="dxa"/>
            <w:tcBorders/>
            <w:vAlign w:val="center"/>
          </w:tcPr>
          <w:p>
            <w:pPr>
              <w:spacing w:after="150"/>
              <w:ind w:left="0"/>
              <w:jc w:val="left"/>
            </w:pPr>
            <w:r>
              <w:rPr>
                <w:rFonts w:ascii="Verdana"/>
                <w:b/>
                <w:i w:val="false"/>
                <w:color w:val="000000"/>
                <w:sz w:val="22"/>
              </w:rPr>
              <w:t>17) танкер потиснице – тип N, C, G са машинским уређајем, и то:*</w:t>
            </w:r>
          </w:p>
        </w:tc>
        <w:tc>
          <w:tcPr>
            <w:tcW w:w="1793" w:type="dxa"/>
            <w:tcBorders/>
            <w:vAlign w:val="center"/>
          </w:tcPr>
          <w:p>
            <w:pPr>
              <w:spacing w:after="150"/>
              <w:ind w:left="0"/>
              <w:jc w:val="right"/>
            </w:pPr>
            <w:r>
              <w:rPr>
                <w:rFonts w:ascii="Verdana"/>
                <w:b/>
                <w:i w:val="false"/>
                <w:color w:val="000000"/>
                <w:sz w:val="22"/>
              </w:rPr>
              <w:t>531.190**</w:t>
            </w:r>
          </w:p>
        </w:tc>
      </w:tr>
      <w:tr>
        <w:trPr>
          <w:trHeight w:val="90" w:hRule="atLeast"/>
        </w:trPr>
        <w:tc>
          <w:tcPr>
            <w:tcW w:w="12607" w:type="dxa"/>
            <w:tcBorders/>
            <w:vAlign w:val="center"/>
          </w:tcPr>
          <w:p>
            <w:pPr>
              <w:spacing w:after="150"/>
              <w:ind w:left="0"/>
              <w:jc w:val="left"/>
            </w:pPr>
            <w:r>
              <w:rPr>
                <w:rFonts w:ascii="Verdana"/>
                <w:b/>
                <w:i w:val="false"/>
                <w:color w:val="000000"/>
                <w:sz w:val="22"/>
              </w:rPr>
              <w:t>18) техничког пловног објекта – багера са усисном цеви,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384.770**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101 до и укључујући 400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516.370**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401 до и укључујући 1.000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836.450**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1.000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926.310**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до и укључујући 1.000 m³ и укупне снаге погонског машинског уређаја до и укључујући 200 kW*</w:t>
            </w:r>
          </w:p>
        </w:tc>
        <w:tc>
          <w:tcPr>
            <w:tcW w:w="1793" w:type="dxa"/>
            <w:tcBorders/>
            <w:vAlign w:val="center"/>
          </w:tcPr>
          <w:p>
            <w:pPr>
              <w:spacing w:after="150"/>
              <w:ind w:left="0"/>
              <w:jc w:val="right"/>
            </w:pPr>
            <w:r>
              <w:rPr>
                <w:rFonts w:ascii="Verdana"/>
                <w:b/>
                <w:i w:val="false"/>
                <w:color w:val="000000"/>
                <w:sz w:val="22"/>
              </w:rPr>
              <w:t>685.040**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до и укључујући 1.000 m³ и укупне снаге погонског машинског уређаја преко 200 kW*</w:t>
            </w:r>
          </w:p>
        </w:tc>
        <w:tc>
          <w:tcPr>
            <w:tcW w:w="1793" w:type="dxa"/>
            <w:tcBorders/>
            <w:vAlign w:val="center"/>
          </w:tcPr>
          <w:p>
            <w:pPr>
              <w:spacing w:after="150"/>
              <w:ind w:left="0"/>
              <w:jc w:val="right"/>
            </w:pPr>
            <w:r>
              <w:rPr>
                <w:rFonts w:ascii="Verdana"/>
                <w:b/>
                <w:i w:val="false"/>
                <w:color w:val="000000"/>
                <w:sz w:val="22"/>
              </w:rPr>
              <w:t>882.940**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од 1.001 до и укључујући 1.500 m³ и укупне снаге погонског машинског уређаја до и укључујући 500 kW*</w:t>
            </w:r>
          </w:p>
        </w:tc>
        <w:tc>
          <w:tcPr>
            <w:tcW w:w="1793" w:type="dxa"/>
            <w:tcBorders/>
            <w:vAlign w:val="center"/>
          </w:tcPr>
          <w:p>
            <w:pPr>
              <w:spacing w:after="150"/>
              <w:ind w:left="0"/>
              <w:jc w:val="right"/>
            </w:pPr>
            <w:r>
              <w:rPr>
                <w:rFonts w:ascii="Verdana"/>
                <w:b w:val="false"/>
                <w:i w:val="false"/>
                <w:color w:val="000000"/>
                <w:sz w:val="22"/>
              </w:rPr>
              <w:t>815</w:t>
            </w:r>
            <w:r>
              <w:rPr>
                <w:rFonts w:ascii="Verdana"/>
                <w:b/>
                <w:i w:val="false"/>
                <w:color w:val="000000"/>
                <w:sz w:val="22"/>
              </w:rPr>
              <w:t>.060**</w:t>
            </w:r>
          </w:p>
        </w:tc>
      </w:tr>
      <w:tr>
        <w:trPr>
          <w:trHeight w:val="90" w:hRule="atLeast"/>
        </w:trPr>
        <w:tc>
          <w:tcPr>
            <w:tcW w:w="12607" w:type="dxa"/>
            <w:tcBorders/>
            <w:vAlign w:val="center"/>
          </w:tcPr>
          <w:p>
            <w:pPr>
              <w:spacing w:after="150"/>
              <w:ind w:left="0"/>
              <w:jc w:val="left"/>
            </w:pPr>
            <w:r>
              <w:rPr>
                <w:rFonts w:ascii="Verdana"/>
                <w:b/>
                <w:i w:val="false"/>
                <w:color w:val="000000"/>
                <w:sz w:val="22"/>
              </w:rPr>
              <w:t>(8) кубног модула LBD од 1.001 до и укључујући 1.500 m³ и укупне снаге погонског машинског уређаја преко 500 kW*</w:t>
            </w:r>
          </w:p>
        </w:tc>
        <w:tc>
          <w:tcPr>
            <w:tcW w:w="1793" w:type="dxa"/>
            <w:tcBorders/>
            <w:vAlign w:val="center"/>
          </w:tcPr>
          <w:p>
            <w:pPr>
              <w:spacing w:after="150"/>
              <w:ind w:left="0"/>
              <w:jc w:val="right"/>
            </w:pPr>
            <w:r>
              <w:rPr>
                <w:rFonts w:ascii="Verdana"/>
                <w:b/>
                <w:i w:val="false"/>
                <w:color w:val="000000"/>
                <w:sz w:val="22"/>
              </w:rPr>
              <w:t>1.002.670**</w:t>
            </w:r>
          </w:p>
        </w:tc>
      </w:tr>
      <w:tr>
        <w:trPr>
          <w:trHeight w:val="90" w:hRule="atLeast"/>
        </w:trPr>
        <w:tc>
          <w:tcPr>
            <w:tcW w:w="12607" w:type="dxa"/>
            <w:tcBorders/>
            <w:vAlign w:val="center"/>
          </w:tcPr>
          <w:p>
            <w:pPr>
              <w:spacing w:after="150"/>
              <w:ind w:left="0"/>
              <w:jc w:val="left"/>
            </w:pPr>
            <w:r>
              <w:rPr>
                <w:rFonts w:ascii="Verdana"/>
                <w:b/>
                <w:i w:val="false"/>
                <w:color w:val="000000"/>
                <w:sz w:val="22"/>
              </w:rPr>
              <w:t>(9) кубног модула LBD преко 1.500 m³*</w:t>
            </w:r>
          </w:p>
        </w:tc>
        <w:tc>
          <w:tcPr>
            <w:tcW w:w="1793" w:type="dxa"/>
            <w:tcBorders/>
            <w:vAlign w:val="center"/>
          </w:tcPr>
          <w:p>
            <w:pPr>
              <w:spacing w:after="150"/>
              <w:ind w:left="0"/>
              <w:jc w:val="right"/>
            </w:pPr>
            <w:r>
              <w:rPr>
                <w:rFonts w:ascii="Verdana"/>
                <w:b/>
                <w:i w:val="false"/>
                <w:color w:val="000000"/>
                <w:sz w:val="22"/>
              </w:rPr>
              <w:t>1.119.830**</w:t>
            </w:r>
          </w:p>
        </w:tc>
      </w:tr>
      <w:tr>
        <w:trPr>
          <w:trHeight w:val="90" w:hRule="atLeast"/>
        </w:trPr>
        <w:tc>
          <w:tcPr>
            <w:tcW w:w="12607" w:type="dxa"/>
            <w:tcBorders/>
            <w:vAlign w:val="center"/>
          </w:tcPr>
          <w:p>
            <w:pPr>
              <w:spacing w:after="150"/>
              <w:ind w:left="0"/>
              <w:jc w:val="left"/>
            </w:pPr>
            <w:r>
              <w:rPr>
                <w:rFonts w:ascii="Verdana"/>
                <w:b/>
                <w:i w:val="false"/>
                <w:color w:val="000000"/>
                <w:sz w:val="22"/>
              </w:rPr>
              <w:t>19) техничког пловног објекта – багера са кофним венцем,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793" w:type="dxa"/>
            <w:tcBorders/>
            <w:vAlign w:val="center"/>
          </w:tcPr>
          <w:p>
            <w:pPr>
              <w:spacing w:after="150"/>
              <w:ind w:left="0"/>
              <w:jc w:val="right"/>
            </w:pPr>
            <w:r>
              <w:rPr>
                <w:rFonts w:ascii="Verdana"/>
                <w:b/>
                <w:i w:val="false"/>
                <w:color w:val="000000"/>
                <w:sz w:val="22"/>
              </w:rPr>
              <w:t>678.550**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501 до и укључујући 1.500 m³*</w:t>
            </w:r>
          </w:p>
        </w:tc>
        <w:tc>
          <w:tcPr>
            <w:tcW w:w="1793" w:type="dxa"/>
            <w:tcBorders/>
            <w:vAlign w:val="center"/>
          </w:tcPr>
          <w:p>
            <w:pPr>
              <w:spacing w:after="150"/>
              <w:ind w:left="0"/>
              <w:jc w:val="right"/>
            </w:pPr>
            <w:r>
              <w:rPr>
                <w:rFonts w:ascii="Verdana"/>
                <w:b/>
                <w:i w:val="false"/>
                <w:color w:val="000000"/>
                <w:sz w:val="22"/>
              </w:rPr>
              <w:t>831.440**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501 до и укључујући 1.500 m³ и са погонским машинским уређајем *</w:t>
            </w:r>
          </w:p>
        </w:tc>
        <w:tc>
          <w:tcPr>
            <w:tcW w:w="1793" w:type="dxa"/>
            <w:tcBorders/>
            <w:vAlign w:val="center"/>
          </w:tcPr>
          <w:p>
            <w:pPr>
              <w:spacing w:after="150"/>
              <w:ind w:left="0"/>
              <w:jc w:val="right"/>
            </w:pPr>
            <w:r>
              <w:rPr>
                <w:rFonts w:ascii="Verdana"/>
                <w:b/>
                <w:i w:val="false"/>
                <w:color w:val="000000"/>
                <w:sz w:val="22"/>
              </w:rPr>
              <w:t>1.148.780**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1.500 m³*</w:t>
            </w:r>
          </w:p>
        </w:tc>
        <w:tc>
          <w:tcPr>
            <w:tcW w:w="1793" w:type="dxa"/>
            <w:tcBorders/>
            <w:vAlign w:val="center"/>
          </w:tcPr>
          <w:p>
            <w:pPr>
              <w:spacing w:after="150"/>
              <w:ind w:left="0"/>
              <w:jc w:val="right"/>
            </w:pPr>
            <w:r>
              <w:rPr>
                <w:rFonts w:ascii="Verdana"/>
                <w:b/>
                <w:i w:val="false"/>
                <w:color w:val="000000"/>
                <w:sz w:val="22"/>
              </w:rPr>
              <w:t>1.364.650**</w:t>
            </w:r>
          </w:p>
        </w:tc>
      </w:tr>
      <w:tr>
        <w:trPr>
          <w:trHeight w:val="90" w:hRule="atLeast"/>
        </w:trPr>
        <w:tc>
          <w:tcPr>
            <w:tcW w:w="12607" w:type="dxa"/>
            <w:tcBorders/>
            <w:vAlign w:val="center"/>
          </w:tcPr>
          <w:p>
            <w:pPr>
              <w:spacing w:after="150"/>
              <w:ind w:left="0"/>
              <w:jc w:val="left"/>
            </w:pPr>
            <w:r>
              <w:rPr>
                <w:rFonts w:ascii="Verdana"/>
                <w:b/>
                <w:i w:val="false"/>
                <w:color w:val="000000"/>
                <w:sz w:val="22"/>
              </w:rPr>
              <w:t>20) техничког пловног објекта – багера са грабилицом,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 m³*</w:t>
            </w:r>
          </w:p>
        </w:tc>
        <w:tc>
          <w:tcPr>
            <w:tcW w:w="1793" w:type="dxa"/>
            <w:tcBorders/>
            <w:vAlign w:val="center"/>
          </w:tcPr>
          <w:p>
            <w:pPr>
              <w:spacing w:after="150"/>
              <w:ind w:left="0"/>
              <w:jc w:val="right"/>
            </w:pPr>
            <w:r>
              <w:rPr>
                <w:rFonts w:ascii="Verdana"/>
                <w:b/>
                <w:i w:val="false"/>
                <w:color w:val="000000"/>
                <w:sz w:val="22"/>
              </w:rPr>
              <w:t>396.920**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201 до и укључујући 300 m³*</w:t>
            </w:r>
          </w:p>
        </w:tc>
        <w:tc>
          <w:tcPr>
            <w:tcW w:w="1793" w:type="dxa"/>
            <w:tcBorders/>
            <w:vAlign w:val="center"/>
          </w:tcPr>
          <w:p>
            <w:pPr>
              <w:spacing w:after="150"/>
              <w:ind w:left="0"/>
              <w:jc w:val="right"/>
            </w:pPr>
            <w:r>
              <w:rPr>
                <w:rFonts w:ascii="Verdana"/>
                <w:b/>
                <w:i w:val="false"/>
                <w:color w:val="000000"/>
                <w:sz w:val="22"/>
              </w:rPr>
              <w:t>443.870**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 m³*</w:t>
            </w:r>
          </w:p>
        </w:tc>
        <w:tc>
          <w:tcPr>
            <w:tcW w:w="1793" w:type="dxa"/>
            <w:tcBorders/>
            <w:vAlign w:val="center"/>
          </w:tcPr>
          <w:p>
            <w:pPr>
              <w:spacing w:after="150"/>
              <w:ind w:left="0"/>
              <w:jc w:val="right"/>
            </w:pPr>
            <w:r>
              <w:rPr>
                <w:rFonts w:ascii="Verdana"/>
                <w:b/>
                <w:i w:val="false"/>
                <w:color w:val="000000"/>
                <w:sz w:val="22"/>
              </w:rPr>
              <w:t>637.620**</w:t>
            </w:r>
          </w:p>
        </w:tc>
      </w:tr>
      <w:tr>
        <w:trPr>
          <w:trHeight w:val="90" w:hRule="atLeast"/>
        </w:trPr>
        <w:tc>
          <w:tcPr>
            <w:tcW w:w="12607" w:type="dxa"/>
            <w:tcBorders/>
            <w:vAlign w:val="center"/>
          </w:tcPr>
          <w:p>
            <w:pPr>
              <w:spacing w:after="150"/>
              <w:ind w:left="0"/>
              <w:jc w:val="left"/>
            </w:pPr>
            <w:r>
              <w:rPr>
                <w:rFonts w:ascii="Verdana"/>
                <w:b/>
                <w:i w:val="false"/>
                <w:color w:val="000000"/>
                <w:sz w:val="22"/>
              </w:rPr>
              <w:t>21) техничког пловног објекта – елеватора,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600 m³*</w:t>
            </w:r>
          </w:p>
        </w:tc>
        <w:tc>
          <w:tcPr>
            <w:tcW w:w="1793" w:type="dxa"/>
            <w:tcBorders/>
            <w:vAlign w:val="center"/>
          </w:tcPr>
          <w:p>
            <w:pPr>
              <w:spacing w:after="150"/>
              <w:ind w:left="0"/>
              <w:jc w:val="right"/>
            </w:pPr>
            <w:r>
              <w:rPr>
                <w:rFonts w:ascii="Verdana"/>
                <w:b/>
                <w:i w:val="false"/>
                <w:color w:val="000000"/>
                <w:sz w:val="22"/>
              </w:rPr>
              <w:t>622.160**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601 до и укључујући 800 m³*</w:t>
            </w:r>
          </w:p>
        </w:tc>
        <w:tc>
          <w:tcPr>
            <w:tcW w:w="1793" w:type="dxa"/>
            <w:tcBorders/>
            <w:vAlign w:val="center"/>
          </w:tcPr>
          <w:p>
            <w:pPr>
              <w:spacing w:after="150"/>
              <w:ind w:left="0"/>
              <w:jc w:val="right"/>
            </w:pPr>
            <w:r>
              <w:rPr>
                <w:rFonts w:ascii="Verdana"/>
                <w:b/>
                <w:i w:val="false"/>
                <w:color w:val="000000"/>
                <w:sz w:val="22"/>
              </w:rPr>
              <w:t>644.870**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801 до и укључујући 1.000 m³*</w:t>
            </w:r>
          </w:p>
        </w:tc>
        <w:tc>
          <w:tcPr>
            <w:tcW w:w="1793" w:type="dxa"/>
            <w:tcBorders/>
            <w:vAlign w:val="center"/>
          </w:tcPr>
          <w:p>
            <w:pPr>
              <w:spacing w:after="150"/>
              <w:ind w:left="0"/>
              <w:jc w:val="right"/>
            </w:pPr>
            <w:r>
              <w:rPr>
                <w:rFonts w:ascii="Verdana"/>
                <w:b/>
                <w:i w:val="false"/>
                <w:color w:val="000000"/>
                <w:sz w:val="22"/>
              </w:rPr>
              <w:t>831.440**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1.001 до и укључујући 1.550 m³*</w:t>
            </w:r>
          </w:p>
        </w:tc>
        <w:tc>
          <w:tcPr>
            <w:tcW w:w="1793" w:type="dxa"/>
            <w:tcBorders/>
            <w:vAlign w:val="center"/>
          </w:tcPr>
          <w:p>
            <w:pPr>
              <w:spacing w:after="150"/>
              <w:ind w:left="0"/>
              <w:jc w:val="right"/>
            </w:pPr>
            <w:r>
              <w:rPr>
                <w:rFonts w:ascii="Verdana"/>
                <w:b/>
                <w:i w:val="false"/>
                <w:color w:val="000000"/>
                <w:sz w:val="22"/>
              </w:rPr>
              <w:t>869.200**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1.550 m³*</w:t>
            </w:r>
          </w:p>
        </w:tc>
        <w:tc>
          <w:tcPr>
            <w:tcW w:w="1793" w:type="dxa"/>
            <w:tcBorders/>
            <w:vAlign w:val="center"/>
          </w:tcPr>
          <w:p>
            <w:pPr>
              <w:spacing w:after="150"/>
              <w:ind w:left="0"/>
              <w:jc w:val="right"/>
            </w:pPr>
            <w:r>
              <w:rPr>
                <w:rFonts w:ascii="Verdana"/>
                <w:b/>
                <w:i w:val="false"/>
                <w:color w:val="000000"/>
                <w:sz w:val="22"/>
              </w:rPr>
              <w:t>1.136.220**</w:t>
            </w:r>
          </w:p>
        </w:tc>
      </w:tr>
      <w:tr>
        <w:trPr>
          <w:trHeight w:val="90" w:hRule="atLeast"/>
        </w:trPr>
        <w:tc>
          <w:tcPr>
            <w:tcW w:w="12607" w:type="dxa"/>
            <w:tcBorders/>
            <w:vAlign w:val="center"/>
          </w:tcPr>
          <w:p>
            <w:pPr>
              <w:spacing w:after="150"/>
              <w:ind w:left="0"/>
              <w:jc w:val="left"/>
            </w:pPr>
            <w:r>
              <w:rPr>
                <w:rFonts w:ascii="Verdana"/>
                <w:b/>
                <w:i w:val="false"/>
                <w:color w:val="000000"/>
                <w:sz w:val="22"/>
              </w:rPr>
              <w:t>22) техничког пловног објекта – побијача пилона,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406.260**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625.450**</w:t>
            </w:r>
          </w:p>
        </w:tc>
      </w:tr>
      <w:tr>
        <w:trPr>
          <w:trHeight w:val="90" w:hRule="atLeast"/>
        </w:trPr>
        <w:tc>
          <w:tcPr>
            <w:tcW w:w="12607" w:type="dxa"/>
            <w:tcBorders/>
            <w:vAlign w:val="center"/>
          </w:tcPr>
          <w:p>
            <w:pPr>
              <w:spacing w:after="150"/>
              <w:ind w:left="0"/>
              <w:jc w:val="left"/>
            </w:pPr>
            <w:r>
              <w:rPr>
                <w:rFonts w:ascii="Verdana"/>
                <w:b/>
                <w:i w:val="false"/>
                <w:color w:val="000000"/>
                <w:sz w:val="22"/>
              </w:rPr>
              <w:t>23) техничког пловног објекта – платформе*</w:t>
            </w:r>
          </w:p>
        </w:tc>
        <w:tc>
          <w:tcPr>
            <w:tcW w:w="1793" w:type="dxa"/>
            <w:tcBorders/>
            <w:vAlign w:val="center"/>
          </w:tcPr>
          <w:p>
            <w:pPr>
              <w:spacing w:after="150"/>
              <w:ind w:left="0"/>
              <w:jc w:val="right"/>
            </w:pPr>
            <w:r>
              <w:rPr>
                <w:rFonts w:ascii="Verdana"/>
                <w:b/>
                <w:i w:val="false"/>
                <w:color w:val="000000"/>
                <w:sz w:val="22"/>
              </w:rPr>
              <w:t>400.380**</w:t>
            </w:r>
          </w:p>
        </w:tc>
      </w:tr>
      <w:tr>
        <w:trPr>
          <w:trHeight w:val="90" w:hRule="atLeast"/>
        </w:trPr>
        <w:tc>
          <w:tcPr>
            <w:tcW w:w="12607" w:type="dxa"/>
            <w:tcBorders/>
            <w:vAlign w:val="center"/>
          </w:tcPr>
          <w:p>
            <w:pPr>
              <w:spacing w:after="150"/>
              <w:ind w:left="0"/>
              <w:jc w:val="left"/>
            </w:pPr>
            <w:r>
              <w:rPr>
                <w:rFonts w:ascii="Verdana"/>
                <w:b/>
                <w:i w:val="false"/>
                <w:color w:val="000000"/>
                <w:sz w:val="22"/>
              </w:rPr>
              <w:t>24) техничког пловног објекта – косачице*</w:t>
            </w:r>
          </w:p>
        </w:tc>
        <w:tc>
          <w:tcPr>
            <w:tcW w:w="1793" w:type="dxa"/>
            <w:tcBorders/>
            <w:vAlign w:val="center"/>
          </w:tcPr>
          <w:p>
            <w:pPr>
              <w:spacing w:after="150"/>
              <w:ind w:left="0"/>
              <w:jc w:val="right"/>
            </w:pPr>
            <w:r>
              <w:rPr>
                <w:rFonts w:ascii="Verdana"/>
                <w:b/>
                <w:i w:val="false"/>
                <w:color w:val="000000"/>
                <w:sz w:val="22"/>
              </w:rPr>
              <w:t>423.740**</w:t>
            </w:r>
          </w:p>
        </w:tc>
      </w:tr>
      <w:tr>
        <w:trPr>
          <w:trHeight w:val="90" w:hRule="atLeast"/>
        </w:trPr>
        <w:tc>
          <w:tcPr>
            <w:tcW w:w="12607" w:type="dxa"/>
            <w:tcBorders/>
            <w:vAlign w:val="center"/>
          </w:tcPr>
          <w:p>
            <w:pPr>
              <w:spacing w:after="150"/>
              <w:ind w:left="0"/>
              <w:jc w:val="left"/>
            </w:pPr>
            <w:r>
              <w:rPr>
                <w:rFonts w:ascii="Verdana"/>
                <w:b/>
                <w:i w:val="false"/>
                <w:color w:val="000000"/>
                <w:sz w:val="22"/>
              </w:rPr>
              <w:t>25) техничког пловног објекта – пловне дизалице,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391.360**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700 m³*</w:t>
            </w:r>
          </w:p>
        </w:tc>
        <w:tc>
          <w:tcPr>
            <w:tcW w:w="1793" w:type="dxa"/>
            <w:tcBorders/>
            <w:vAlign w:val="center"/>
          </w:tcPr>
          <w:p>
            <w:pPr>
              <w:spacing w:after="150"/>
              <w:ind w:left="0"/>
              <w:jc w:val="right"/>
            </w:pPr>
            <w:r>
              <w:rPr>
                <w:rFonts w:ascii="Verdana"/>
                <w:b/>
                <w:i w:val="false"/>
                <w:color w:val="000000"/>
                <w:sz w:val="22"/>
              </w:rPr>
              <w:t>644.210**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701 до и укључујући 1.000 m³*</w:t>
            </w:r>
          </w:p>
        </w:tc>
        <w:tc>
          <w:tcPr>
            <w:tcW w:w="1793" w:type="dxa"/>
            <w:tcBorders/>
            <w:vAlign w:val="center"/>
          </w:tcPr>
          <w:p>
            <w:pPr>
              <w:spacing w:after="150"/>
              <w:ind w:left="0"/>
              <w:jc w:val="right"/>
            </w:pPr>
            <w:r>
              <w:rPr>
                <w:rFonts w:ascii="Verdana"/>
                <w:b/>
                <w:i w:val="false"/>
                <w:color w:val="000000"/>
                <w:sz w:val="22"/>
              </w:rPr>
              <w:t>777.980**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1.001 до и укључујући 1.500 m³*</w:t>
            </w:r>
          </w:p>
        </w:tc>
        <w:tc>
          <w:tcPr>
            <w:tcW w:w="1793" w:type="dxa"/>
            <w:tcBorders/>
            <w:vAlign w:val="center"/>
          </w:tcPr>
          <w:p>
            <w:pPr>
              <w:spacing w:after="150"/>
              <w:ind w:left="0"/>
              <w:jc w:val="right"/>
            </w:pPr>
            <w:r>
              <w:rPr>
                <w:rFonts w:ascii="Verdana"/>
                <w:b/>
                <w:i w:val="false"/>
                <w:color w:val="000000"/>
                <w:sz w:val="22"/>
              </w:rPr>
              <w:t>944.080**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1.500 m³*</w:t>
            </w:r>
          </w:p>
        </w:tc>
        <w:tc>
          <w:tcPr>
            <w:tcW w:w="1793" w:type="dxa"/>
            <w:tcBorders/>
            <w:vAlign w:val="center"/>
          </w:tcPr>
          <w:p>
            <w:pPr>
              <w:spacing w:after="150"/>
              <w:ind w:left="0"/>
              <w:jc w:val="right"/>
            </w:pPr>
            <w:r>
              <w:rPr>
                <w:rFonts w:ascii="Verdana"/>
                <w:b/>
                <w:i w:val="false"/>
                <w:color w:val="000000"/>
                <w:sz w:val="22"/>
              </w:rPr>
              <w:t>1.179.89**</w:t>
            </w:r>
          </w:p>
        </w:tc>
      </w:tr>
      <w:tr>
        <w:trPr>
          <w:trHeight w:val="90" w:hRule="atLeast"/>
        </w:trPr>
        <w:tc>
          <w:tcPr>
            <w:tcW w:w="12607" w:type="dxa"/>
            <w:tcBorders/>
            <w:vAlign w:val="center"/>
          </w:tcPr>
          <w:p>
            <w:pPr>
              <w:spacing w:after="150"/>
              <w:ind w:left="0"/>
              <w:jc w:val="left"/>
            </w:pPr>
            <w:r>
              <w:rPr>
                <w:rFonts w:ascii="Verdana"/>
                <w:b/>
                <w:i w:val="false"/>
                <w:color w:val="000000"/>
                <w:sz w:val="22"/>
              </w:rPr>
              <w:t>26) техничког пловног објекта – пловне направе,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1.500 m³*</w:t>
            </w:r>
          </w:p>
        </w:tc>
        <w:tc>
          <w:tcPr>
            <w:tcW w:w="1793" w:type="dxa"/>
            <w:tcBorders/>
            <w:vAlign w:val="center"/>
          </w:tcPr>
          <w:p>
            <w:pPr>
              <w:spacing w:after="150"/>
              <w:ind w:left="0"/>
              <w:jc w:val="right"/>
            </w:pPr>
            <w:r>
              <w:rPr>
                <w:rFonts w:ascii="Verdana"/>
                <w:b/>
                <w:i w:val="false"/>
                <w:color w:val="000000"/>
                <w:sz w:val="22"/>
              </w:rPr>
              <w:t>198.390**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1.501 до и укључујући 3.000 m³*</w:t>
            </w:r>
          </w:p>
        </w:tc>
        <w:tc>
          <w:tcPr>
            <w:tcW w:w="1793" w:type="dxa"/>
            <w:tcBorders/>
            <w:vAlign w:val="center"/>
          </w:tcPr>
          <w:p>
            <w:pPr>
              <w:spacing w:after="150"/>
              <w:ind w:left="0"/>
              <w:jc w:val="right"/>
            </w:pPr>
            <w:r>
              <w:rPr>
                <w:rFonts w:ascii="Verdana"/>
                <w:b/>
                <w:i w:val="false"/>
                <w:color w:val="000000"/>
                <w:sz w:val="22"/>
              </w:rPr>
              <w:t>930.240**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3.000 m³*</w:t>
            </w:r>
          </w:p>
        </w:tc>
        <w:tc>
          <w:tcPr>
            <w:tcW w:w="1793" w:type="dxa"/>
            <w:tcBorders/>
            <w:vAlign w:val="center"/>
          </w:tcPr>
          <w:p>
            <w:pPr>
              <w:spacing w:after="150"/>
              <w:ind w:left="0"/>
              <w:jc w:val="right"/>
            </w:pPr>
            <w:r>
              <w:rPr>
                <w:rFonts w:ascii="Verdana"/>
                <w:b/>
                <w:i w:val="false"/>
                <w:color w:val="000000"/>
                <w:sz w:val="22"/>
              </w:rPr>
              <w:t>1.085.200**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Кубни модул LBD представља производ дужине L (m), ширине B (m) и висине пловила D (m).*</w:t>
            </w:r>
          </w:p>
          <w:p>
            <w:pPr>
              <w:spacing w:after="150"/>
              <w:ind w:left="0"/>
              <w:jc w:val="left"/>
            </w:pPr>
            <w:r>
              <w:rPr>
                <w:rFonts w:ascii="Verdana"/>
                <w:b/>
                <w:i w:val="false"/>
                <w:color w:val="000000"/>
                <w:sz w:val="22"/>
              </w:rPr>
              <w:t>Укупна снага погонског машинског уређаја представља збир снага свих инсталисаних машина намењених за погон пловила (kW).*</w:t>
            </w:r>
          </w:p>
          <w:p>
            <w:pPr>
              <w:spacing w:after="150"/>
              <w:ind w:left="0"/>
              <w:jc w:val="left"/>
            </w:pPr>
            <w:r>
              <w:rPr>
                <w:rFonts w:ascii="Verdana"/>
                <w:b/>
                <w:i w:val="false"/>
                <w:color w:val="000000"/>
                <w:sz w:val="22"/>
              </w:rPr>
              <w:t>За основни преглед брода након трајне промене намене, односно проширења зоне пловидбе, односно преправке којом се мења конструкциона особина или својство погонског уређаја, плаћа се такса у износу од 70% таксе прописане овим тарифним бројем.*</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154б*</w:t>
            </w:r>
          </w:p>
        </w:tc>
      </w:tr>
      <w:tr>
        <w:trPr>
          <w:trHeight w:val="90" w:hRule="atLeast"/>
        </w:trPr>
        <w:tc>
          <w:tcPr>
            <w:tcW w:w="12607" w:type="dxa"/>
            <w:tcBorders/>
            <w:vAlign w:val="center"/>
          </w:tcPr>
          <w:p>
            <w:pPr>
              <w:spacing w:after="150"/>
              <w:ind w:left="0"/>
              <w:jc w:val="left"/>
            </w:pPr>
            <w:r>
              <w:rPr>
                <w:rFonts w:ascii="Verdana"/>
                <w:b/>
                <w:i w:val="false"/>
                <w:color w:val="000000"/>
                <w:sz w:val="22"/>
              </w:rPr>
              <w:t>За основни преглед брода за превоз опасне робе,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73.110**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793" w:type="dxa"/>
            <w:tcBorders/>
            <w:vAlign w:val="center"/>
          </w:tcPr>
          <w:p>
            <w:pPr>
              <w:spacing w:after="150"/>
              <w:ind w:left="0"/>
              <w:jc w:val="right"/>
            </w:pPr>
            <w:r>
              <w:rPr>
                <w:rFonts w:ascii="Verdana"/>
                <w:b/>
                <w:i w:val="false"/>
                <w:color w:val="000000"/>
                <w:sz w:val="22"/>
              </w:rPr>
              <w:t>109.640**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се плаћа за основни преглед брода за превоз опасне робе, који је уписан у уписник бродова Републике Србије и поседује важеће сведочанство о способности брода за пловидбу.*</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154в*</w:t>
            </w:r>
          </w:p>
        </w:tc>
      </w:tr>
      <w:tr>
        <w:trPr>
          <w:trHeight w:val="90" w:hRule="atLeast"/>
        </w:trPr>
        <w:tc>
          <w:tcPr>
            <w:tcW w:w="12607" w:type="dxa"/>
            <w:tcBorders/>
            <w:vAlign w:val="center"/>
          </w:tcPr>
          <w:p>
            <w:pPr>
              <w:spacing w:after="150"/>
              <w:ind w:left="0"/>
              <w:jc w:val="left"/>
            </w:pPr>
            <w:r>
              <w:rPr>
                <w:rFonts w:ascii="Verdana"/>
                <w:b/>
                <w:i w:val="false"/>
                <w:color w:val="000000"/>
                <w:sz w:val="22"/>
              </w:rPr>
              <w:t>За добровољни преглед брода (и преглед брода пре распреме),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35.620*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793" w:type="dxa"/>
            <w:tcBorders/>
            <w:vAlign w:val="center"/>
          </w:tcPr>
          <w:p>
            <w:pPr>
              <w:spacing w:after="150"/>
              <w:ind w:left="0"/>
              <w:jc w:val="right"/>
            </w:pPr>
            <w:r>
              <w:rPr>
                <w:rFonts w:ascii="Verdana"/>
                <w:b/>
                <w:i w:val="false"/>
                <w:color w:val="000000"/>
                <w:sz w:val="22"/>
              </w:rPr>
              <w:t>71.270*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154г*</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редовни преглед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скеле без сопственог погонског машинског уређаја,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37.060***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62.260***</w:t>
            </w:r>
          </w:p>
        </w:tc>
      </w:tr>
      <w:tr>
        <w:trPr>
          <w:trHeight w:val="90" w:hRule="atLeast"/>
        </w:trPr>
        <w:tc>
          <w:tcPr>
            <w:tcW w:w="12607" w:type="dxa"/>
            <w:tcBorders/>
            <w:vAlign w:val="center"/>
          </w:tcPr>
          <w:p>
            <w:pPr>
              <w:spacing w:after="150"/>
              <w:ind w:left="0"/>
              <w:jc w:val="left"/>
            </w:pPr>
            <w:r>
              <w:rPr>
                <w:rFonts w:ascii="Verdana"/>
                <w:b/>
                <w:i w:val="false"/>
                <w:color w:val="000000"/>
                <w:sz w:val="22"/>
              </w:rPr>
              <w:t>2) скеле са сопственим погонским машинским уређајем,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78.010***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128.580***</w:t>
            </w:r>
          </w:p>
        </w:tc>
      </w:tr>
      <w:tr>
        <w:trPr>
          <w:trHeight w:val="90" w:hRule="atLeast"/>
        </w:trPr>
        <w:tc>
          <w:tcPr>
            <w:tcW w:w="12607" w:type="dxa"/>
            <w:tcBorders/>
            <w:vAlign w:val="center"/>
          </w:tcPr>
          <w:p>
            <w:pPr>
              <w:spacing w:after="150"/>
              <w:ind w:left="0"/>
              <w:jc w:val="left"/>
            </w:pPr>
            <w:r>
              <w:rPr>
                <w:rFonts w:ascii="Verdana"/>
                <w:b/>
                <w:i w:val="false"/>
                <w:color w:val="000000"/>
                <w:sz w:val="22"/>
              </w:rPr>
              <w:t>3) ледоломца,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793" w:type="dxa"/>
            <w:tcBorders/>
            <w:vAlign w:val="center"/>
          </w:tcPr>
          <w:p>
            <w:pPr>
              <w:spacing w:after="150"/>
              <w:ind w:left="0"/>
              <w:jc w:val="right"/>
            </w:pPr>
            <w:r>
              <w:rPr>
                <w:rFonts w:ascii="Verdana"/>
                <w:b/>
                <w:i w:val="false"/>
                <w:color w:val="000000"/>
                <w:sz w:val="22"/>
              </w:rPr>
              <w:t>174.340***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1.000 m³*</w:t>
            </w:r>
          </w:p>
        </w:tc>
        <w:tc>
          <w:tcPr>
            <w:tcW w:w="1793" w:type="dxa"/>
            <w:tcBorders/>
            <w:vAlign w:val="center"/>
          </w:tcPr>
          <w:p>
            <w:pPr>
              <w:spacing w:after="150"/>
              <w:ind w:left="0"/>
              <w:jc w:val="right"/>
            </w:pPr>
            <w:r>
              <w:rPr>
                <w:rFonts w:ascii="Verdana"/>
                <w:b/>
                <w:i w:val="false"/>
                <w:color w:val="000000"/>
                <w:sz w:val="22"/>
              </w:rPr>
              <w:t>393.080***</w:t>
            </w:r>
          </w:p>
        </w:tc>
      </w:tr>
      <w:tr>
        <w:trPr>
          <w:trHeight w:val="90" w:hRule="atLeast"/>
        </w:trPr>
        <w:tc>
          <w:tcPr>
            <w:tcW w:w="12607" w:type="dxa"/>
            <w:tcBorders/>
            <w:vAlign w:val="center"/>
          </w:tcPr>
          <w:p>
            <w:pPr>
              <w:spacing w:after="150"/>
              <w:ind w:left="0"/>
              <w:jc w:val="left"/>
            </w:pPr>
            <w:r>
              <w:rPr>
                <w:rFonts w:ascii="Verdana"/>
                <w:b/>
                <w:i w:val="false"/>
                <w:color w:val="000000"/>
                <w:sz w:val="22"/>
              </w:rPr>
              <w:t>4) брода унутрашње пловидбе са сопственим погонским машинским уређајем,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133.770***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166.560***</w:t>
            </w:r>
          </w:p>
        </w:tc>
      </w:tr>
      <w:tr>
        <w:trPr>
          <w:trHeight w:val="90" w:hRule="atLeast"/>
        </w:trPr>
        <w:tc>
          <w:tcPr>
            <w:tcW w:w="12607" w:type="dxa"/>
            <w:tcBorders/>
            <w:vAlign w:val="center"/>
          </w:tcPr>
          <w:p>
            <w:pPr>
              <w:spacing w:after="150"/>
              <w:ind w:left="0"/>
              <w:jc w:val="left"/>
            </w:pPr>
            <w:r>
              <w:rPr>
                <w:rFonts w:ascii="Verdana"/>
                <w:b/>
                <w:i w:val="false"/>
                <w:color w:val="000000"/>
                <w:sz w:val="22"/>
              </w:rPr>
              <w:t>5) ватрогасно-спасилачког или санитетског или хидрографског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166.180***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332.500***</w:t>
            </w:r>
          </w:p>
        </w:tc>
      </w:tr>
      <w:tr>
        <w:trPr>
          <w:trHeight w:val="90" w:hRule="atLeast"/>
        </w:trPr>
        <w:tc>
          <w:tcPr>
            <w:tcW w:w="12607" w:type="dxa"/>
            <w:tcBorders/>
            <w:vAlign w:val="center"/>
          </w:tcPr>
          <w:p>
            <w:pPr>
              <w:spacing w:after="150"/>
              <w:ind w:left="0"/>
              <w:jc w:val="left"/>
            </w:pPr>
            <w:r>
              <w:rPr>
                <w:rFonts w:ascii="Verdana"/>
                <w:b/>
                <w:i w:val="false"/>
                <w:color w:val="000000"/>
                <w:sz w:val="22"/>
              </w:rPr>
              <w:t>6) јахте – пловила за рекреацију дужине од 20 m до 24 m, и то:*</w:t>
            </w:r>
          </w:p>
        </w:tc>
        <w:tc>
          <w:tcPr>
            <w:tcW w:w="1793" w:type="dxa"/>
            <w:tcBorders/>
            <w:vAlign w:val="center"/>
          </w:tcPr>
          <w:p>
            <w:pPr>
              <w:spacing w:after="150"/>
              <w:ind w:left="0"/>
              <w:jc w:val="right"/>
            </w:pPr>
            <w:r>
              <w:rPr>
                <w:rFonts w:ascii="Verdana"/>
                <w:b/>
                <w:i w:val="false"/>
                <w:color w:val="000000"/>
                <w:sz w:val="22"/>
              </w:rPr>
              <w:t>125.150***</w:t>
            </w:r>
          </w:p>
        </w:tc>
      </w:tr>
      <w:tr>
        <w:trPr>
          <w:trHeight w:val="90" w:hRule="atLeast"/>
        </w:trPr>
        <w:tc>
          <w:tcPr>
            <w:tcW w:w="12607" w:type="dxa"/>
            <w:tcBorders/>
            <w:vAlign w:val="center"/>
          </w:tcPr>
          <w:p>
            <w:pPr>
              <w:spacing w:after="150"/>
              <w:ind w:left="0"/>
              <w:jc w:val="left"/>
            </w:pPr>
            <w:r>
              <w:rPr>
                <w:rFonts w:ascii="Verdana"/>
                <w:b/>
                <w:i w:val="false"/>
                <w:color w:val="000000"/>
                <w:sz w:val="22"/>
              </w:rPr>
              <w:t>7) путничког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 m³*</w:t>
            </w:r>
          </w:p>
        </w:tc>
        <w:tc>
          <w:tcPr>
            <w:tcW w:w="1793" w:type="dxa"/>
            <w:tcBorders/>
            <w:vAlign w:val="center"/>
          </w:tcPr>
          <w:p>
            <w:pPr>
              <w:spacing w:after="150"/>
              <w:ind w:left="0"/>
              <w:jc w:val="right"/>
            </w:pPr>
            <w:r>
              <w:rPr>
                <w:rFonts w:ascii="Verdana"/>
                <w:b/>
                <w:i w:val="false"/>
                <w:color w:val="000000"/>
                <w:sz w:val="22"/>
              </w:rPr>
              <w:t>117.660***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101 до и укључујући 300 m³ и укупне снаге погонског машинског уређаја до и укључујући 150 kW*</w:t>
            </w:r>
          </w:p>
        </w:tc>
        <w:tc>
          <w:tcPr>
            <w:tcW w:w="1793" w:type="dxa"/>
            <w:tcBorders/>
            <w:vAlign w:val="center"/>
          </w:tcPr>
          <w:p>
            <w:pPr>
              <w:spacing w:after="150"/>
              <w:ind w:left="0"/>
              <w:jc w:val="right"/>
            </w:pPr>
            <w:r>
              <w:rPr>
                <w:rFonts w:ascii="Verdana"/>
                <w:b/>
                <w:i w:val="false"/>
                <w:color w:val="000000"/>
                <w:sz w:val="22"/>
              </w:rPr>
              <w:t>133.020***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101 до и укључујући 300 m³ и укупне снаге погонског машинског уређаја преко 150 kW*</w:t>
            </w:r>
          </w:p>
        </w:tc>
        <w:tc>
          <w:tcPr>
            <w:tcW w:w="1793" w:type="dxa"/>
            <w:tcBorders/>
            <w:vAlign w:val="center"/>
          </w:tcPr>
          <w:p>
            <w:pPr>
              <w:spacing w:after="150"/>
              <w:ind w:left="0"/>
              <w:jc w:val="right"/>
            </w:pPr>
            <w:r>
              <w:rPr>
                <w:rFonts w:ascii="Verdana"/>
                <w:b/>
                <w:i w:val="false"/>
                <w:color w:val="000000"/>
                <w:sz w:val="22"/>
              </w:rPr>
              <w:t>157.320***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300 m³ и укупне снаге погонског машинског уређаја до и укључујући 350 kW*</w:t>
            </w:r>
          </w:p>
        </w:tc>
        <w:tc>
          <w:tcPr>
            <w:tcW w:w="1793" w:type="dxa"/>
            <w:tcBorders/>
            <w:vAlign w:val="center"/>
          </w:tcPr>
          <w:p>
            <w:pPr>
              <w:spacing w:after="150"/>
              <w:ind w:left="0"/>
              <w:jc w:val="right"/>
            </w:pPr>
            <w:r>
              <w:rPr>
                <w:rFonts w:ascii="Verdana"/>
                <w:b/>
                <w:i w:val="false"/>
                <w:color w:val="000000"/>
                <w:sz w:val="22"/>
              </w:rPr>
              <w:t>202.580***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300 m³ и укупне снаге погонског машинског уређаја преко 350 kW*</w:t>
            </w:r>
          </w:p>
        </w:tc>
        <w:tc>
          <w:tcPr>
            <w:tcW w:w="1793" w:type="dxa"/>
            <w:tcBorders/>
            <w:vAlign w:val="center"/>
          </w:tcPr>
          <w:p>
            <w:pPr>
              <w:spacing w:after="150"/>
              <w:ind w:left="0"/>
              <w:jc w:val="right"/>
            </w:pPr>
            <w:r>
              <w:rPr>
                <w:rFonts w:ascii="Verdana"/>
                <w:b/>
                <w:i w:val="false"/>
                <w:color w:val="000000"/>
                <w:sz w:val="22"/>
              </w:rPr>
              <w:t>236.090***</w:t>
            </w:r>
          </w:p>
        </w:tc>
      </w:tr>
      <w:tr>
        <w:trPr>
          <w:trHeight w:val="90" w:hRule="atLeast"/>
        </w:trPr>
        <w:tc>
          <w:tcPr>
            <w:tcW w:w="12607" w:type="dxa"/>
            <w:tcBorders/>
            <w:vAlign w:val="center"/>
          </w:tcPr>
          <w:p>
            <w:pPr>
              <w:spacing w:after="150"/>
              <w:ind w:left="0"/>
              <w:jc w:val="left"/>
            </w:pPr>
            <w:r>
              <w:rPr>
                <w:rFonts w:ascii="Verdana"/>
                <w:b/>
                <w:i w:val="false"/>
                <w:color w:val="000000"/>
                <w:sz w:val="22"/>
              </w:rPr>
              <w:t>8) теретног моторног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116.120***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1.000 m³*</w:t>
            </w:r>
          </w:p>
        </w:tc>
        <w:tc>
          <w:tcPr>
            <w:tcW w:w="1793" w:type="dxa"/>
            <w:tcBorders/>
            <w:vAlign w:val="center"/>
          </w:tcPr>
          <w:p>
            <w:pPr>
              <w:spacing w:after="150"/>
              <w:ind w:left="0"/>
              <w:jc w:val="right"/>
            </w:pPr>
            <w:r>
              <w:rPr>
                <w:rFonts w:ascii="Verdana"/>
                <w:b/>
                <w:i w:val="false"/>
                <w:color w:val="000000"/>
                <w:sz w:val="22"/>
              </w:rPr>
              <w:t>157.830***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793" w:type="dxa"/>
            <w:tcBorders/>
            <w:vAlign w:val="center"/>
          </w:tcPr>
          <w:p>
            <w:pPr>
              <w:spacing w:after="150"/>
              <w:ind w:left="0"/>
              <w:jc w:val="right"/>
            </w:pPr>
            <w:r>
              <w:rPr>
                <w:rFonts w:ascii="Verdana"/>
                <w:b/>
                <w:i w:val="false"/>
                <w:color w:val="000000"/>
                <w:sz w:val="22"/>
              </w:rPr>
              <w:t>169.460***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1.501 до и укључујући 3.000 m³ и укупне снаге погонског машинског уређаја до и укључујући 400 kW*</w:t>
            </w:r>
          </w:p>
        </w:tc>
        <w:tc>
          <w:tcPr>
            <w:tcW w:w="1793" w:type="dxa"/>
            <w:tcBorders/>
            <w:vAlign w:val="center"/>
          </w:tcPr>
          <w:p>
            <w:pPr>
              <w:spacing w:after="150"/>
              <w:ind w:left="0"/>
              <w:jc w:val="right"/>
            </w:pPr>
            <w:r>
              <w:rPr>
                <w:rFonts w:ascii="Verdana"/>
                <w:b/>
                <w:i w:val="false"/>
                <w:color w:val="000000"/>
                <w:sz w:val="22"/>
              </w:rPr>
              <w:t>235.000***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1.501 до и укључујући 3.000 m³ и укупне снаге погонског машинског уређаја преко 400 kW*</w:t>
            </w:r>
          </w:p>
        </w:tc>
        <w:tc>
          <w:tcPr>
            <w:tcW w:w="1793" w:type="dxa"/>
            <w:tcBorders/>
            <w:vAlign w:val="center"/>
          </w:tcPr>
          <w:p>
            <w:pPr>
              <w:spacing w:after="150"/>
              <w:ind w:left="0"/>
              <w:jc w:val="right"/>
            </w:pPr>
            <w:r>
              <w:rPr>
                <w:rFonts w:ascii="Verdana"/>
                <w:b/>
                <w:i w:val="false"/>
                <w:color w:val="000000"/>
                <w:sz w:val="22"/>
              </w:rPr>
              <w:t>261.420***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преко 3.000 m³ и укупне снаге погонског машинског уређаја до и укључујући 900 kW*</w:t>
            </w:r>
          </w:p>
        </w:tc>
        <w:tc>
          <w:tcPr>
            <w:tcW w:w="1793" w:type="dxa"/>
            <w:tcBorders/>
            <w:vAlign w:val="center"/>
          </w:tcPr>
          <w:p>
            <w:pPr>
              <w:spacing w:after="150"/>
              <w:ind w:left="0"/>
              <w:jc w:val="right"/>
            </w:pPr>
            <w:r>
              <w:rPr>
                <w:rFonts w:ascii="Verdana"/>
                <w:b/>
                <w:i w:val="false"/>
                <w:color w:val="000000"/>
                <w:sz w:val="22"/>
              </w:rPr>
              <w:t>300.490***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преко 3.000 m³ и укупне снаге погонског машинског уређаја преко 900 kW*</w:t>
            </w:r>
          </w:p>
        </w:tc>
        <w:tc>
          <w:tcPr>
            <w:tcW w:w="1793" w:type="dxa"/>
            <w:tcBorders/>
            <w:vAlign w:val="center"/>
          </w:tcPr>
          <w:p>
            <w:pPr>
              <w:spacing w:after="150"/>
              <w:ind w:left="0"/>
              <w:jc w:val="right"/>
            </w:pPr>
            <w:r>
              <w:rPr>
                <w:rFonts w:ascii="Verdana"/>
                <w:b/>
                <w:i w:val="false"/>
                <w:color w:val="000000"/>
                <w:sz w:val="22"/>
              </w:rPr>
              <w:t>345.330***</w:t>
            </w:r>
          </w:p>
        </w:tc>
      </w:tr>
      <w:tr>
        <w:trPr>
          <w:trHeight w:val="90" w:hRule="atLeast"/>
        </w:trPr>
        <w:tc>
          <w:tcPr>
            <w:tcW w:w="12607" w:type="dxa"/>
            <w:tcBorders/>
            <w:vAlign w:val="center"/>
          </w:tcPr>
          <w:p>
            <w:pPr>
              <w:spacing w:after="150"/>
              <w:ind w:left="0"/>
              <w:jc w:val="left"/>
            </w:pPr>
            <w:r>
              <w:rPr>
                <w:rFonts w:ascii="Verdana"/>
                <w:b/>
                <w:i w:val="false"/>
                <w:color w:val="000000"/>
                <w:sz w:val="22"/>
              </w:rPr>
              <w:t>9) потискивача,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 и укупне снаге погонског машинског уређаја до и укључујући 400 kW*</w:t>
            </w:r>
          </w:p>
        </w:tc>
        <w:tc>
          <w:tcPr>
            <w:tcW w:w="1793" w:type="dxa"/>
            <w:tcBorders/>
            <w:vAlign w:val="center"/>
          </w:tcPr>
          <w:p>
            <w:pPr>
              <w:spacing w:after="150"/>
              <w:ind w:left="0"/>
              <w:jc w:val="right"/>
            </w:pPr>
            <w:r>
              <w:rPr>
                <w:rFonts w:ascii="Verdana"/>
                <w:b/>
                <w:i w:val="false"/>
                <w:color w:val="000000"/>
                <w:sz w:val="22"/>
              </w:rPr>
              <w:t>132.930***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до и укључујући 300 m³ и укупне снаге погонског машинског уређаја преко 400 kW*</w:t>
            </w:r>
          </w:p>
        </w:tc>
        <w:tc>
          <w:tcPr>
            <w:tcW w:w="1793" w:type="dxa"/>
            <w:tcBorders/>
            <w:vAlign w:val="center"/>
          </w:tcPr>
          <w:p>
            <w:pPr>
              <w:spacing w:after="150"/>
              <w:ind w:left="0"/>
              <w:jc w:val="right"/>
            </w:pPr>
            <w:r>
              <w:rPr>
                <w:rFonts w:ascii="Verdana"/>
                <w:b/>
                <w:i w:val="false"/>
                <w:color w:val="000000"/>
                <w:sz w:val="22"/>
              </w:rPr>
              <w:t>189.180***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301 до и укључујући 500 m³*</w:t>
            </w:r>
          </w:p>
        </w:tc>
        <w:tc>
          <w:tcPr>
            <w:tcW w:w="1793" w:type="dxa"/>
            <w:tcBorders/>
            <w:vAlign w:val="center"/>
          </w:tcPr>
          <w:p>
            <w:pPr>
              <w:spacing w:after="150"/>
              <w:ind w:left="0"/>
              <w:jc w:val="right"/>
            </w:pPr>
            <w:r>
              <w:rPr>
                <w:rFonts w:ascii="Verdana"/>
                <w:b/>
                <w:i w:val="false"/>
                <w:color w:val="000000"/>
                <w:sz w:val="22"/>
              </w:rPr>
              <w:t>239.970***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501 до и укључујући 900 m³ и укупне снаге погонског машинског уређаја до и укључујући 1.200 kW*</w:t>
            </w:r>
          </w:p>
        </w:tc>
        <w:tc>
          <w:tcPr>
            <w:tcW w:w="1793" w:type="dxa"/>
            <w:tcBorders/>
            <w:vAlign w:val="center"/>
          </w:tcPr>
          <w:p>
            <w:pPr>
              <w:spacing w:after="150"/>
              <w:ind w:left="0"/>
              <w:jc w:val="right"/>
            </w:pPr>
            <w:r>
              <w:rPr>
                <w:rFonts w:ascii="Verdana"/>
                <w:b/>
                <w:i w:val="false"/>
                <w:color w:val="000000"/>
                <w:sz w:val="22"/>
              </w:rPr>
              <w:t>258.710***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501 до и укључујући 900 m³ и укупне снаге погонског машинског уређаја преко 1.200 kW*</w:t>
            </w:r>
          </w:p>
        </w:tc>
        <w:tc>
          <w:tcPr>
            <w:tcW w:w="1793" w:type="dxa"/>
            <w:tcBorders/>
            <w:vAlign w:val="center"/>
          </w:tcPr>
          <w:p>
            <w:pPr>
              <w:spacing w:after="150"/>
              <w:ind w:left="0"/>
              <w:jc w:val="right"/>
            </w:pPr>
            <w:r>
              <w:rPr>
                <w:rFonts w:ascii="Verdana"/>
                <w:b/>
                <w:i w:val="false"/>
                <w:color w:val="000000"/>
                <w:sz w:val="22"/>
              </w:rPr>
              <w:t>298.200***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од 901 до и укључујући 1.400 m³ и укупне снаге погонског машинског уређаја до и укључујући 1.200 kW*</w:t>
            </w:r>
          </w:p>
        </w:tc>
        <w:tc>
          <w:tcPr>
            <w:tcW w:w="1793" w:type="dxa"/>
            <w:tcBorders/>
            <w:vAlign w:val="center"/>
          </w:tcPr>
          <w:p>
            <w:pPr>
              <w:spacing w:after="150"/>
              <w:ind w:left="0"/>
              <w:jc w:val="right"/>
            </w:pPr>
            <w:r>
              <w:rPr>
                <w:rFonts w:ascii="Verdana"/>
                <w:b/>
                <w:i w:val="false"/>
                <w:color w:val="000000"/>
                <w:sz w:val="22"/>
              </w:rPr>
              <w:t>293.390***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од 901 до и укључујући 1.400 m³ и укупне снаге погонског машинског уређаја преко 1.200 kW*</w:t>
            </w:r>
          </w:p>
        </w:tc>
        <w:tc>
          <w:tcPr>
            <w:tcW w:w="1793" w:type="dxa"/>
            <w:tcBorders/>
            <w:vAlign w:val="center"/>
          </w:tcPr>
          <w:p>
            <w:pPr>
              <w:spacing w:after="150"/>
              <w:ind w:left="0"/>
              <w:jc w:val="right"/>
            </w:pPr>
            <w:r>
              <w:rPr>
                <w:rFonts w:ascii="Verdana"/>
                <w:b/>
                <w:i w:val="false"/>
                <w:color w:val="000000"/>
                <w:sz w:val="22"/>
              </w:rPr>
              <w:t>328.580***</w:t>
            </w:r>
          </w:p>
        </w:tc>
      </w:tr>
      <w:tr>
        <w:trPr>
          <w:trHeight w:val="90" w:hRule="atLeast"/>
        </w:trPr>
        <w:tc>
          <w:tcPr>
            <w:tcW w:w="12607" w:type="dxa"/>
            <w:tcBorders/>
            <w:vAlign w:val="center"/>
          </w:tcPr>
          <w:p>
            <w:pPr>
              <w:spacing w:after="150"/>
              <w:ind w:left="0"/>
              <w:jc w:val="left"/>
            </w:pPr>
            <w:r>
              <w:rPr>
                <w:rFonts w:ascii="Verdana"/>
                <w:b/>
                <w:i w:val="false"/>
                <w:color w:val="000000"/>
                <w:sz w:val="22"/>
              </w:rPr>
              <w:t>(8) кубног модула LBD преко 1.400 m³*</w:t>
            </w:r>
          </w:p>
        </w:tc>
        <w:tc>
          <w:tcPr>
            <w:tcW w:w="1793" w:type="dxa"/>
            <w:tcBorders/>
            <w:vAlign w:val="center"/>
          </w:tcPr>
          <w:p>
            <w:pPr>
              <w:spacing w:after="150"/>
              <w:ind w:left="0"/>
              <w:jc w:val="right"/>
            </w:pPr>
            <w:r>
              <w:rPr>
                <w:rFonts w:ascii="Verdana"/>
                <w:b/>
                <w:i w:val="false"/>
                <w:color w:val="000000"/>
                <w:sz w:val="22"/>
              </w:rPr>
              <w:t>348.110***</w:t>
            </w:r>
          </w:p>
        </w:tc>
      </w:tr>
      <w:tr>
        <w:trPr>
          <w:trHeight w:val="90" w:hRule="atLeast"/>
        </w:trPr>
        <w:tc>
          <w:tcPr>
            <w:tcW w:w="12607" w:type="dxa"/>
            <w:tcBorders/>
            <w:vAlign w:val="center"/>
          </w:tcPr>
          <w:p>
            <w:pPr>
              <w:spacing w:after="150"/>
              <w:ind w:left="0"/>
              <w:jc w:val="left"/>
            </w:pPr>
            <w:r>
              <w:rPr>
                <w:rFonts w:ascii="Verdana"/>
                <w:b/>
                <w:i w:val="false"/>
                <w:color w:val="000000"/>
                <w:sz w:val="22"/>
              </w:rPr>
              <w:t>10) тегљача,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 m³*</w:t>
            </w:r>
          </w:p>
        </w:tc>
        <w:tc>
          <w:tcPr>
            <w:tcW w:w="1793" w:type="dxa"/>
            <w:tcBorders/>
            <w:vAlign w:val="center"/>
          </w:tcPr>
          <w:p>
            <w:pPr>
              <w:spacing w:after="150"/>
              <w:ind w:left="0"/>
              <w:jc w:val="right"/>
            </w:pPr>
            <w:r>
              <w:rPr>
                <w:rFonts w:ascii="Verdana"/>
                <w:b/>
                <w:i w:val="false"/>
                <w:color w:val="000000"/>
                <w:sz w:val="22"/>
              </w:rPr>
              <w:t>111.890***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101 до и укључујући 300 m³*</w:t>
            </w:r>
          </w:p>
        </w:tc>
        <w:tc>
          <w:tcPr>
            <w:tcW w:w="1793" w:type="dxa"/>
            <w:tcBorders/>
            <w:vAlign w:val="center"/>
          </w:tcPr>
          <w:p>
            <w:pPr>
              <w:spacing w:after="150"/>
              <w:ind w:left="0"/>
              <w:jc w:val="right"/>
            </w:pPr>
            <w:r>
              <w:rPr>
                <w:rFonts w:ascii="Verdana"/>
                <w:b/>
                <w:i w:val="false"/>
                <w:color w:val="000000"/>
                <w:sz w:val="22"/>
              </w:rPr>
              <w:t>123.640***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301 до и укључујући 1.000 m³ *</w:t>
            </w:r>
          </w:p>
        </w:tc>
        <w:tc>
          <w:tcPr>
            <w:tcW w:w="1793" w:type="dxa"/>
            <w:tcBorders/>
            <w:vAlign w:val="center"/>
          </w:tcPr>
          <w:p>
            <w:pPr>
              <w:spacing w:after="150"/>
              <w:ind w:left="0"/>
              <w:jc w:val="right"/>
            </w:pPr>
            <w:r>
              <w:rPr>
                <w:rFonts w:ascii="Verdana"/>
                <w:b/>
                <w:i w:val="false"/>
                <w:color w:val="000000"/>
                <w:sz w:val="22"/>
              </w:rPr>
              <w:t>261.750***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1.000 m³*</w:t>
            </w:r>
          </w:p>
        </w:tc>
        <w:tc>
          <w:tcPr>
            <w:tcW w:w="1793" w:type="dxa"/>
            <w:tcBorders/>
            <w:vAlign w:val="center"/>
          </w:tcPr>
          <w:p>
            <w:pPr>
              <w:spacing w:after="150"/>
              <w:ind w:left="0"/>
              <w:jc w:val="right"/>
            </w:pPr>
            <w:r>
              <w:rPr>
                <w:rFonts w:ascii="Verdana"/>
                <w:b/>
                <w:i w:val="false"/>
                <w:color w:val="000000"/>
                <w:sz w:val="22"/>
              </w:rPr>
              <w:t>321.180***</w:t>
            </w:r>
          </w:p>
        </w:tc>
      </w:tr>
      <w:tr>
        <w:trPr>
          <w:trHeight w:val="90" w:hRule="atLeast"/>
        </w:trPr>
        <w:tc>
          <w:tcPr>
            <w:tcW w:w="12607" w:type="dxa"/>
            <w:tcBorders/>
            <w:vAlign w:val="center"/>
          </w:tcPr>
          <w:p>
            <w:pPr>
              <w:spacing w:after="150"/>
              <w:ind w:left="0"/>
              <w:jc w:val="left"/>
            </w:pPr>
            <w:r>
              <w:rPr>
                <w:rFonts w:ascii="Verdana"/>
                <w:b/>
                <w:i w:val="false"/>
                <w:color w:val="000000"/>
                <w:sz w:val="22"/>
              </w:rPr>
              <w:t>11) потисницe,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793" w:type="dxa"/>
            <w:tcBorders/>
            <w:vAlign w:val="center"/>
          </w:tcPr>
          <w:p>
            <w:pPr>
              <w:spacing w:after="150"/>
              <w:ind w:left="0"/>
              <w:jc w:val="right"/>
            </w:pPr>
            <w:r>
              <w:rPr>
                <w:rFonts w:ascii="Verdana"/>
                <w:b/>
                <w:i w:val="false"/>
                <w:color w:val="000000"/>
                <w:sz w:val="22"/>
              </w:rPr>
              <w:t>55.880***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501 до и укључујући 1.000 m³ *</w:t>
            </w:r>
          </w:p>
        </w:tc>
        <w:tc>
          <w:tcPr>
            <w:tcW w:w="1793" w:type="dxa"/>
            <w:tcBorders/>
            <w:vAlign w:val="center"/>
          </w:tcPr>
          <w:p>
            <w:pPr>
              <w:spacing w:after="150"/>
              <w:ind w:left="0"/>
              <w:jc w:val="right"/>
            </w:pPr>
            <w:r>
              <w:rPr>
                <w:rFonts w:ascii="Verdana"/>
                <w:b/>
                <w:i w:val="false"/>
                <w:color w:val="000000"/>
                <w:sz w:val="22"/>
              </w:rPr>
              <w:t>61.070***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793" w:type="dxa"/>
            <w:tcBorders/>
            <w:vAlign w:val="center"/>
          </w:tcPr>
          <w:p>
            <w:pPr>
              <w:spacing w:after="150"/>
              <w:ind w:left="0"/>
              <w:jc w:val="right"/>
            </w:pPr>
            <w:r>
              <w:rPr>
                <w:rFonts w:ascii="Verdana"/>
                <w:b/>
                <w:i w:val="false"/>
                <w:color w:val="000000"/>
                <w:sz w:val="22"/>
              </w:rPr>
              <w:t>65.150***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1.501 до и укључујући 2.500 m³*</w:t>
            </w:r>
          </w:p>
        </w:tc>
        <w:tc>
          <w:tcPr>
            <w:tcW w:w="1793" w:type="dxa"/>
            <w:tcBorders/>
            <w:vAlign w:val="center"/>
          </w:tcPr>
          <w:p>
            <w:pPr>
              <w:spacing w:after="150"/>
              <w:ind w:left="0"/>
              <w:jc w:val="right"/>
            </w:pPr>
            <w:r>
              <w:rPr>
                <w:rFonts w:ascii="Verdana"/>
                <w:b/>
                <w:i w:val="false"/>
                <w:color w:val="000000"/>
                <w:sz w:val="22"/>
              </w:rPr>
              <w:t>103.010***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2.500 m³*</w:t>
            </w:r>
          </w:p>
        </w:tc>
        <w:tc>
          <w:tcPr>
            <w:tcW w:w="1793" w:type="dxa"/>
            <w:tcBorders/>
            <w:vAlign w:val="center"/>
          </w:tcPr>
          <w:p>
            <w:pPr>
              <w:spacing w:after="150"/>
              <w:ind w:left="0"/>
              <w:jc w:val="right"/>
            </w:pPr>
            <w:r>
              <w:rPr>
                <w:rFonts w:ascii="Verdana"/>
                <w:b/>
                <w:i w:val="false"/>
                <w:color w:val="000000"/>
                <w:sz w:val="22"/>
              </w:rPr>
              <w:t>113.100***</w:t>
            </w:r>
          </w:p>
        </w:tc>
      </w:tr>
      <w:tr>
        <w:trPr>
          <w:trHeight w:val="90" w:hRule="atLeast"/>
        </w:trPr>
        <w:tc>
          <w:tcPr>
            <w:tcW w:w="12607" w:type="dxa"/>
            <w:tcBorders/>
            <w:vAlign w:val="center"/>
          </w:tcPr>
          <w:p>
            <w:pPr>
              <w:spacing w:after="150"/>
              <w:ind w:left="0"/>
              <w:jc w:val="left"/>
            </w:pPr>
            <w:r>
              <w:rPr>
                <w:rFonts w:ascii="Verdana"/>
                <w:b/>
                <w:i w:val="false"/>
                <w:color w:val="000000"/>
                <w:sz w:val="22"/>
              </w:rPr>
              <w:t>12) тегљеницe,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42.860***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600 m³*</w:t>
            </w:r>
          </w:p>
        </w:tc>
        <w:tc>
          <w:tcPr>
            <w:tcW w:w="1793" w:type="dxa"/>
            <w:tcBorders/>
            <w:vAlign w:val="center"/>
          </w:tcPr>
          <w:p>
            <w:pPr>
              <w:spacing w:after="150"/>
              <w:ind w:left="0"/>
              <w:jc w:val="right"/>
            </w:pPr>
            <w:r>
              <w:rPr>
                <w:rFonts w:ascii="Verdana"/>
                <w:b/>
                <w:i w:val="false"/>
                <w:color w:val="000000"/>
                <w:sz w:val="22"/>
              </w:rPr>
              <w:t>65.880***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601 до и укључујући 1.200 m³*</w:t>
            </w:r>
          </w:p>
        </w:tc>
        <w:tc>
          <w:tcPr>
            <w:tcW w:w="1793" w:type="dxa"/>
            <w:tcBorders/>
            <w:vAlign w:val="center"/>
          </w:tcPr>
          <w:p>
            <w:pPr>
              <w:spacing w:after="150"/>
              <w:ind w:left="0"/>
              <w:jc w:val="right"/>
            </w:pPr>
            <w:r>
              <w:rPr>
                <w:rFonts w:ascii="Verdana"/>
                <w:b/>
                <w:i w:val="false"/>
                <w:color w:val="000000"/>
                <w:sz w:val="22"/>
              </w:rPr>
              <w:t>73.220***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1.200 m³*</w:t>
            </w:r>
          </w:p>
        </w:tc>
        <w:tc>
          <w:tcPr>
            <w:tcW w:w="1793" w:type="dxa"/>
            <w:tcBorders/>
            <w:vAlign w:val="center"/>
          </w:tcPr>
          <w:p>
            <w:pPr>
              <w:spacing w:after="150"/>
              <w:ind w:left="0"/>
              <w:jc w:val="right"/>
            </w:pPr>
            <w:r>
              <w:rPr>
                <w:rFonts w:ascii="Verdana"/>
                <w:b/>
                <w:i w:val="false"/>
                <w:color w:val="000000"/>
                <w:sz w:val="22"/>
              </w:rPr>
              <w:t>116.540***</w:t>
            </w:r>
          </w:p>
        </w:tc>
      </w:tr>
      <w:tr>
        <w:trPr>
          <w:trHeight w:val="90" w:hRule="atLeast"/>
        </w:trPr>
        <w:tc>
          <w:tcPr>
            <w:tcW w:w="12607" w:type="dxa"/>
            <w:tcBorders/>
            <w:vAlign w:val="center"/>
          </w:tcPr>
          <w:p>
            <w:pPr>
              <w:spacing w:after="150"/>
              <w:ind w:left="0"/>
              <w:jc w:val="left"/>
            </w:pPr>
            <w:r>
              <w:rPr>
                <w:rFonts w:ascii="Verdana"/>
                <w:b/>
                <w:i w:val="false"/>
                <w:color w:val="000000"/>
                <w:sz w:val="22"/>
              </w:rPr>
              <w:t>13) моторног танкера – тип N,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793" w:type="dxa"/>
            <w:tcBorders/>
            <w:vAlign w:val="center"/>
          </w:tcPr>
          <w:p>
            <w:pPr>
              <w:spacing w:after="150"/>
              <w:ind w:left="0"/>
              <w:jc w:val="right"/>
            </w:pPr>
            <w:r>
              <w:rPr>
                <w:rFonts w:ascii="Verdana"/>
                <w:b/>
                <w:i w:val="false"/>
                <w:color w:val="000000"/>
                <w:sz w:val="22"/>
              </w:rPr>
              <w:t>194.130***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1.001 до и укључујући 2.600 m³ и укупне снаге погонског машинског уређаја до и укључујући 700 kW*</w:t>
            </w:r>
          </w:p>
        </w:tc>
        <w:tc>
          <w:tcPr>
            <w:tcW w:w="1793" w:type="dxa"/>
            <w:tcBorders/>
            <w:vAlign w:val="center"/>
          </w:tcPr>
          <w:p>
            <w:pPr>
              <w:spacing w:after="150"/>
              <w:ind w:left="0"/>
              <w:jc w:val="right"/>
            </w:pPr>
            <w:r>
              <w:rPr>
                <w:rFonts w:ascii="Verdana"/>
                <w:b/>
                <w:i w:val="false"/>
                <w:color w:val="000000"/>
                <w:sz w:val="22"/>
              </w:rPr>
              <w:t>315.830***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2.600 m³ и укупне снаге погонског машинског уређаја преко 700 kW*</w:t>
            </w:r>
          </w:p>
        </w:tc>
        <w:tc>
          <w:tcPr>
            <w:tcW w:w="1793" w:type="dxa"/>
            <w:tcBorders/>
            <w:vAlign w:val="center"/>
          </w:tcPr>
          <w:p>
            <w:pPr>
              <w:spacing w:after="150"/>
              <w:ind w:left="0"/>
              <w:jc w:val="right"/>
            </w:pPr>
            <w:r>
              <w:rPr>
                <w:rFonts w:ascii="Verdana"/>
                <w:b/>
                <w:i w:val="false"/>
                <w:color w:val="000000"/>
                <w:sz w:val="22"/>
              </w:rPr>
              <w:t>345.620***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2.601 до и укључујући 4.000 m³ и укупне снаге погонског машинског уређаја до и укључујући 1.100 kW*</w:t>
            </w:r>
          </w:p>
        </w:tc>
        <w:tc>
          <w:tcPr>
            <w:tcW w:w="1793" w:type="dxa"/>
            <w:tcBorders/>
            <w:vAlign w:val="center"/>
          </w:tcPr>
          <w:p>
            <w:pPr>
              <w:spacing w:after="150"/>
              <w:ind w:left="0"/>
              <w:jc w:val="right"/>
            </w:pPr>
            <w:r>
              <w:rPr>
                <w:rFonts w:ascii="Verdana"/>
                <w:b/>
                <w:i w:val="false"/>
                <w:color w:val="000000"/>
                <w:sz w:val="22"/>
              </w:rPr>
              <w:t>359.940***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2.601 до и укључујући 4.000 m³ и укупне снаге погонског машинског уређаја преко 1.100 kW*</w:t>
            </w:r>
          </w:p>
        </w:tc>
        <w:tc>
          <w:tcPr>
            <w:tcW w:w="1793" w:type="dxa"/>
            <w:tcBorders/>
            <w:vAlign w:val="center"/>
          </w:tcPr>
          <w:p>
            <w:pPr>
              <w:spacing w:after="150"/>
              <w:ind w:left="0"/>
              <w:jc w:val="right"/>
            </w:pPr>
            <w:r>
              <w:rPr>
                <w:rFonts w:ascii="Verdana"/>
                <w:b/>
                <w:i w:val="false"/>
                <w:color w:val="000000"/>
                <w:sz w:val="22"/>
              </w:rPr>
              <w:t>455.210***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преко 4.000 m³ и укупне снаге погонског машинског уређаја до и укључујући 1.300 kW*</w:t>
            </w:r>
          </w:p>
        </w:tc>
        <w:tc>
          <w:tcPr>
            <w:tcW w:w="1793" w:type="dxa"/>
            <w:tcBorders/>
            <w:vAlign w:val="center"/>
          </w:tcPr>
          <w:p>
            <w:pPr>
              <w:spacing w:after="150"/>
              <w:ind w:left="0"/>
              <w:jc w:val="right"/>
            </w:pPr>
            <w:r>
              <w:rPr>
                <w:rFonts w:ascii="Verdana"/>
                <w:b/>
                <w:i w:val="false"/>
                <w:color w:val="000000"/>
                <w:sz w:val="22"/>
              </w:rPr>
              <w:t>401.340***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преко 4.000 m³ и укупне снаге погонског машинског уређаја преко* 1.300 kW**</w:t>
            </w:r>
          </w:p>
        </w:tc>
        <w:tc>
          <w:tcPr>
            <w:tcW w:w="1793" w:type="dxa"/>
            <w:tcBorders/>
            <w:vAlign w:val="center"/>
          </w:tcPr>
          <w:p>
            <w:pPr>
              <w:spacing w:after="150"/>
              <w:ind w:left="0"/>
              <w:jc w:val="right"/>
            </w:pPr>
            <w:r>
              <w:rPr>
                <w:rFonts w:ascii="Verdana"/>
                <w:b/>
                <w:i w:val="false"/>
                <w:color w:val="000000"/>
                <w:sz w:val="22"/>
              </w:rPr>
              <w:t>464.220***</w:t>
            </w:r>
          </w:p>
        </w:tc>
      </w:tr>
      <w:tr>
        <w:trPr>
          <w:trHeight w:val="90" w:hRule="atLeast"/>
        </w:trPr>
        <w:tc>
          <w:tcPr>
            <w:tcW w:w="12607" w:type="dxa"/>
            <w:tcBorders/>
            <w:vAlign w:val="center"/>
          </w:tcPr>
          <w:p>
            <w:pPr>
              <w:spacing w:after="150"/>
              <w:ind w:left="0"/>
              <w:jc w:val="left"/>
            </w:pPr>
            <w:r>
              <w:rPr>
                <w:rFonts w:ascii="Verdana"/>
                <w:b/>
                <w:i w:val="false"/>
                <w:color w:val="000000"/>
                <w:sz w:val="22"/>
              </w:rPr>
              <w:t>14) моторног танкера – тип C, G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793" w:type="dxa"/>
            <w:tcBorders/>
            <w:vAlign w:val="center"/>
          </w:tcPr>
          <w:p>
            <w:pPr>
              <w:spacing w:after="150"/>
              <w:ind w:left="0"/>
              <w:jc w:val="right"/>
            </w:pPr>
            <w:r>
              <w:rPr>
                <w:rFonts w:ascii="Verdana"/>
                <w:b/>
                <w:i w:val="false"/>
                <w:color w:val="000000"/>
                <w:sz w:val="22"/>
              </w:rPr>
              <w:t>313.150***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2.001 до и укључујући 3.000 m³*</w:t>
            </w:r>
          </w:p>
        </w:tc>
        <w:tc>
          <w:tcPr>
            <w:tcW w:w="1793" w:type="dxa"/>
            <w:tcBorders/>
            <w:vAlign w:val="center"/>
          </w:tcPr>
          <w:p>
            <w:pPr>
              <w:spacing w:after="150"/>
              <w:ind w:left="0"/>
              <w:jc w:val="right"/>
            </w:pPr>
            <w:r>
              <w:rPr>
                <w:rFonts w:ascii="Verdana"/>
                <w:b/>
                <w:i w:val="false"/>
                <w:color w:val="000000"/>
                <w:sz w:val="22"/>
              </w:rPr>
              <w:t>411.240***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3.000 m³*</w:t>
            </w:r>
          </w:p>
        </w:tc>
        <w:tc>
          <w:tcPr>
            <w:tcW w:w="1793" w:type="dxa"/>
            <w:tcBorders/>
            <w:vAlign w:val="center"/>
          </w:tcPr>
          <w:p>
            <w:pPr>
              <w:spacing w:after="150"/>
              <w:ind w:left="0"/>
              <w:jc w:val="right"/>
            </w:pPr>
            <w:r>
              <w:rPr>
                <w:rFonts w:ascii="Verdana"/>
                <w:b/>
                <w:i w:val="false"/>
                <w:color w:val="000000"/>
                <w:sz w:val="22"/>
              </w:rPr>
              <w:t>545.590***</w:t>
            </w:r>
          </w:p>
        </w:tc>
      </w:tr>
      <w:tr>
        <w:trPr>
          <w:trHeight w:val="90" w:hRule="atLeast"/>
        </w:trPr>
        <w:tc>
          <w:tcPr>
            <w:tcW w:w="12607" w:type="dxa"/>
            <w:tcBorders/>
            <w:vAlign w:val="center"/>
          </w:tcPr>
          <w:p>
            <w:pPr>
              <w:spacing w:after="150"/>
              <w:ind w:left="0"/>
              <w:jc w:val="left"/>
            </w:pPr>
            <w:r>
              <w:rPr>
                <w:rFonts w:ascii="Verdana"/>
                <w:b/>
                <w:i w:val="false"/>
                <w:color w:val="000000"/>
                <w:sz w:val="22"/>
              </w:rPr>
              <w:t>15) танкер тегљенице – тип N, C, G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793" w:type="dxa"/>
            <w:tcBorders/>
            <w:vAlign w:val="center"/>
          </w:tcPr>
          <w:p>
            <w:pPr>
              <w:spacing w:after="150"/>
              <w:ind w:left="0"/>
              <w:jc w:val="right"/>
            </w:pPr>
            <w:r>
              <w:rPr>
                <w:rFonts w:ascii="Verdana"/>
                <w:b/>
                <w:i w:val="false"/>
                <w:color w:val="000000"/>
                <w:sz w:val="22"/>
              </w:rPr>
              <w:t>140.550***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2.000 m³*</w:t>
            </w:r>
          </w:p>
        </w:tc>
        <w:tc>
          <w:tcPr>
            <w:tcW w:w="1793" w:type="dxa"/>
            <w:tcBorders/>
            <w:vAlign w:val="center"/>
          </w:tcPr>
          <w:p>
            <w:pPr>
              <w:spacing w:after="150"/>
              <w:ind w:left="0"/>
              <w:jc w:val="right"/>
            </w:pPr>
            <w:r>
              <w:rPr>
                <w:rFonts w:ascii="Verdana"/>
                <w:b/>
                <w:i w:val="false"/>
                <w:color w:val="000000"/>
                <w:sz w:val="22"/>
              </w:rPr>
              <w:t>171.480***</w:t>
            </w:r>
          </w:p>
        </w:tc>
      </w:tr>
      <w:tr>
        <w:trPr>
          <w:trHeight w:val="90" w:hRule="atLeast"/>
        </w:trPr>
        <w:tc>
          <w:tcPr>
            <w:tcW w:w="12607" w:type="dxa"/>
            <w:tcBorders/>
            <w:vAlign w:val="center"/>
          </w:tcPr>
          <w:p>
            <w:pPr>
              <w:spacing w:after="150"/>
              <w:ind w:left="0"/>
              <w:jc w:val="left"/>
            </w:pPr>
            <w:r>
              <w:rPr>
                <w:rFonts w:ascii="Verdana"/>
                <w:b/>
                <w:i w:val="false"/>
                <w:color w:val="000000"/>
                <w:sz w:val="22"/>
              </w:rPr>
              <w:t>16) танкер потиснице – тип N, C, G без машинског уређаја,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3.000 m³*</w:t>
            </w:r>
          </w:p>
        </w:tc>
        <w:tc>
          <w:tcPr>
            <w:tcW w:w="1793" w:type="dxa"/>
            <w:tcBorders/>
            <w:vAlign w:val="center"/>
          </w:tcPr>
          <w:p>
            <w:pPr>
              <w:spacing w:after="150"/>
              <w:ind w:left="0"/>
              <w:jc w:val="right"/>
            </w:pPr>
            <w:r>
              <w:rPr>
                <w:rFonts w:ascii="Verdana"/>
                <w:b/>
                <w:i w:val="false"/>
                <w:color w:val="000000"/>
                <w:sz w:val="22"/>
              </w:rPr>
              <w:t>121.990***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3.000 m³*</w:t>
            </w:r>
          </w:p>
        </w:tc>
        <w:tc>
          <w:tcPr>
            <w:tcW w:w="1793" w:type="dxa"/>
            <w:tcBorders/>
            <w:vAlign w:val="center"/>
          </w:tcPr>
          <w:p>
            <w:pPr>
              <w:spacing w:after="150"/>
              <w:ind w:left="0"/>
              <w:jc w:val="right"/>
            </w:pPr>
            <w:r>
              <w:rPr>
                <w:rFonts w:ascii="Verdana"/>
                <w:b/>
                <w:i w:val="false"/>
                <w:color w:val="000000"/>
                <w:sz w:val="22"/>
              </w:rPr>
              <w:t>138.280***</w:t>
            </w:r>
          </w:p>
        </w:tc>
      </w:tr>
      <w:tr>
        <w:trPr>
          <w:trHeight w:val="90" w:hRule="atLeast"/>
        </w:trPr>
        <w:tc>
          <w:tcPr>
            <w:tcW w:w="12607" w:type="dxa"/>
            <w:tcBorders/>
            <w:vAlign w:val="center"/>
          </w:tcPr>
          <w:p>
            <w:pPr>
              <w:spacing w:after="150"/>
              <w:ind w:left="0"/>
              <w:jc w:val="left"/>
            </w:pPr>
            <w:r>
              <w:rPr>
                <w:rFonts w:ascii="Verdana"/>
                <w:b/>
                <w:i w:val="false"/>
                <w:color w:val="000000"/>
                <w:sz w:val="22"/>
              </w:rPr>
              <w:t>17) танкер потиснице – тип N,C,G са машинским уређајем*</w:t>
            </w:r>
          </w:p>
        </w:tc>
        <w:tc>
          <w:tcPr>
            <w:tcW w:w="1793" w:type="dxa"/>
            <w:tcBorders/>
            <w:vAlign w:val="center"/>
          </w:tcPr>
          <w:p>
            <w:pPr>
              <w:spacing w:after="150"/>
              <w:ind w:left="0"/>
              <w:jc w:val="right"/>
            </w:pPr>
            <w:r>
              <w:rPr>
                <w:rFonts w:ascii="Verdana"/>
                <w:b/>
                <w:i w:val="false"/>
                <w:color w:val="000000"/>
                <w:sz w:val="22"/>
              </w:rPr>
              <w:t>146.830***</w:t>
            </w:r>
          </w:p>
        </w:tc>
      </w:tr>
      <w:tr>
        <w:trPr>
          <w:trHeight w:val="90" w:hRule="atLeast"/>
        </w:trPr>
        <w:tc>
          <w:tcPr>
            <w:tcW w:w="12607" w:type="dxa"/>
            <w:tcBorders/>
            <w:vAlign w:val="center"/>
          </w:tcPr>
          <w:p>
            <w:pPr>
              <w:spacing w:after="150"/>
              <w:ind w:left="0"/>
              <w:jc w:val="left"/>
            </w:pPr>
            <w:r>
              <w:rPr>
                <w:rFonts w:ascii="Verdana"/>
                <w:b/>
                <w:i w:val="false"/>
                <w:color w:val="000000"/>
                <w:sz w:val="22"/>
              </w:rPr>
              <w:t>18) техничког пловног објекта – багера са усисном цеви,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110.940***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101 до и укључујући 400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167.390***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401 до и укључујући 1.000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262.280***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1.000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260.060***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до и укључујући 1.000 m³ и укупне снаге погонског машинског уређаја до и укључујући 200 kW*</w:t>
            </w:r>
          </w:p>
        </w:tc>
        <w:tc>
          <w:tcPr>
            <w:tcW w:w="1793" w:type="dxa"/>
            <w:tcBorders/>
            <w:vAlign w:val="center"/>
          </w:tcPr>
          <w:p>
            <w:pPr>
              <w:spacing w:after="150"/>
              <w:ind w:left="0"/>
              <w:jc w:val="right"/>
            </w:pPr>
            <w:r>
              <w:rPr>
                <w:rFonts w:ascii="Verdana"/>
                <w:b/>
                <w:i w:val="false"/>
                <w:color w:val="000000"/>
                <w:sz w:val="22"/>
              </w:rPr>
              <w:t>205.590***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до и укључујући 1.000 m³ и укупне снаге погонског машинског уређаја преко 200 kW*</w:t>
            </w:r>
          </w:p>
        </w:tc>
        <w:tc>
          <w:tcPr>
            <w:tcW w:w="1793" w:type="dxa"/>
            <w:tcBorders/>
            <w:vAlign w:val="center"/>
          </w:tcPr>
          <w:p>
            <w:pPr>
              <w:spacing w:after="150"/>
              <w:ind w:left="0"/>
              <w:jc w:val="right"/>
            </w:pPr>
            <w:r>
              <w:rPr>
                <w:rFonts w:ascii="Verdana"/>
                <w:b/>
                <w:i w:val="false"/>
                <w:color w:val="000000"/>
                <w:sz w:val="22"/>
              </w:rPr>
              <w:t>242.000***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од 1.001 до и укључујући 1.500 m³ и укупне снаге погонског машинског уређаја до и укључујући 500 kW*</w:t>
            </w:r>
          </w:p>
        </w:tc>
        <w:tc>
          <w:tcPr>
            <w:tcW w:w="1793" w:type="dxa"/>
            <w:tcBorders/>
            <w:vAlign w:val="center"/>
          </w:tcPr>
          <w:p>
            <w:pPr>
              <w:spacing w:after="150"/>
              <w:ind w:left="0"/>
              <w:jc w:val="right"/>
            </w:pPr>
            <w:r>
              <w:rPr>
                <w:rFonts w:ascii="Verdana"/>
                <w:b/>
                <w:i w:val="false"/>
                <w:color w:val="000000"/>
                <w:sz w:val="22"/>
              </w:rPr>
              <w:t>269.070***</w:t>
            </w:r>
          </w:p>
        </w:tc>
      </w:tr>
      <w:tr>
        <w:trPr>
          <w:trHeight w:val="90" w:hRule="atLeast"/>
        </w:trPr>
        <w:tc>
          <w:tcPr>
            <w:tcW w:w="12607" w:type="dxa"/>
            <w:tcBorders/>
            <w:vAlign w:val="center"/>
          </w:tcPr>
          <w:p>
            <w:pPr>
              <w:spacing w:after="150"/>
              <w:ind w:left="0"/>
              <w:jc w:val="left"/>
            </w:pPr>
            <w:r>
              <w:rPr>
                <w:rFonts w:ascii="Verdana"/>
                <w:b/>
                <w:i w:val="false"/>
                <w:color w:val="000000"/>
                <w:sz w:val="22"/>
              </w:rPr>
              <w:t>(8) кубног модула LBD од 1.001 до и укључујући 1.500 m³ и укупне снаге погонског машинског уређаја преко 500 kW*</w:t>
            </w:r>
          </w:p>
        </w:tc>
        <w:tc>
          <w:tcPr>
            <w:tcW w:w="1793" w:type="dxa"/>
            <w:tcBorders/>
            <w:vAlign w:val="center"/>
          </w:tcPr>
          <w:p>
            <w:pPr>
              <w:spacing w:after="150"/>
              <w:ind w:left="0"/>
              <w:jc w:val="right"/>
            </w:pPr>
            <w:r>
              <w:rPr>
                <w:rFonts w:ascii="Verdana"/>
                <w:b/>
                <w:i w:val="false"/>
                <w:color w:val="000000"/>
                <w:sz w:val="22"/>
              </w:rPr>
              <w:t>304.490***</w:t>
            </w:r>
          </w:p>
        </w:tc>
      </w:tr>
      <w:tr>
        <w:trPr>
          <w:trHeight w:val="90" w:hRule="atLeast"/>
        </w:trPr>
        <w:tc>
          <w:tcPr>
            <w:tcW w:w="12607" w:type="dxa"/>
            <w:tcBorders/>
            <w:vAlign w:val="center"/>
          </w:tcPr>
          <w:p>
            <w:pPr>
              <w:spacing w:after="150"/>
              <w:ind w:left="0"/>
              <w:jc w:val="left"/>
            </w:pPr>
            <w:r>
              <w:rPr>
                <w:rFonts w:ascii="Verdana"/>
                <w:b/>
                <w:i w:val="false"/>
                <w:color w:val="000000"/>
                <w:sz w:val="22"/>
              </w:rPr>
              <w:t>(9) кубног модула LBD преко 1.501 m³*</w:t>
            </w:r>
          </w:p>
        </w:tc>
        <w:tc>
          <w:tcPr>
            <w:tcW w:w="1793" w:type="dxa"/>
            <w:tcBorders/>
            <w:vAlign w:val="center"/>
          </w:tcPr>
          <w:p>
            <w:pPr>
              <w:spacing w:after="150"/>
              <w:ind w:left="0"/>
              <w:jc w:val="right"/>
            </w:pPr>
            <w:r>
              <w:rPr>
                <w:rFonts w:ascii="Verdana"/>
                <w:b/>
                <w:i w:val="false"/>
                <w:color w:val="000000"/>
                <w:sz w:val="22"/>
              </w:rPr>
              <w:t>340.400***</w:t>
            </w:r>
          </w:p>
        </w:tc>
      </w:tr>
      <w:tr>
        <w:trPr>
          <w:trHeight w:val="90" w:hRule="atLeast"/>
        </w:trPr>
        <w:tc>
          <w:tcPr>
            <w:tcW w:w="12607" w:type="dxa"/>
            <w:tcBorders/>
            <w:vAlign w:val="center"/>
          </w:tcPr>
          <w:p>
            <w:pPr>
              <w:spacing w:after="150"/>
              <w:ind w:left="0"/>
              <w:jc w:val="left"/>
            </w:pPr>
            <w:r>
              <w:rPr>
                <w:rFonts w:ascii="Verdana"/>
                <w:b/>
                <w:i w:val="false"/>
                <w:color w:val="000000"/>
                <w:sz w:val="22"/>
              </w:rPr>
              <w:t>19) техничког пловног објекта – багера са кофним венцем,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793" w:type="dxa"/>
            <w:tcBorders/>
            <w:vAlign w:val="center"/>
          </w:tcPr>
          <w:p>
            <w:pPr>
              <w:spacing w:after="150"/>
              <w:ind w:left="0"/>
              <w:jc w:val="right"/>
            </w:pPr>
            <w:r>
              <w:rPr>
                <w:rFonts w:ascii="Verdana"/>
                <w:b/>
                <w:i w:val="false"/>
                <w:color w:val="000000"/>
                <w:sz w:val="22"/>
              </w:rPr>
              <w:t>198.790***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501 до и укључујући 1.500 m³ *</w:t>
            </w:r>
          </w:p>
        </w:tc>
        <w:tc>
          <w:tcPr>
            <w:tcW w:w="1793" w:type="dxa"/>
            <w:tcBorders/>
            <w:vAlign w:val="center"/>
          </w:tcPr>
          <w:p>
            <w:pPr>
              <w:spacing w:after="150"/>
              <w:ind w:left="0"/>
              <w:jc w:val="right"/>
            </w:pPr>
            <w:r>
              <w:rPr>
                <w:rFonts w:ascii="Verdana"/>
                <w:b/>
                <w:i w:val="false"/>
                <w:color w:val="000000"/>
                <w:sz w:val="22"/>
              </w:rPr>
              <w:t>219.210***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501 до и укључујући 1.500 m³ и са погонским машинским уређајем*</w:t>
            </w:r>
          </w:p>
        </w:tc>
        <w:tc>
          <w:tcPr>
            <w:tcW w:w="1793" w:type="dxa"/>
            <w:tcBorders/>
            <w:vAlign w:val="center"/>
          </w:tcPr>
          <w:p>
            <w:pPr>
              <w:spacing w:after="150"/>
              <w:ind w:left="0"/>
              <w:jc w:val="right"/>
            </w:pPr>
            <w:r>
              <w:rPr>
                <w:rFonts w:ascii="Verdana"/>
                <w:b/>
                <w:i w:val="false"/>
                <w:color w:val="000000"/>
                <w:sz w:val="22"/>
              </w:rPr>
              <w:t>321.690***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1.500 m³*</w:t>
            </w:r>
          </w:p>
        </w:tc>
        <w:tc>
          <w:tcPr>
            <w:tcW w:w="1793" w:type="dxa"/>
            <w:tcBorders/>
            <w:vAlign w:val="center"/>
          </w:tcPr>
          <w:p>
            <w:pPr>
              <w:spacing w:after="150"/>
              <w:ind w:left="0"/>
              <w:jc w:val="right"/>
            </w:pPr>
            <w:r>
              <w:rPr>
                <w:rFonts w:ascii="Verdana"/>
                <w:b/>
                <w:i w:val="false"/>
                <w:color w:val="000000"/>
                <w:sz w:val="22"/>
              </w:rPr>
              <w:t>344.890***</w:t>
            </w:r>
          </w:p>
        </w:tc>
      </w:tr>
      <w:tr>
        <w:trPr>
          <w:trHeight w:val="90" w:hRule="atLeast"/>
        </w:trPr>
        <w:tc>
          <w:tcPr>
            <w:tcW w:w="12607" w:type="dxa"/>
            <w:tcBorders/>
            <w:vAlign w:val="center"/>
          </w:tcPr>
          <w:p>
            <w:pPr>
              <w:spacing w:after="150"/>
              <w:ind w:left="0"/>
              <w:jc w:val="left"/>
            </w:pPr>
            <w:r>
              <w:rPr>
                <w:rFonts w:ascii="Verdana"/>
                <w:b/>
                <w:i w:val="false"/>
                <w:color w:val="000000"/>
                <w:sz w:val="22"/>
              </w:rPr>
              <w:t>20) техничког пловног објекта – багера са грабилицом,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 m³*</w:t>
            </w:r>
          </w:p>
        </w:tc>
        <w:tc>
          <w:tcPr>
            <w:tcW w:w="1793" w:type="dxa"/>
            <w:tcBorders/>
            <w:vAlign w:val="center"/>
          </w:tcPr>
          <w:p>
            <w:pPr>
              <w:spacing w:after="150"/>
              <w:ind w:left="0"/>
              <w:jc w:val="right"/>
            </w:pPr>
            <w:r>
              <w:rPr>
                <w:rFonts w:ascii="Verdana"/>
                <w:b/>
                <w:i w:val="false"/>
                <w:color w:val="000000"/>
                <w:sz w:val="22"/>
              </w:rPr>
              <w:t>115.870***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201 до и укључујући 300 m³*</w:t>
            </w:r>
          </w:p>
        </w:tc>
        <w:tc>
          <w:tcPr>
            <w:tcW w:w="1793" w:type="dxa"/>
            <w:tcBorders/>
            <w:vAlign w:val="center"/>
          </w:tcPr>
          <w:p>
            <w:pPr>
              <w:spacing w:after="150"/>
              <w:ind w:left="0"/>
              <w:jc w:val="right"/>
            </w:pPr>
            <w:r>
              <w:rPr>
                <w:rFonts w:ascii="Verdana"/>
                <w:b/>
                <w:i w:val="false"/>
                <w:color w:val="000000"/>
                <w:sz w:val="22"/>
              </w:rPr>
              <w:t>141.060***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 m³*</w:t>
            </w:r>
          </w:p>
        </w:tc>
        <w:tc>
          <w:tcPr>
            <w:tcW w:w="1793" w:type="dxa"/>
            <w:tcBorders/>
            <w:vAlign w:val="center"/>
          </w:tcPr>
          <w:p>
            <w:pPr>
              <w:spacing w:after="150"/>
              <w:ind w:left="0"/>
              <w:jc w:val="right"/>
            </w:pPr>
            <w:r>
              <w:rPr>
                <w:rFonts w:ascii="Verdana"/>
                <w:b/>
                <w:i w:val="false"/>
                <w:color w:val="000000"/>
                <w:sz w:val="22"/>
              </w:rPr>
              <w:t>176.070 ***</w:t>
            </w:r>
          </w:p>
        </w:tc>
      </w:tr>
      <w:tr>
        <w:trPr>
          <w:trHeight w:val="90" w:hRule="atLeast"/>
        </w:trPr>
        <w:tc>
          <w:tcPr>
            <w:tcW w:w="12607" w:type="dxa"/>
            <w:tcBorders/>
            <w:vAlign w:val="center"/>
          </w:tcPr>
          <w:p>
            <w:pPr>
              <w:spacing w:after="150"/>
              <w:ind w:left="0"/>
              <w:jc w:val="left"/>
            </w:pPr>
            <w:r>
              <w:rPr>
                <w:rFonts w:ascii="Verdana"/>
                <w:b/>
                <w:i w:val="false"/>
                <w:color w:val="000000"/>
                <w:sz w:val="22"/>
              </w:rPr>
              <w:t>21) техничког пловног објекта – елеватора,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600 m³*</w:t>
            </w:r>
          </w:p>
        </w:tc>
        <w:tc>
          <w:tcPr>
            <w:tcW w:w="1793" w:type="dxa"/>
            <w:tcBorders/>
            <w:vAlign w:val="center"/>
          </w:tcPr>
          <w:p>
            <w:pPr>
              <w:spacing w:after="150"/>
              <w:ind w:left="0"/>
              <w:jc w:val="right"/>
            </w:pPr>
            <w:r>
              <w:rPr>
                <w:rFonts w:ascii="Verdana"/>
                <w:b/>
                <w:i w:val="false"/>
                <w:color w:val="000000"/>
                <w:sz w:val="22"/>
              </w:rPr>
              <w:t>163.370***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601 до и укључујући 800 m³*</w:t>
            </w:r>
          </w:p>
        </w:tc>
        <w:tc>
          <w:tcPr>
            <w:tcW w:w="1793" w:type="dxa"/>
            <w:tcBorders/>
            <w:vAlign w:val="center"/>
          </w:tcPr>
          <w:p>
            <w:pPr>
              <w:spacing w:after="150"/>
              <w:ind w:left="0"/>
              <w:jc w:val="right"/>
            </w:pPr>
            <w:r>
              <w:rPr>
                <w:rFonts w:ascii="Verdana"/>
                <w:b/>
                <w:i w:val="false"/>
                <w:color w:val="000000"/>
                <w:sz w:val="22"/>
              </w:rPr>
              <w:t>186.420***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801 до и укључујући 1.000 m³*</w:t>
            </w:r>
          </w:p>
        </w:tc>
        <w:tc>
          <w:tcPr>
            <w:tcW w:w="1793" w:type="dxa"/>
            <w:tcBorders/>
            <w:vAlign w:val="center"/>
          </w:tcPr>
          <w:p>
            <w:pPr>
              <w:spacing w:after="150"/>
              <w:ind w:left="0"/>
              <w:jc w:val="right"/>
            </w:pPr>
            <w:r>
              <w:rPr>
                <w:rFonts w:ascii="Verdana"/>
                <w:b/>
                <w:i w:val="false"/>
                <w:color w:val="000000"/>
                <w:sz w:val="22"/>
              </w:rPr>
              <w:t>219.210***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1.001 до и укључујући 1.550 m³*</w:t>
            </w:r>
          </w:p>
        </w:tc>
        <w:tc>
          <w:tcPr>
            <w:tcW w:w="1793" w:type="dxa"/>
            <w:tcBorders/>
            <w:vAlign w:val="center"/>
          </w:tcPr>
          <w:p>
            <w:pPr>
              <w:spacing w:after="150"/>
              <w:ind w:left="0"/>
              <w:jc w:val="right"/>
            </w:pPr>
            <w:r>
              <w:rPr>
                <w:rFonts w:ascii="Verdana"/>
                <w:b/>
                <w:i w:val="false"/>
                <w:color w:val="000000"/>
                <w:sz w:val="22"/>
              </w:rPr>
              <w:t>228.070***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1.550 m³*</w:t>
            </w:r>
          </w:p>
        </w:tc>
        <w:tc>
          <w:tcPr>
            <w:tcW w:w="1793" w:type="dxa"/>
            <w:tcBorders/>
            <w:vAlign w:val="center"/>
          </w:tcPr>
          <w:p>
            <w:pPr>
              <w:spacing w:after="150"/>
              <w:ind w:left="0"/>
              <w:jc w:val="right"/>
            </w:pPr>
            <w:r>
              <w:rPr>
                <w:rFonts w:ascii="Verdana"/>
                <w:b/>
                <w:i w:val="false"/>
                <w:color w:val="000000"/>
                <w:sz w:val="22"/>
              </w:rPr>
              <w:t>293.140***</w:t>
            </w:r>
          </w:p>
        </w:tc>
      </w:tr>
      <w:tr>
        <w:trPr>
          <w:trHeight w:val="90" w:hRule="atLeast"/>
        </w:trPr>
        <w:tc>
          <w:tcPr>
            <w:tcW w:w="12607" w:type="dxa"/>
            <w:tcBorders/>
            <w:vAlign w:val="center"/>
          </w:tcPr>
          <w:p>
            <w:pPr>
              <w:spacing w:after="150"/>
              <w:ind w:left="0"/>
              <w:jc w:val="left"/>
            </w:pPr>
            <w:r>
              <w:rPr>
                <w:rFonts w:ascii="Verdana"/>
                <w:b/>
                <w:i w:val="false"/>
                <w:color w:val="000000"/>
                <w:sz w:val="22"/>
              </w:rPr>
              <w:t>22) техничког пловног објекта – побијача пилона,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107.860***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164.310***</w:t>
            </w:r>
          </w:p>
        </w:tc>
      </w:tr>
      <w:tr>
        <w:trPr>
          <w:trHeight w:val="90" w:hRule="atLeast"/>
        </w:trPr>
        <w:tc>
          <w:tcPr>
            <w:tcW w:w="12607" w:type="dxa"/>
            <w:tcBorders/>
            <w:vAlign w:val="center"/>
          </w:tcPr>
          <w:p>
            <w:pPr>
              <w:spacing w:after="150"/>
              <w:ind w:left="0"/>
              <w:jc w:val="left"/>
            </w:pPr>
            <w:r>
              <w:rPr>
                <w:rFonts w:ascii="Verdana"/>
                <w:b/>
                <w:i w:val="false"/>
                <w:color w:val="000000"/>
                <w:sz w:val="22"/>
              </w:rPr>
              <w:t>23) техничког пловног објекта – платформе,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400 m³*</w:t>
            </w:r>
          </w:p>
        </w:tc>
        <w:tc>
          <w:tcPr>
            <w:tcW w:w="1793" w:type="dxa"/>
            <w:tcBorders/>
            <w:vAlign w:val="center"/>
          </w:tcPr>
          <w:p>
            <w:pPr>
              <w:spacing w:after="150"/>
              <w:ind w:left="0"/>
              <w:jc w:val="right"/>
            </w:pPr>
            <w:r>
              <w:rPr>
                <w:rFonts w:ascii="Verdana"/>
                <w:b/>
                <w:i w:val="false"/>
                <w:color w:val="000000"/>
                <w:sz w:val="22"/>
              </w:rPr>
              <w:t>65.020***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401 до и укључујући 800 m³*</w:t>
            </w:r>
          </w:p>
        </w:tc>
        <w:tc>
          <w:tcPr>
            <w:tcW w:w="1793" w:type="dxa"/>
            <w:tcBorders/>
            <w:vAlign w:val="center"/>
          </w:tcPr>
          <w:p>
            <w:pPr>
              <w:spacing w:after="150"/>
              <w:ind w:left="0"/>
              <w:jc w:val="right"/>
            </w:pPr>
            <w:r>
              <w:rPr>
                <w:rFonts w:ascii="Verdana"/>
                <w:b/>
                <w:i w:val="false"/>
                <w:color w:val="000000"/>
                <w:sz w:val="22"/>
              </w:rPr>
              <w:t>102.800***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800 m³*</w:t>
            </w:r>
          </w:p>
        </w:tc>
        <w:tc>
          <w:tcPr>
            <w:tcW w:w="1793" w:type="dxa"/>
            <w:tcBorders/>
            <w:vAlign w:val="center"/>
          </w:tcPr>
          <w:p>
            <w:pPr>
              <w:spacing w:after="150"/>
              <w:ind w:left="0"/>
              <w:jc w:val="right"/>
            </w:pPr>
            <w:r>
              <w:rPr>
                <w:rFonts w:ascii="Verdana"/>
                <w:b/>
                <w:i w:val="false"/>
                <w:color w:val="000000"/>
                <w:sz w:val="22"/>
              </w:rPr>
              <w:t>122.350***</w:t>
            </w:r>
          </w:p>
        </w:tc>
      </w:tr>
      <w:tr>
        <w:trPr>
          <w:trHeight w:val="90" w:hRule="atLeast"/>
        </w:trPr>
        <w:tc>
          <w:tcPr>
            <w:tcW w:w="12607" w:type="dxa"/>
            <w:tcBorders/>
            <w:vAlign w:val="center"/>
          </w:tcPr>
          <w:p>
            <w:pPr>
              <w:spacing w:after="150"/>
              <w:ind w:left="0"/>
              <w:jc w:val="left"/>
            </w:pPr>
            <w:r>
              <w:rPr>
                <w:rFonts w:ascii="Verdana"/>
                <w:b/>
                <w:i w:val="false"/>
                <w:color w:val="000000"/>
                <w:sz w:val="22"/>
              </w:rPr>
              <w:t>24) техничког пловног објекта – косачице*</w:t>
            </w:r>
          </w:p>
        </w:tc>
        <w:tc>
          <w:tcPr>
            <w:tcW w:w="1793" w:type="dxa"/>
            <w:tcBorders/>
            <w:vAlign w:val="center"/>
          </w:tcPr>
          <w:p>
            <w:pPr>
              <w:spacing w:after="150"/>
              <w:ind w:left="0"/>
              <w:jc w:val="right"/>
            </w:pPr>
            <w:r>
              <w:rPr>
                <w:rFonts w:ascii="Verdana"/>
                <w:b/>
                <w:i w:val="false"/>
                <w:color w:val="000000"/>
                <w:sz w:val="22"/>
              </w:rPr>
              <w:t>112.340***</w:t>
            </w:r>
          </w:p>
        </w:tc>
      </w:tr>
      <w:tr>
        <w:trPr>
          <w:trHeight w:val="90" w:hRule="atLeast"/>
        </w:trPr>
        <w:tc>
          <w:tcPr>
            <w:tcW w:w="12607" w:type="dxa"/>
            <w:tcBorders/>
            <w:vAlign w:val="center"/>
          </w:tcPr>
          <w:p>
            <w:pPr>
              <w:spacing w:after="150"/>
              <w:ind w:left="0"/>
              <w:jc w:val="left"/>
            </w:pPr>
            <w:r>
              <w:rPr>
                <w:rFonts w:ascii="Verdana"/>
                <w:b/>
                <w:i w:val="false"/>
                <w:color w:val="000000"/>
                <w:sz w:val="22"/>
              </w:rPr>
              <w:t>25) техничког пловног објекта – дизалице,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104.820***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700 m³*</w:t>
            </w:r>
          </w:p>
        </w:tc>
        <w:tc>
          <w:tcPr>
            <w:tcW w:w="1793" w:type="dxa"/>
            <w:tcBorders/>
            <w:vAlign w:val="center"/>
          </w:tcPr>
          <w:p>
            <w:pPr>
              <w:spacing w:after="150"/>
              <w:ind w:left="0"/>
              <w:jc w:val="right"/>
            </w:pPr>
            <w:r>
              <w:rPr>
                <w:rFonts w:ascii="Verdana"/>
                <w:b/>
                <w:i w:val="false"/>
                <w:color w:val="000000"/>
                <w:sz w:val="22"/>
              </w:rPr>
              <w:t>169.930***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701 до и укључујући 1.000 m³*</w:t>
            </w:r>
          </w:p>
        </w:tc>
        <w:tc>
          <w:tcPr>
            <w:tcW w:w="1793" w:type="dxa"/>
            <w:tcBorders/>
            <w:vAlign w:val="center"/>
          </w:tcPr>
          <w:p>
            <w:pPr>
              <w:spacing w:after="150"/>
              <w:ind w:left="0"/>
              <w:jc w:val="right"/>
            </w:pPr>
            <w:r>
              <w:rPr>
                <w:rFonts w:ascii="Verdana"/>
                <w:b/>
                <w:i w:val="false"/>
                <w:color w:val="000000"/>
                <w:sz w:val="22"/>
              </w:rPr>
              <w:t>234.920***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1.001 до и укључујући 1.500 m³*</w:t>
            </w:r>
          </w:p>
        </w:tc>
        <w:tc>
          <w:tcPr>
            <w:tcW w:w="1793" w:type="dxa"/>
            <w:tcBorders/>
            <w:vAlign w:val="center"/>
          </w:tcPr>
          <w:p>
            <w:pPr>
              <w:spacing w:after="150"/>
              <w:ind w:left="0"/>
              <w:jc w:val="right"/>
            </w:pPr>
            <w:r>
              <w:rPr>
                <w:rFonts w:ascii="Verdana"/>
                <w:b/>
                <w:i w:val="false"/>
                <w:color w:val="000000"/>
                <w:sz w:val="22"/>
              </w:rPr>
              <w:t>259.560***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1.500 m³*</w:t>
            </w:r>
          </w:p>
        </w:tc>
        <w:tc>
          <w:tcPr>
            <w:tcW w:w="1793" w:type="dxa"/>
            <w:tcBorders/>
            <w:vAlign w:val="center"/>
          </w:tcPr>
          <w:p>
            <w:pPr>
              <w:spacing w:after="150"/>
              <w:ind w:left="0"/>
              <w:jc w:val="right"/>
            </w:pPr>
            <w:r>
              <w:rPr>
                <w:rFonts w:ascii="Verdana"/>
                <w:b/>
                <w:i w:val="false"/>
                <w:color w:val="000000"/>
                <w:sz w:val="22"/>
              </w:rPr>
              <w:t>310.850***</w:t>
            </w:r>
          </w:p>
        </w:tc>
      </w:tr>
      <w:tr>
        <w:trPr>
          <w:trHeight w:val="90" w:hRule="atLeast"/>
        </w:trPr>
        <w:tc>
          <w:tcPr>
            <w:tcW w:w="12607" w:type="dxa"/>
            <w:tcBorders/>
            <w:vAlign w:val="center"/>
          </w:tcPr>
          <w:p>
            <w:pPr>
              <w:spacing w:after="150"/>
              <w:ind w:left="0"/>
              <w:jc w:val="left"/>
            </w:pPr>
            <w:r>
              <w:rPr>
                <w:rFonts w:ascii="Verdana"/>
                <w:b/>
                <w:i w:val="false"/>
                <w:color w:val="000000"/>
                <w:sz w:val="22"/>
              </w:rPr>
              <w:t>26) техничког пловног објекта – пловне направе,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1.500 m³*</w:t>
            </w:r>
          </w:p>
        </w:tc>
        <w:tc>
          <w:tcPr>
            <w:tcW w:w="1793" w:type="dxa"/>
            <w:tcBorders/>
            <w:vAlign w:val="center"/>
          </w:tcPr>
          <w:p>
            <w:pPr>
              <w:spacing w:after="150"/>
              <w:ind w:left="0"/>
              <w:jc w:val="right"/>
            </w:pPr>
            <w:r>
              <w:rPr>
                <w:rFonts w:ascii="Verdana"/>
                <w:b/>
                <w:i w:val="false"/>
                <w:color w:val="000000"/>
                <w:sz w:val="22"/>
              </w:rPr>
              <w:t>65.020***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1.501 до и укључујући 3.000 m³*</w:t>
            </w:r>
          </w:p>
        </w:tc>
        <w:tc>
          <w:tcPr>
            <w:tcW w:w="1793" w:type="dxa"/>
            <w:tcBorders/>
            <w:vAlign w:val="center"/>
          </w:tcPr>
          <w:p>
            <w:pPr>
              <w:spacing w:after="150"/>
              <w:ind w:left="0"/>
              <w:jc w:val="right"/>
            </w:pPr>
            <w:r>
              <w:rPr>
                <w:rFonts w:ascii="Verdana"/>
                <w:b/>
                <w:i w:val="false"/>
                <w:color w:val="000000"/>
                <w:sz w:val="22"/>
              </w:rPr>
              <w:t>240.060***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3.000 m³*</w:t>
            </w:r>
          </w:p>
        </w:tc>
        <w:tc>
          <w:tcPr>
            <w:tcW w:w="1793" w:type="dxa"/>
            <w:tcBorders/>
            <w:vAlign w:val="center"/>
          </w:tcPr>
          <w:p>
            <w:pPr>
              <w:spacing w:after="150"/>
              <w:ind w:left="0"/>
              <w:jc w:val="right"/>
            </w:pPr>
            <w:r>
              <w:rPr>
                <w:rFonts w:ascii="Verdana"/>
                <w:b/>
                <w:i w:val="false"/>
                <w:color w:val="000000"/>
                <w:sz w:val="22"/>
              </w:rPr>
              <w:t>271.760***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Кубни модул LBD представља производ дужине L (m), ширине B (m) и висине пловила D (m).*</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Укупна снага погонског машинског уређаја представља збир снага свих инсталисаних машина намењених за погон пловила (kW).*</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0"/>
              <w:ind w:left="0"/>
              <w:jc w:val="left"/>
            </w:pP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3/2018</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154д*</w:t>
            </w:r>
          </w:p>
        </w:tc>
      </w:tr>
      <w:tr>
        <w:trPr>
          <w:trHeight w:val="90" w:hRule="atLeast"/>
        </w:trPr>
        <w:tc>
          <w:tcPr>
            <w:tcW w:w="12607" w:type="dxa"/>
            <w:tcBorders/>
            <w:vAlign w:val="center"/>
          </w:tcPr>
          <w:p>
            <w:pPr>
              <w:spacing w:after="150"/>
              <w:ind w:left="0"/>
              <w:jc w:val="left"/>
            </w:pPr>
            <w:r>
              <w:rPr>
                <w:rFonts w:ascii="Verdana"/>
                <w:b/>
                <w:i w:val="false"/>
                <w:color w:val="000000"/>
                <w:sz w:val="22"/>
              </w:rPr>
              <w:t>За редовни преглед појединих делова трупа, машина, уређаја и опреме брода, и то: *</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36.530**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793" w:type="dxa"/>
            <w:tcBorders/>
            <w:vAlign w:val="center"/>
          </w:tcPr>
          <w:p>
            <w:pPr>
              <w:spacing w:after="150"/>
              <w:ind w:left="0"/>
              <w:jc w:val="right"/>
            </w:pPr>
            <w:r>
              <w:rPr>
                <w:rFonts w:ascii="Verdana"/>
                <w:b/>
                <w:i w:val="false"/>
                <w:color w:val="000000"/>
                <w:sz w:val="22"/>
              </w:rPr>
              <w:t>73.110**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154ђ*</w:t>
            </w:r>
          </w:p>
        </w:tc>
      </w:tr>
      <w:tr>
        <w:trPr>
          <w:trHeight w:val="90" w:hRule="atLeast"/>
        </w:trPr>
        <w:tc>
          <w:tcPr>
            <w:tcW w:w="12607" w:type="dxa"/>
            <w:tcBorders/>
            <w:vAlign w:val="center"/>
          </w:tcPr>
          <w:p>
            <w:pPr>
              <w:spacing w:after="150"/>
              <w:ind w:left="0"/>
              <w:jc w:val="left"/>
            </w:pPr>
            <w:r>
              <w:rPr>
                <w:rFonts w:ascii="Verdana"/>
                <w:b/>
                <w:i w:val="false"/>
                <w:color w:val="000000"/>
                <w:sz w:val="22"/>
              </w:rPr>
              <w:t>За оцењивање усаглашености брода у складу са захтевима ADN – редовни преглед брода за транспорт опасне робе, и то: *</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36.530**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793" w:type="dxa"/>
            <w:tcBorders/>
            <w:vAlign w:val="center"/>
          </w:tcPr>
          <w:p>
            <w:pPr>
              <w:spacing w:after="150"/>
              <w:ind w:left="0"/>
              <w:jc w:val="right"/>
            </w:pPr>
            <w:r>
              <w:rPr>
                <w:rFonts w:ascii="Verdana"/>
                <w:b/>
                <w:i w:val="false"/>
                <w:color w:val="000000"/>
                <w:sz w:val="22"/>
              </w:rPr>
              <w:t>54.820**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154е*</w:t>
            </w:r>
          </w:p>
        </w:tc>
      </w:tr>
      <w:tr>
        <w:trPr>
          <w:trHeight w:val="90" w:hRule="atLeast"/>
        </w:trPr>
        <w:tc>
          <w:tcPr>
            <w:tcW w:w="12607" w:type="dxa"/>
            <w:tcBorders/>
            <w:vAlign w:val="center"/>
          </w:tcPr>
          <w:p>
            <w:pPr>
              <w:spacing w:after="150"/>
              <w:ind w:left="0"/>
              <w:jc w:val="left"/>
            </w:pPr>
            <w:r>
              <w:rPr>
                <w:rFonts w:ascii="Verdana"/>
                <w:b/>
                <w:i w:val="false"/>
                <w:color w:val="000000"/>
                <w:sz w:val="22"/>
              </w:rPr>
              <w:t>За ванредни преглед брода након претрпљене хаварије или утврђеног недостатка брода, ако по налазу лучке капетаније претрпљена хаварија или утврђени недостатак брода утиче на способност брода за пловидбу,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73.110**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793" w:type="dxa"/>
            <w:tcBorders/>
            <w:vAlign w:val="center"/>
          </w:tcPr>
          <w:p>
            <w:pPr>
              <w:spacing w:after="150"/>
              <w:ind w:left="0"/>
              <w:jc w:val="right"/>
            </w:pPr>
            <w:r>
              <w:rPr>
                <w:rFonts w:ascii="Verdana"/>
                <w:b/>
                <w:i w:val="false"/>
                <w:color w:val="000000"/>
                <w:sz w:val="22"/>
              </w:rPr>
              <w:t>109.640**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Такса из овог тарифног броја се плаћа и за ванредни преглед брода за превоз опасне робе.*</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154ж*</w:t>
            </w:r>
          </w:p>
        </w:tc>
      </w:tr>
      <w:tr>
        <w:trPr>
          <w:trHeight w:val="90" w:hRule="atLeast"/>
        </w:trPr>
        <w:tc>
          <w:tcPr>
            <w:tcW w:w="12607" w:type="dxa"/>
            <w:tcBorders/>
            <w:vAlign w:val="center"/>
          </w:tcPr>
          <w:p>
            <w:pPr>
              <w:spacing w:after="150"/>
              <w:ind w:left="0"/>
              <w:jc w:val="left"/>
            </w:pPr>
            <w:r>
              <w:rPr>
                <w:rFonts w:ascii="Verdana"/>
                <w:b/>
                <w:i w:val="false"/>
                <w:color w:val="000000"/>
                <w:sz w:val="22"/>
              </w:rPr>
              <w:t>За ванредни преглед брода када се врше веће поправке или обнова брода ван захтева који произилазе из основног или редовног прегледа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36.530**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793" w:type="dxa"/>
            <w:tcBorders/>
            <w:vAlign w:val="center"/>
          </w:tcPr>
          <w:p>
            <w:pPr>
              <w:spacing w:after="150"/>
              <w:ind w:left="0"/>
              <w:jc w:val="right"/>
            </w:pPr>
            <w:r>
              <w:rPr>
                <w:rFonts w:ascii="Verdana"/>
                <w:b/>
                <w:i w:val="false"/>
                <w:color w:val="000000"/>
                <w:sz w:val="22"/>
              </w:rPr>
              <w:t>73.110**</w:t>
            </w:r>
          </w:p>
        </w:tc>
      </w:tr>
      <w:tr>
        <w:trPr>
          <w:trHeight w:val="90" w:hRule="atLeast"/>
        </w:trPr>
        <w:tc>
          <w:tcPr>
            <w:tcW w:w="12607" w:type="dxa"/>
            <w:tcBorders/>
            <w:vAlign w:val="center"/>
          </w:tcPr>
          <w:p>
            <w:pPr>
              <w:spacing w:after="150"/>
              <w:ind w:left="0"/>
              <w:jc w:val="left"/>
            </w:pPr>
            <w:r>
              <w:rPr>
                <w:rFonts w:ascii="Verdana"/>
                <w:b/>
                <w:i w:val="false"/>
                <w:color w:val="000000"/>
                <w:sz w:val="22"/>
              </w:rPr>
              <w:t>За ванредни преглед брода након дуге распреме или истека рока важења сведочанства о способности брода за пловидбу дуже од годину дана,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скеле без сопственог погонског машинског уређаја, и то:*</w:t>
            </w:r>
          </w:p>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42.600**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71.600**</w:t>
            </w:r>
          </w:p>
        </w:tc>
      </w:tr>
      <w:tr>
        <w:trPr>
          <w:trHeight w:val="90" w:hRule="atLeast"/>
        </w:trPr>
        <w:tc>
          <w:tcPr>
            <w:tcW w:w="12607" w:type="dxa"/>
            <w:tcBorders/>
            <w:vAlign w:val="center"/>
          </w:tcPr>
          <w:p>
            <w:pPr>
              <w:spacing w:after="150"/>
              <w:ind w:left="0"/>
              <w:jc w:val="left"/>
            </w:pPr>
            <w:r>
              <w:rPr>
                <w:rFonts w:ascii="Verdana"/>
                <w:b/>
                <w:i w:val="false"/>
                <w:color w:val="000000"/>
                <w:sz w:val="22"/>
              </w:rPr>
              <w:t>2) скеле са сопственим погонским машинским уређајем, и то:*</w:t>
            </w:r>
          </w:p>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88.720**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146.210**</w:t>
            </w:r>
          </w:p>
        </w:tc>
      </w:tr>
      <w:tr>
        <w:trPr>
          <w:trHeight w:val="90" w:hRule="atLeast"/>
        </w:trPr>
        <w:tc>
          <w:tcPr>
            <w:tcW w:w="12607" w:type="dxa"/>
            <w:tcBorders/>
            <w:vAlign w:val="center"/>
          </w:tcPr>
          <w:p>
            <w:pPr>
              <w:spacing w:after="150"/>
              <w:ind w:left="0"/>
              <w:jc w:val="left"/>
            </w:pPr>
            <w:r>
              <w:rPr>
                <w:rFonts w:ascii="Verdana"/>
                <w:b/>
                <w:i w:val="false"/>
                <w:color w:val="000000"/>
                <w:sz w:val="22"/>
              </w:rPr>
              <w:t>3) ледоломца,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793" w:type="dxa"/>
            <w:tcBorders/>
            <w:vAlign w:val="center"/>
          </w:tcPr>
          <w:p>
            <w:pPr>
              <w:spacing w:after="150"/>
              <w:ind w:left="0"/>
              <w:jc w:val="right"/>
            </w:pPr>
            <w:r>
              <w:rPr>
                <w:rFonts w:ascii="Verdana"/>
                <w:b/>
                <w:i w:val="false"/>
                <w:color w:val="000000"/>
                <w:sz w:val="22"/>
              </w:rPr>
              <w:t>200.490**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1.000 m³*</w:t>
            </w:r>
          </w:p>
        </w:tc>
        <w:tc>
          <w:tcPr>
            <w:tcW w:w="1793" w:type="dxa"/>
            <w:tcBorders/>
            <w:vAlign w:val="center"/>
          </w:tcPr>
          <w:p>
            <w:pPr>
              <w:spacing w:after="150"/>
              <w:ind w:left="0"/>
              <w:jc w:val="right"/>
            </w:pPr>
            <w:r>
              <w:rPr>
                <w:rFonts w:ascii="Verdana"/>
                <w:b/>
                <w:i w:val="false"/>
                <w:color w:val="000000"/>
                <w:sz w:val="22"/>
              </w:rPr>
              <w:t>449.170**</w:t>
            </w:r>
          </w:p>
        </w:tc>
      </w:tr>
      <w:tr>
        <w:trPr>
          <w:trHeight w:val="90" w:hRule="atLeast"/>
        </w:trPr>
        <w:tc>
          <w:tcPr>
            <w:tcW w:w="12607" w:type="dxa"/>
            <w:tcBorders/>
            <w:vAlign w:val="center"/>
          </w:tcPr>
          <w:p>
            <w:pPr>
              <w:spacing w:after="150"/>
              <w:ind w:left="0"/>
              <w:jc w:val="left"/>
            </w:pPr>
            <w:r>
              <w:rPr>
                <w:rFonts w:ascii="Verdana"/>
                <w:b/>
                <w:i w:val="false"/>
                <w:color w:val="000000"/>
                <w:sz w:val="22"/>
              </w:rPr>
              <w:t>4) брода унутрашње пловидбе са сопственим погонским машинским уређајем,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150.170**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189.240**</w:t>
            </w:r>
          </w:p>
        </w:tc>
      </w:tr>
      <w:tr>
        <w:trPr>
          <w:trHeight w:val="90" w:hRule="atLeast"/>
        </w:trPr>
        <w:tc>
          <w:tcPr>
            <w:tcW w:w="12607" w:type="dxa"/>
            <w:tcBorders/>
            <w:vAlign w:val="center"/>
          </w:tcPr>
          <w:p>
            <w:pPr>
              <w:spacing w:after="150"/>
              <w:ind w:left="0"/>
              <w:jc w:val="left"/>
            </w:pPr>
            <w:r>
              <w:rPr>
                <w:rFonts w:ascii="Verdana"/>
                <w:b/>
                <w:i w:val="false"/>
                <w:color w:val="000000"/>
                <w:sz w:val="22"/>
              </w:rPr>
              <w:t>5) ватрогасно-спасилачког или санитетског или хидрографског брода,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189.710**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379.480**</w:t>
            </w:r>
          </w:p>
        </w:tc>
      </w:tr>
      <w:tr>
        <w:trPr>
          <w:trHeight w:val="90" w:hRule="atLeast"/>
        </w:trPr>
        <w:tc>
          <w:tcPr>
            <w:tcW w:w="12607" w:type="dxa"/>
            <w:tcBorders/>
            <w:vAlign w:val="center"/>
          </w:tcPr>
          <w:p>
            <w:pPr>
              <w:spacing w:after="150"/>
              <w:ind w:left="0"/>
              <w:jc w:val="left"/>
            </w:pPr>
            <w:r>
              <w:rPr>
                <w:rFonts w:ascii="Verdana"/>
                <w:b/>
                <w:i w:val="false"/>
                <w:color w:val="000000"/>
                <w:sz w:val="22"/>
              </w:rPr>
              <w:t>6) јахте – пловила за рекреацију дужине од 20 m до 24 m*</w:t>
            </w:r>
          </w:p>
        </w:tc>
        <w:tc>
          <w:tcPr>
            <w:tcW w:w="1793" w:type="dxa"/>
            <w:tcBorders/>
            <w:vAlign w:val="center"/>
          </w:tcPr>
          <w:p>
            <w:pPr>
              <w:spacing w:after="150"/>
              <w:ind w:left="0"/>
              <w:jc w:val="right"/>
            </w:pPr>
            <w:r>
              <w:rPr>
                <w:rFonts w:ascii="Verdana"/>
                <w:b/>
                <w:i w:val="false"/>
                <w:color w:val="000000"/>
                <w:sz w:val="22"/>
              </w:rPr>
              <w:t>141.610**</w:t>
            </w:r>
          </w:p>
        </w:tc>
      </w:tr>
      <w:tr>
        <w:trPr>
          <w:trHeight w:val="90" w:hRule="atLeast"/>
        </w:trPr>
        <w:tc>
          <w:tcPr>
            <w:tcW w:w="12607" w:type="dxa"/>
            <w:tcBorders/>
            <w:vAlign w:val="center"/>
          </w:tcPr>
          <w:p>
            <w:pPr>
              <w:spacing w:after="150"/>
              <w:ind w:left="0"/>
              <w:jc w:val="left"/>
            </w:pPr>
            <w:r>
              <w:rPr>
                <w:rFonts w:ascii="Verdana"/>
                <w:b/>
                <w:i w:val="false"/>
                <w:color w:val="000000"/>
                <w:sz w:val="22"/>
              </w:rPr>
              <w:t>7) путничког брода,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 m³*</w:t>
            </w:r>
          </w:p>
        </w:tc>
        <w:tc>
          <w:tcPr>
            <w:tcW w:w="1793" w:type="dxa"/>
            <w:tcBorders/>
            <w:vAlign w:val="center"/>
          </w:tcPr>
          <w:p>
            <w:pPr>
              <w:spacing w:after="150"/>
              <w:ind w:left="0"/>
              <w:jc w:val="right"/>
            </w:pPr>
            <w:r>
              <w:rPr>
                <w:rFonts w:ascii="Verdana"/>
                <w:b/>
                <w:i w:val="false"/>
                <w:color w:val="000000"/>
                <w:sz w:val="22"/>
              </w:rPr>
              <w:t>131.900**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101 до и укључујући 300 m³ и укупне снаге погонског машинског уређаја до и укључујући 150 kW*</w:t>
            </w:r>
          </w:p>
        </w:tc>
        <w:tc>
          <w:tcPr>
            <w:tcW w:w="1793" w:type="dxa"/>
            <w:tcBorders/>
            <w:vAlign w:val="center"/>
          </w:tcPr>
          <w:p>
            <w:pPr>
              <w:spacing w:after="150"/>
              <w:ind w:left="0"/>
              <w:jc w:val="right"/>
            </w:pPr>
            <w:r>
              <w:rPr>
                <w:rFonts w:ascii="Verdana"/>
                <w:b/>
                <w:i w:val="false"/>
                <w:color w:val="000000"/>
                <w:sz w:val="22"/>
              </w:rPr>
              <w:t>150.680**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101 до и укључујући 300 m³ и укупне снаге погонског машинског уређаја преко 150 kW*</w:t>
            </w:r>
          </w:p>
        </w:tc>
        <w:tc>
          <w:tcPr>
            <w:tcW w:w="1793" w:type="dxa"/>
            <w:tcBorders/>
            <w:vAlign w:val="center"/>
          </w:tcPr>
          <w:p>
            <w:pPr>
              <w:spacing w:after="150"/>
              <w:ind w:left="0"/>
              <w:jc w:val="right"/>
            </w:pPr>
            <w:r>
              <w:rPr>
                <w:rFonts w:ascii="Verdana"/>
                <w:b/>
                <w:i w:val="false"/>
                <w:color w:val="000000"/>
                <w:sz w:val="22"/>
              </w:rPr>
              <w:t>178.640**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300 m³ и укупне снаге погонског машинског уређаја до и укључујући 350 kW*</w:t>
            </w:r>
          </w:p>
        </w:tc>
        <w:tc>
          <w:tcPr>
            <w:tcW w:w="1793" w:type="dxa"/>
            <w:tcBorders/>
            <w:vAlign w:val="center"/>
          </w:tcPr>
          <w:p>
            <w:pPr>
              <w:spacing w:after="150"/>
              <w:ind w:left="0"/>
              <w:jc w:val="right"/>
            </w:pPr>
            <w:r>
              <w:rPr>
                <w:rFonts w:ascii="Verdana"/>
                <w:b/>
                <w:i w:val="false"/>
                <w:color w:val="000000"/>
                <w:sz w:val="22"/>
              </w:rPr>
              <w:t>230.660**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300 m³ и укупне снаге погонског машинског уређаја преко 350 kW*</w:t>
            </w:r>
          </w:p>
        </w:tc>
        <w:tc>
          <w:tcPr>
            <w:tcW w:w="1793" w:type="dxa"/>
            <w:tcBorders/>
            <w:vAlign w:val="center"/>
          </w:tcPr>
          <w:p>
            <w:pPr>
              <w:spacing w:after="150"/>
              <w:ind w:left="0"/>
              <w:jc w:val="right"/>
            </w:pPr>
            <w:r>
              <w:rPr>
                <w:rFonts w:ascii="Verdana"/>
                <w:b/>
                <w:i w:val="false"/>
                <w:color w:val="000000"/>
                <w:sz w:val="22"/>
              </w:rPr>
              <w:t>269.210**</w:t>
            </w:r>
          </w:p>
        </w:tc>
      </w:tr>
      <w:tr>
        <w:trPr>
          <w:trHeight w:val="90" w:hRule="atLeast"/>
        </w:trPr>
        <w:tc>
          <w:tcPr>
            <w:tcW w:w="12607" w:type="dxa"/>
            <w:tcBorders/>
            <w:vAlign w:val="center"/>
          </w:tcPr>
          <w:p>
            <w:pPr>
              <w:spacing w:after="150"/>
              <w:ind w:left="0"/>
              <w:jc w:val="left"/>
            </w:pPr>
            <w:r>
              <w:rPr>
                <w:rFonts w:ascii="Verdana"/>
                <w:b/>
                <w:i w:val="false"/>
                <w:color w:val="000000"/>
                <w:sz w:val="22"/>
              </w:rPr>
              <w:t>8) теретног моторног брода,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131.230**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1.000 m³*</w:t>
            </w:r>
          </w:p>
        </w:tc>
        <w:tc>
          <w:tcPr>
            <w:tcW w:w="1793" w:type="dxa"/>
            <w:tcBorders/>
            <w:vAlign w:val="center"/>
          </w:tcPr>
          <w:p>
            <w:pPr>
              <w:spacing w:after="150"/>
              <w:ind w:left="0"/>
              <w:jc w:val="right"/>
            </w:pPr>
            <w:r>
              <w:rPr>
                <w:rFonts w:ascii="Verdana"/>
                <w:b/>
                <w:i w:val="false"/>
                <w:color w:val="000000"/>
                <w:sz w:val="22"/>
              </w:rPr>
              <w:t>179.860**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1.500 m³ *</w:t>
            </w:r>
          </w:p>
        </w:tc>
        <w:tc>
          <w:tcPr>
            <w:tcW w:w="1793" w:type="dxa"/>
            <w:tcBorders/>
            <w:vAlign w:val="center"/>
          </w:tcPr>
          <w:p>
            <w:pPr>
              <w:spacing w:after="150"/>
              <w:ind w:left="0"/>
              <w:jc w:val="right"/>
            </w:pPr>
            <w:r>
              <w:rPr>
                <w:rFonts w:ascii="Verdana"/>
                <w:b/>
                <w:i w:val="false"/>
                <w:color w:val="000000"/>
                <w:sz w:val="22"/>
              </w:rPr>
              <w:t>193.220**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1.501 до и укључујући 3.000 m³ и укупне снаге погонског машинског уређаја до и укључујући 400 kW*</w:t>
            </w:r>
          </w:p>
        </w:tc>
        <w:tc>
          <w:tcPr>
            <w:tcW w:w="1793" w:type="dxa"/>
            <w:tcBorders/>
            <w:vAlign w:val="center"/>
          </w:tcPr>
          <w:p>
            <w:pPr>
              <w:spacing w:after="150"/>
              <w:ind w:left="0"/>
              <w:jc w:val="right"/>
            </w:pPr>
            <w:r>
              <w:rPr>
                <w:rFonts w:ascii="Verdana"/>
                <w:b/>
                <w:i w:val="false"/>
                <w:color w:val="000000"/>
                <w:sz w:val="22"/>
              </w:rPr>
              <w:t>268.600**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1.501 до и укључујући 3.000 m³ и укупне снаге погонског машинског уређаја преко 400 kW*</w:t>
            </w:r>
          </w:p>
        </w:tc>
        <w:tc>
          <w:tcPr>
            <w:tcW w:w="1793" w:type="dxa"/>
            <w:tcBorders/>
            <w:vAlign w:val="center"/>
          </w:tcPr>
          <w:p>
            <w:pPr>
              <w:spacing w:after="150"/>
              <w:ind w:left="0"/>
              <w:jc w:val="right"/>
            </w:pPr>
            <w:r>
              <w:rPr>
                <w:rFonts w:ascii="Verdana"/>
                <w:b/>
                <w:i w:val="false"/>
                <w:color w:val="000000"/>
                <w:sz w:val="22"/>
              </w:rPr>
              <w:t>297.740**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преко 3.000 m³ и укупне снаге погонског машинског уређаја до и укључујући 900 kW*</w:t>
            </w:r>
          </w:p>
        </w:tc>
        <w:tc>
          <w:tcPr>
            <w:tcW w:w="1793" w:type="dxa"/>
            <w:tcBorders/>
            <w:vAlign w:val="center"/>
          </w:tcPr>
          <w:p>
            <w:pPr>
              <w:spacing w:after="150"/>
              <w:ind w:left="0"/>
              <w:jc w:val="right"/>
            </w:pPr>
            <w:r>
              <w:rPr>
                <w:rFonts w:ascii="Verdana"/>
                <w:b/>
                <w:i w:val="false"/>
                <w:color w:val="000000"/>
                <w:sz w:val="22"/>
              </w:rPr>
              <w:t>342.700**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преко 3.000 m³ и укупне снаге погонског машинског уређаја преко 900 kW*</w:t>
            </w:r>
          </w:p>
        </w:tc>
        <w:tc>
          <w:tcPr>
            <w:tcW w:w="1793" w:type="dxa"/>
            <w:tcBorders/>
            <w:vAlign w:val="center"/>
          </w:tcPr>
          <w:p>
            <w:pPr>
              <w:spacing w:after="150"/>
              <w:ind w:left="0"/>
              <w:jc w:val="right"/>
            </w:pPr>
            <w:r>
              <w:rPr>
                <w:rFonts w:ascii="Verdana"/>
                <w:b/>
                <w:i w:val="false"/>
                <w:color w:val="000000"/>
                <w:sz w:val="22"/>
              </w:rPr>
              <w:t>394.260**</w:t>
            </w:r>
          </w:p>
        </w:tc>
      </w:tr>
      <w:tr>
        <w:trPr>
          <w:trHeight w:val="90" w:hRule="atLeast"/>
        </w:trPr>
        <w:tc>
          <w:tcPr>
            <w:tcW w:w="12607" w:type="dxa"/>
            <w:tcBorders/>
            <w:vAlign w:val="center"/>
          </w:tcPr>
          <w:p>
            <w:pPr>
              <w:spacing w:after="150"/>
              <w:ind w:left="0"/>
              <w:jc w:val="left"/>
            </w:pPr>
            <w:r>
              <w:rPr>
                <w:rFonts w:ascii="Verdana"/>
                <w:b/>
                <w:i w:val="false"/>
                <w:color w:val="000000"/>
                <w:sz w:val="22"/>
              </w:rPr>
              <w:t>9) потискивача,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 и укупне снаге погонског машинског уређаја до и укључујући 400 kW*</w:t>
            </w:r>
          </w:p>
        </w:tc>
        <w:tc>
          <w:tcPr>
            <w:tcW w:w="1793" w:type="dxa"/>
            <w:tcBorders/>
            <w:vAlign w:val="center"/>
          </w:tcPr>
          <w:p>
            <w:pPr>
              <w:spacing w:after="150"/>
              <w:ind w:left="0"/>
              <w:jc w:val="right"/>
            </w:pPr>
            <w:r>
              <w:rPr>
                <w:rFonts w:ascii="Verdana"/>
                <w:b/>
                <w:i w:val="false"/>
                <w:color w:val="000000"/>
                <w:sz w:val="22"/>
              </w:rPr>
              <w:t>149.990**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до и укључујући 300 m³ и укупне снаге погонског машинског уређаја преко 400 kW*</w:t>
            </w:r>
          </w:p>
        </w:tc>
        <w:tc>
          <w:tcPr>
            <w:tcW w:w="1793" w:type="dxa"/>
            <w:tcBorders/>
            <w:vAlign w:val="center"/>
          </w:tcPr>
          <w:p>
            <w:pPr>
              <w:spacing w:after="150"/>
              <w:ind w:left="0"/>
              <w:jc w:val="right"/>
            </w:pPr>
            <w:r>
              <w:rPr>
                <w:rFonts w:ascii="Verdana"/>
                <w:b/>
                <w:i w:val="false"/>
                <w:color w:val="000000"/>
                <w:sz w:val="22"/>
              </w:rPr>
              <w:t>214.650**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301 до и укључујући 500 m³*</w:t>
            </w:r>
          </w:p>
        </w:tc>
        <w:tc>
          <w:tcPr>
            <w:tcW w:w="1793" w:type="dxa"/>
            <w:tcBorders/>
            <w:vAlign w:val="center"/>
          </w:tcPr>
          <w:p>
            <w:pPr>
              <w:spacing w:after="150"/>
              <w:ind w:left="0"/>
              <w:jc w:val="right"/>
            </w:pPr>
            <w:r>
              <w:rPr>
                <w:rFonts w:ascii="Verdana"/>
                <w:b/>
                <w:i w:val="false"/>
                <w:color w:val="000000"/>
                <w:sz w:val="22"/>
              </w:rPr>
              <w:t>273.090**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501 до и укључујући 900 m³ и укупне снаге погонског машинског уређаја до и укључујући 1.200 kW*</w:t>
            </w:r>
          </w:p>
        </w:tc>
        <w:tc>
          <w:tcPr>
            <w:tcW w:w="1793" w:type="dxa"/>
            <w:tcBorders/>
            <w:vAlign w:val="center"/>
          </w:tcPr>
          <w:p>
            <w:pPr>
              <w:spacing w:after="150"/>
              <w:ind w:left="0"/>
              <w:jc w:val="right"/>
            </w:pPr>
            <w:r>
              <w:rPr>
                <w:rFonts w:ascii="Verdana"/>
                <w:b/>
                <w:i w:val="false"/>
                <w:color w:val="000000"/>
                <w:sz w:val="22"/>
              </w:rPr>
              <w:t>294.630**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501 до и укључујући 900 m³ и укупне снаге погонског машинског уређаја преко 1.200 kW*</w:t>
            </w:r>
          </w:p>
        </w:tc>
        <w:tc>
          <w:tcPr>
            <w:tcW w:w="1793" w:type="dxa"/>
            <w:tcBorders/>
            <w:vAlign w:val="center"/>
          </w:tcPr>
          <w:p>
            <w:pPr>
              <w:spacing w:after="150"/>
              <w:ind w:left="0"/>
              <w:jc w:val="right"/>
            </w:pPr>
            <w:r>
              <w:rPr>
                <w:rFonts w:ascii="Verdana"/>
                <w:b/>
                <w:i w:val="false"/>
                <w:color w:val="000000"/>
                <w:sz w:val="22"/>
              </w:rPr>
              <w:t>340.060**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од 901 до и укључујући 1.400 m³ и укупне снаге погонског машинског уређаја до и укључујући 1.200 kW*</w:t>
            </w:r>
          </w:p>
        </w:tc>
        <w:tc>
          <w:tcPr>
            <w:tcW w:w="1793" w:type="dxa"/>
            <w:tcBorders/>
            <w:vAlign w:val="center"/>
          </w:tcPr>
          <w:p>
            <w:pPr>
              <w:spacing w:after="150"/>
              <w:ind w:left="0"/>
              <w:jc w:val="right"/>
            </w:pPr>
            <w:r>
              <w:rPr>
                <w:rFonts w:ascii="Verdana"/>
                <w:b/>
                <w:i w:val="false"/>
                <w:color w:val="000000"/>
                <w:sz w:val="22"/>
              </w:rPr>
              <w:t>334.540**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од 901 до и укључујући 1.400 m³ и укупне снаге погонског машинског уређаја преко 1.200 kW*</w:t>
            </w:r>
          </w:p>
        </w:tc>
        <w:tc>
          <w:tcPr>
            <w:tcW w:w="1793" w:type="dxa"/>
            <w:tcBorders/>
            <w:vAlign w:val="center"/>
          </w:tcPr>
          <w:p>
            <w:pPr>
              <w:spacing w:after="150"/>
              <w:ind w:left="0"/>
              <w:jc w:val="right"/>
            </w:pPr>
            <w:r>
              <w:rPr>
                <w:rFonts w:ascii="Verdana"/>
                <w:b/>
                <w:i w:val="false"/>
                <w:color w:val="000000"/>
                <w:sz w:val="22"/>
              </w:rPr>
              <w:t>374.330**</w:t>
            </w:r>
          </w:p>
        </w:tc>
      </w:tr>
      <w:tr>
        <w:trPr>
          <w:trHeight w:val="90" w:hRule="atLeast"/>
        </w:trPr>
        <w:tc>
          <w:tcPr>
            <w:tcW w:w="12607" w:type="dxa"/>
            <w:tcBorders/>
            <w:vAlign w:val="center"/>
          </w:tcPr>
          <w:p>
            <w:pPr>
              <w:spacing w:after="150"/>
              <w:ind w:left="0"/>
              <w:jc w:val="left"/>
            </w:pPr>
            <w:r>
              <w:rPr>
                <w:rFonts w:ascii="Verdana"/>
                <w:b/>
                <w:i w:val="false"/>
                <w:color w:val="000000"/>
                <w:sz w:val="22"/>
              </w:rPr>
              <w:t>(8) кубног модула LBD преко 1.400 m³*</w:t>
            </w:r>
          </w:p>
        </w:tc>
        <w:tc>
          <w:tcPr>
            <w:tcW w:w="1793" w:type="dxa"/>
            <w:tcBorders/>
            <w:vAlign w:val="center"/>
          </w:tcPr>
          <w:p>
            <w:pPr>
              <w:spacing w:after="150"/>
              <w:ind w:left="0"/>
              <w:jc w:val="right"/>
            </w:pPr>
            <w:r>
              <w:rPr>
                <w:rFonts w:ascii="Verdana"/>
                <w:b/>
                <w:i w:val="false"/>
                <w:color w:val="000000"/>
                <w:sz w:val="22"/>
              </w:rPr>
              <w:t>396.800**</w:t>
            </w:r>
          </w:p>
        </w:tc>
      </w:tr>
      <w:tr>
        <w:trPr>
          <w:trHeight w:val="90" w:hRule="atLeast"/>
        </w:trPr>
        <w:tc>
          <w:tcPr>
            <w:tcW w:w="12607" w:type="dxa"/>
            <w:tcBorders/>
            <w:vAlign w:val="center"/>
          </w:tcPr>
          <w:p>
            <w:pPr>
              <w:spacing w:after="150"/>
              <w:ind w:left="0"/>
              <w:jc w:val="left"/>
            </w:pPr>
            <w:r>
              <w:rPr>
                <w:rFonts w:ascii="Verdana"/>
                <w:b/>
                <w:i w:val="false"/>
                <w:color w:val="000000"/>
                <w:sz w:val="22"/>
              </w:rPr>
              <w:t>10) тегљача,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 m³*</w:t>
            </w:r>
          </w:p>
        </w:tc>
        <w:tc>
          <w:tcPr>
            <w:tcW w:w="1793" w:type="dxa"/>
            <w:tcBorders/>
            <w:vAlign w:val="center"/>
          </w:tcPr>
          <w:p>
            <w:pPr>
              <w:spacing w:after="150"/>
              <w:ind w:left="0"/>
              <w:jc w:val="right"/>
            </w:pPr>
            <w:r>
              <w:rPr>
                <w:rFonts w:ascii="Verdana"/>
                <w:b/>
                <w:i w:val="false"/>
                <w:color w:val="000000"/>
                <w:sz w:val="22"/>
              </w:rPr>
              <w:t>126.360**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101 до и укључујући 300 m³*</w:t>
            </w:r>
          </w:p>
        </w:tc>
        <w:tc>
          <w:tcPr>
            <w:tcW w:w="1793" w:type="dxa"/>
            <w:tcBorders/>
            <w:vAlign w:val="center"/>
          </w:tcPr>
          <w:p>
            <w:pPr>
              <w:spacing w:after="150"/>
              <w:ind w:left="0"/>
              <w:jc w:val="right"/>
            </w:pPr>
            <w:r>
              <w:rPr>
                <w:rFonts w:ascii="Verdana"/>
                <w:b/>
                <w:i w:val="false"/>
                <w:color w:val="000000"/>
                <w:sz w:val="22"/>
              </w:rPr>
              <w:t>139.880**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301 до и укључујући 1.000 m³*</w:t>
            </w:r>
          </w:p>
        </w:tc>
        <w:tc>
          <w:tcPr>
            <w:tcW w:w="1793" w:type="dxa"/>
            <w:tcBorders/>
            <w:vAlign w:val="center"/>
          </w:tcPr>
          <w:p>
            <w:pPr>
              <w:spacing w:after="150"/>
              <w:ind w:left="0"/>
              <w:jc w:val="right"/>
            </w:pPr>
            <w:r>
              <w:rPr>
                <w:rFonts w:ascii="Verdana"/>
                <w:b/>
                <w:i w:val="false"/>
                <w:color w:val="000000"/>
                <w:sz w:val="22"/>
              </w:rPr>
              <w:t>298.120**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1.000 m³*</w:t>
            </w:r>
          </w:p>
        </w:tc>
        <w:tc>
          <w:tcPr>
            <w:tcW w:w="1793" w:type="dxa"/>
            <w:tcBorders/>
            <w:vAlign w:val="center"/>
          </w:tcPr>
          <w:p>
            <w:pPr>
              <w:spacing w:after="150"/>
              <w:ind w:left="0"/>
              <w:jc w:val="right"/>
            </w:pPr>
            <w:r>
              <w:rPr>
                <w:rFonts w:ascii="Verdana"/>
                <w:b/>
                <w:i w:val="false"/>
                <w:color w:val="000000"/>
                <w:sz w:val="22"/>
              </w:rPr>
              <w:t>366.480**</w:t>
            </w:r>
          </w:p>
        </w:tc>
      </w:tr>
      <w:tr>
        <w:trPr>
          <w:trHeight w:val="90" w:hRule="atLeast"/>
        </w:trPr>
        <w:tc>
          <w:tcPr>
            <w:tcW w:w="12607" w:type="dxa"/>
            <w:tcBorders/>
            <w:vAlign w:val="center"/>
          </w:tcPr>
          <w:p>
            <w:pPr>
              <w:spacing w:after="150"/>
              <w:ind w:left="0"/>
              <w:jc w:val="left"/>
            </w:pPr>
            <w:r>
              <w:rPr>
                <w:rFonts w:ascii="Verdana"/>
                <w:b/>
                <w:i w:val="false"/>
                <w:color w:val="000000"/>
                <w:sz w:val="22"/>
              </w:rPr>
              <w:t>11) потисницe,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793" w:type="dxa"/>
            <w:tcBorders/>
            <w:vAlign w:val="center"/>
          </w:tcPr>
          <w:p>
            <w:pPr>
              <w:spacing w:after="150"/>
              <w:ind w:left="0"/>
              <w:jc w:val="right"/>
            </w:pPr>
            <w:r>
              <w:rPr>
                <w:rFonts w:ascii="Verdana"/>
                <w:b/>
                <w:i w:val="false"/>
                <w:color w:val="000000"/>
                <w:sz w:val="22"/>
              </w:rPr>
              <w:t>62.100**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501 до и укључујући 1.000 m³*</w:t>
            </w:r>
          </w:p>
        </w:tc>
        <w:tc>
          <w:tcPr>
            <w:tcW w:w="1793" w:type="dxa"/>
            <w:tcBorders/>
            <w:vAlign w:val="center"/>
          </w:tcPr>
          <w:p>
            <w:pPr>
              <w:spacing w:after="150"/>
              <w:ind w:left="0"/>
              <w:jc w:val="right"/>
            </w:pPr>
            <w:r>
              <w:rPr>
                <w:rFonts w:ascii="Verdana"/>
                <w:b/>
                <w:i w:val="false"/>
                <w:color w:val="000000"/>
                <w:sz w:val="22"/>
              </w:rPr>
              <w:t>70.210**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793" w:type="dxa"/>
            <w:tcBorders/>
            <w:vAlign w:val="center"/>
          </w:tcPr>
          <w:p>
            <w:pPr>
              <w:spacing w:after="150"/>
              <w:ind w:left="0"/>
              <w:jc w:val="right"/>
            </w:pPr>
            <w:r>
              <w:rPr>
                <w:rFonts w:ascii="Verdana"/>
                <w:b/>
                <w:i w:val="false"/>
                <w:color w:val="000000"/>
                <w:sz w:val="22"/>
              </w:rPr>
              <w:t>74.900**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1.501 до и укључујући 2.500 m³*</w:t>
            </w:r>
          </w:p>
        </w:tc>
        <w:tc>
          <w:tcPr>
            <w:tcW w:w="1793" w:type="dxa"/>
            <w:tcBorders/>
            <w:vAlign w:val="center"/>
          </w:tcPr>
          <w:p>
            <w:pPr>
              <w:spacing w:after="150"/>
              <w:ind w:left="0"/>
              <w:jc w:val="right"/>
            </w:pPr>
            <w:r>
              <w:rPr>
                <w:rFonts w:ascii="Verdana"/>
                <w:b/>
                <w:i w:val="false"/>
                <w:color w:val="000000"/>
                <w:sz w:val="22"/>
              </w:rPr>
              <w:t>118.450**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2.500 m³*</w:t>
            </w:r>
          </w:p>
        </w:tc>
        <w:tc>
          <w:tcPr>
            <w:tcW w:w="1793" w:type="dxa"/>
            <w:tcBorders/>
            <w:vAlign w:val="center"/>
          </w:tcPr>
          <w:p>
            <w:pPr>
              <w:spacing w:after="150"/>
              <w:ind w:left="0"/>
              <w:jc w:val="right"/>
            </w:pPr>
            <w:r>
              <w:rPr>
                <w:rFonts w:ascii="Verdana"/>
                <w:b/>
                <w:i w:val="false"/>
                <w:color w:val="000000"/>
                <w:sz w:val="22"/>
              </w:rPr>
              <w:t>130.060**</w:t>
            </w:r>
          </w:p>
        </w:tc>
      </w:tr>
      <w:tr>
        <w:trPr>
          <w:trHeight w:val="90" w:hRule="atLeast"/>
        </w:trPr>
        <w:tc>
          <w:tcPr>
            <w:tcW w:w="12607" w:type="dxa"/>
            <w:tcBorders/>
            <w:vAlign w:val="center"/>
          </w:tcPr>
          <w:p>
            <w:pPr>
              <w:spacing w:after="150"/>
              <w:ind w:left="0"/>
              <w:jc w:val="left"/>
            </w:pPr>
            <w:r>
              <w:rPr>
                <w:rFonts w:ascii="Verdana"/>
                <w:b/>
                <w:i w:val="false"/>
                <w:color w:val="000000"/>
                <w:sz w:val="22"/>
              </w:rPr>
              <w:t>12) тегљеницe,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49.320**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600 m³*</w:t>
            </w:r>
          </w:p>
        </w:tc>
        <w:tc>
          <w:tcPr>
            <w:tcW w:w="1793" w:type="dxa"/>
            <w:tcBorders/>
            <w:vAlign w:val="center"/>
          </w:tcPr>
          <w:p>
            <w:pPr>
              <w:spacing w:after="150"/>
              <w:ind w:left="0"/>
              <w:jc w:val="right"/>
            </w:pPr>
            <w:r>
              <w:rPr>
                <w:rFonts w:ascii="Verdana"/>
                <w:b/>
                <w:i w:val="false"/>
                <w:color w:val="000000"/>
                <w:sz w:val="22"/>
              </w:rPr>
              <w:t>75.760**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601 до и укључујући 1.200 m³*</w:t>
            </w:r>
          </w:p>
        </w:tc>
        <w:tc>
          <w:tcPr>
            <w:tcW w:w="1793" w:type="dxa"/>
            <w:tcBorders/>
            <w:vAlign w:val="center"/>
          </w:tcPr>
          <w:p>
            <w:pPr>
              <w:spacing w:after="150"/>
              <w:ind w:left="0"/>
              <w:jc w:val="right"/>
            </w:pPr>
            <w:r>
              <w:rPr>
                <w:rFonts w:ascii="Verdana"/>
                <w:b/>
                <w:i w:val="false"/>
                <w:color w:val="000000"/>
                <w:sz w:val="22"/>
              </w:rPr>
              <w:t>84.180**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1.200 m³*</w:t>
            </w:r>
          </w:p>
        </w:tc>
        <w:tc>
          <w:tcPr>
            <w:tcW w:w="1793" w:type="dxa"/>
            <w:tcBorders/>
            <w:vAlign w:val="center"/>
          </w:tcPr>
          <w:p>
            <w:pPr>
              <w:spacing w:after="150"/>
              <w:ind w:left="0"/>
              <w:jc w:val="right"/>
            </w:pPr>
            <w:r>
              <w:rPr>
                <w:rFonts w:ascii="Verdana"/>
                <w:b/>
                <w:i w:val="false"/>
                <w:color w:val="000000"/>
                <w:sz w:val="22"/>
              </w:rPr>
              <w:t>134.000**</w:t>
            </w:r>
          </w:p>
        </w:tc>
      </w:tr>
      <w:tr>
        <w:trPr>
          <w:trHeight w:val="90" w:hRule="atLeast"/>
        </w:trPr>
        <w:tc>
          <w:tcPr>
            <w:tcW w:w="12607" w:type="dxa"/>
            <w:tcBorders/>
            <w:vAlign w:val="center"/>
          </w:tcPr>
          <w:p>
            <w:pPr>
              <w:spacing w:after="150"/>
              <w:ind w:left="0"/>
              <w:jc w:val="left"/>
            </w:pPr>
            <w:r>
              <w:rPr>
                <w:rFonts w:ascii="Verdana"/>
                <w:b/>
                <w:i w:val="false"/>
                <w:color w:val="000000"/>
                <w:sz w:val="22"/>
              </w:rPr>
              <w:t>13) моторног танкера – тип N,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793" w:type="dxa"/>
            <w:tcBorders/>
            <w:vAlign w:val="center"/>
          </w:tcPr>
          <w:p>
            <w:pPr>
              <w:spacing w:after="150"/>
              <w:ind w:left="0"/>
              <w:jc w:val="right"/>
            </w:pPr>
            <w:r>
              <w:rPr>
                <w:rFonts w:ascii="Verdana"/>
                <w:b/>
                <w:i w:val="false"/>
                <w:color w:val="000000"/>
                <w:sz w:val="22"/>
              </w:rPr>
              <w:t>220.280**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1.001 до и укључујући 2.600 m³ и укупне снаге погонског машинског уређаја до и укључујући 700 kW*</w:t>
            </w:r>
          </w:p>
        </w:tc>
        <w:tc>
          <w:tcPr>
            <w:tcW w:w="1793" w:type="dxa"/>
            <w:tcBorders/>
            <w:vAlign w:val="center"/>
          </w:tcPr>
          <w:p>
            <w:pPr>
              <w:spacing w:after="150"/>
              <w:ind w:left="0"/>
              <w:jc w:val="right"/>
            </w:pPr>
            <w:r>
              <w:rPr>
                <w:rFonts w:ascii="Verdana"/>
                <w:b/>
                <w:i w:val="false"/>
                <w:color w:val="000000"/>
                <w:sz w:val="22"/>
              </w:rPr>
              <w:t>359.690**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1.001 до и укључујући 2.600 m³ и укупне снаге погонског машинског уређаја преко 700 kW*</w:t>
            </w:r>
          </w:p>
        </w:tc>
        <w:tc>
          <w:tcPr>
            <w:tcW w:w="1793" w:type="dxa"/>
            <w:tcBorders/>
            <w:vAlign w:val="center"/>
          </w:tcPr>
          <w:p>
            <w:pPr>
              <w:spacing w:after="150"/>
              <w:ind w:left="0"/>
              <w:jc w:val="right"/>
            </w:pPr>
            <w:r>
              <w:rPr>
                <w:rFonts w:ascii="Verdana"/>
                <w:b/>
                <w:i w:val="false"/>
                <w:color w:val="000000"/>
                <w:sz w:val="22"/>
              </w:rPr>
              <w:t>393.930**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2.601 до и укључујући 4.000 m³ и укупне снаге погонског машинског уређаја до и укључујући 1.100 kW*</w:t>
            </w:r>
          </w:p>
        </w:tc>
        <w:tc>
          <w:tcPr>
            <w:tcW w:w="1793" w:type="dxa"/>
            <w:tcBorders/>
            <w:vAlign w:val="center"/>
          </w:tcPr>
          <w:p>
            <w:pPr>
              <w:spacing w:after="150"/>
              <w:ind w:left="0"/>
              <w:jc w:val="right"/>
            </w:pPr>
            <w:r>
              <w:rPr>
                <w:rFonts w:ascii="Verdana"/>
                <w:b/>
                <w:i w:val="false"/>
                <w:color w:val="000000"/>
                <w:sz w:val="22"/>
              </w:rPr>
              <w:t>410.400**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од 2.601 до и укључујући 4.000 m³ и укупне снаге погонског машинског уређаја преко 1.100 kW*</w:t>
            </w:r>
          </w:p>
        </w:tc>
        <w:tc>
          <w:tcPr>
            <w:tcW w:w="1793" w:type="dxa"/>
            <w:tcBorders/>
            <w:vAlign w:val="center"/>
          </w:tcPr>
          <w:p>
            <w:pPr>
              <w:spacing w:after="150"/>
              <w:ind w:left="0"/>
              <w:jc w:val="right"/>
            </w:pPr>
            <w:r>
              <w:rPr>
                <w:rFonts w:ascii="Verdana"/>
                <w:b/>
                <w:i w:val="false"/>
                <w:color w:val="000000"/>
                <w:sz w:val="22"/>
              </w:rPr>
              <w:t>519.940**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преко 4.000 m³ и укупне снаге погонског машинског уређаја до и укључујући 1.300 kW*</w:t>
            </w:r>
          </w:p>
        </w:tc>
        <w:tc>
          <w:tcPr>
            <w:tcW w:w="1793" w:type="dxa"/>
            <w:tcBorders/>
            <w:vAlign w:val="center"/>
          </w:tcPr>
          <w:p>
            <w:pPr>
              <w:spacing w:after="150"/>
              <w:ind w:left="0"/>
              <w:jc w:val="right"/>
            </w:pPr>
            <w:r>
              <w:rPr>
                <w:rFonts w:ascii="Verdana"/>
                <w:b/>
                <w:i w:val="false"/>
                <w:color w:val="000000"/>
                <w:sz w:val="22"/>
              </w:rPr>
              <w:t>458.020**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преко 4.000 m³ и укупне снаге погонског машинског уређаја преко 1.300 kW*</w:t>
            </w:r>
          </w:p>
        </w:tc>
        <w:tc>
          <w:tcPr>
            <w:tcW w:w="1793" w:type="dxa"/>
            <w:tcBorders/>
            <w:vAlign w:val="center"/>
          </w:tcPr>
          <w:p>
            <w:pPr>
              <w:spacing w:after="150"/>
              <w:ind w:left="0"/>
              <w:jc w:val="right"/>
            </w:pPr>
            <w:r>
              <w:rPr>
                <w:rFonts w:ascii="Verdana"/>
                <w:b/>
                <w:i w:val="false"/>
                <w:color w:val="000000"/>
                <w:sz w:val="22"/>
              </w:rPr>
              <w:t>530.300**</w:t>
            </w:r>
          </w:p>
        </w:tc>
      </w:tr>
      <w:tr>
        <w:trPr>
          <w:trHeight w:val="90" w:hRule="atLeast"/>
        </w:trPr>
        <w:tc>
          <w:tcPr>
            <w:tcW w:w="12607" w:type="dxa"/>
            <w:tcBorders/>
            <w:vAlign w:val="center"/>
          </w:tcPr>
          <w:p>
            <w:pPr>
              <w:spacing w:after="150"/>
              <w:ind w:left="0"/>
              <w:jc w:val="left"/>
            </w:pPr>
            <w:r>
              <w:rPr>
                <w:rFonts w:ascii="Verdana"/>
                <w:b/>
                <w:i w:val="false"/>
                <w:color w:val="000000"/>
                <w:sz w:val="22"/>
              </w:rPr>
              <w:t>14) моторног танкера – тип C,G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793" w:type="dxa"/>
            <w:tcBorders/>
            <w:vAlign w:val="center"/>
          </w:tcPr>
          <w:p>
            <w:pPr>
              <w:spacing w:after="150"/>
              <w:ind w:left="0"/>
              <w:jc w:val="right"/>
            </w:pPr>
            <w:r>
              <w:rPr>
                <w:rFonts w:ascii="Verdana"/>
                <w:b/>
                <w:i w:val="false"/>
                <w:color w:val="000000"/>
                <w:sz w:val="22"/>
              </w:rPr>
              <w:t>356.590**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2.001 до и укључујући 3.000 m³*</w:t>
            </w:r>
          </w:p>
        </w:tc>
        <w:tc>
          <w:tcPr>
            <w:tcW w:w="1793" w:type="dxa"/>
            <w:tcBorders/>
            <w:vAlign w:val="center"/>
          </w:tcPr>
          <w:p>
            <w:pPr>
              <w:spacing w:after="150"/>
              <w:ind w:left="0"/>
              <w:jc w:val="right"/>
            </w:pPr>
            <w:r>
              <w:rPr>
                <w:rFonts w:ascii="Verdana"/>
                <w:b/>
                <w:i w:val="false"/>
                <w:color w:val="000000"/>
                <w:sz w:val="22"/>
              </w:rPr>
              <w:t>469.420**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3.000 m³*</w:t>
            </w:r>
          </w:p>
        </w:tc>
        <w:tc>
          <w:tcPr>
            <w:tcW w:w="1793" w:type="dxa"/>
            <w:tcBorders/>
            <w:vAlign w:val="center"/>
          </w:tcPr>
          <w:p>
            <w:pPr>
              <w:spacing w:after="150"/>
              <w:ind w:left="0"/>
              <w:jc w:val="right"/>
            </w:pPr>
            <w:r>
              <w:rPr>
                <w:rFonts w:ascii="Verdana"/>
                <w:b/>
                <w:i w:val="false"/>
                <w:color w:val="000000"/>
                <w:sz w:val="22"/>
              </w:rPr>
              <w:t>623.890**</w:t>
            </w:r>
          </w:p>
        </w:tc>
      </w:tr>
      <w:tr>
        <w:trPr>
          <w:trHeight w:val="90" w:hRule="atLeast"/>
        </w:trPr>
        <w:tc>
          <w:tcPr>
            <w:tcW w:w="12607" w:type="dxa"/>
            <w:tcBorders/>
            <w:vAlign w:val="center"/>
          </w:tcPr>
          <w:p>
            <w:pPr>
              <w:spacing w:after="150"/>
              <w:ind w:left="0"/>
              <w:jc w:val="left"/>
            </w:pPr>
            <w:r>
              <w:rPr>
                <w:rFonts w:ascii="Verdana"/>
                <w:b/>
                <w:i w:val="false"/>
                <w:color w:val="000000"/>
                <w:sz w:val="22"/>
              </w:rPr>
              <w:t>15) танкер тегљенице – тип N, C, G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793" w:type="dxa"/>
            <w:tcBorders/>
            <w:vAlign w:val="center"/>
          </w:tcPr>
          <w:p>
            <w:pPr>
              <w:spacing w:after="150"/>
              <w:ind w:left="0"/>
              <w:jc w:val="right"/>
            </w:pPr>
            <w:r>
              <w:rPr>
                <w:rFonts w:ascii="Verdana"/>
                <w:b/>
                <w:i w:val="false"/>
                <w:color w:val="000000"/>
                <w:sz w:val="22"/>
              </w:rPr>
              <w:t>160.980**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2.000 m³*</w:t>
            </w:r>
          </w:p>
        </w:tc>
        <w:tc>
          <w:tcPr>
            <w:tcW w:w="1793" w:type="dxa"/>
            <w:tcBorders/>
            <w:vAlign w:val="center"/>
          </w:tcPr>
          <w:p>
            <w:pPr>
              <w:spacing w:after="150"/>
              <w:ind w:left="0"/>
              <w:jc w:val="right"/>
            </w:pPr>
            <w:r>
              <w:rPr>
                <w:rFonts w:ascii="Verdana"/>
                <w:b/>
                <w:i w:val="false"/>
                <w:color w:val="000000"/>
                <w:sz w:val="22"/>
              </w:rPr>
              <w:t>196.540**</w:t>
            </w:r>
          </w:p>
        </w:tc>
      </w:tr>
      <w:tr>
        <w:trPr>
          <w:trHeight w:val="90" w:hRule="atLeast"/>
        </w:trPr>
        <w:tc>
          <w:tcPr>
            <w:tcW w:w="12607" w:type="dxa"/>
            <w:tcBorders/>
            <w:vAlign w:val="center"/>
          </w:tcPr>
          <w:p>
            <w:pPr>
              <w:spacing w:after="150"/>
              <w:ind w:left="0"/>
              <w:jc w:val="left"/>
            </w:pPr>
            <w:r>
              <w:rPr>
                <w:rFonts w:ascii="Verdana"/>
                <w:b/>
                <w:i w:val="false"/>
                <w:color w:val="000000"/>
                <w:sz w:val="22"/>
              </w:rPr>
              <w:t>16) танкер потиснице – тип N, C, G без машинског уређаја,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3.000 m³*</w:t>
            </w:r>
          </w:p>
        </w:tc>
        <w:tc>
          <w:tcPr>
            <w:tcW w:w="1793" w:type="dxa"/>
            <w:tcBorders/>
            <w:vAlign w:val="center"/>
          </w:tcPr>
          <w:p>
            <w:pPr>
              <w:spacing w:after="150"/>
              <w:ind w:left="0"/>
              <w:jc w:val="right"/>
            </w:pPr>
            <w:r>
              <w:rPr>
                <w:rFonts w:ascii="Verdana"/>
                <w:b/>
                <w:i w:val="false"/>
                <w:color w:val="000000"/>
                <w:sz w:val="22"/>
              </w:rPr>
              <w:t>139.640**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3.000 m³*</w:t>
            </w:r>
          </w:p>
        </w:tc>
        <w:tc>
          <w:tcPr>
            <w:tcW w:w="1793" w:type="dxa"/>
            <w:tcBorders/>
            <w:vAlign w:val="center"/>
          </w:tcPr>
          <w:p>
            <w:pPr>
              <w:spacing w:after="150"/>
              <w:ind w:left="0"/>
              <w:jc w:val="right"/>
            </w:pPr>
            <w:r>
              <w:rPr>
                <w:rFonts w:ascii="Verdana"/>
                <w:b/>
                <w:i w:val="false"/>
                <w:color w:val="000000"/>
                <w:sz w:val="22"/>
              </w:rPr>
              <w:t>158.380**</w:t>
            </w:r>
          </w:p>
        </w:tc>
      </w:tr>
      <w:tr>
        <w:trPr>
          <w:trHeight w:val="90" w:hRule="atLeast"/>
        </w:trPr>
        <w:tc>
          <w:tcPr>
            <w:tcW w:w="12607" w:type="dxa"/>
            <w:tcBorders/>
            <w:vAlign w:val="center"/>
          </w:tcPr>
          <w:p>
            <w:pPr>
              <w:spacing w:after="150"/>
              <w:ind w:left="0"/>
              <w:jc w:val="left"/>
            </w:pPr>
            <w:r>
              <w:rPr>
                <w:rFonts w:ascii="Verdana"/>
                <w:b/>
                <w:i w:val="false"/>
                <w:color w:val="000000"/>
                <w:sz w:val="22"/>
              </w:rPr>
              <w:t>17) танкер потиснице – тип N, C, G са машинским уређајем*</w:t>
            </w:r>
          </w:p>
        </w:tc>
        <w:tc>
          <w:tcPr>
            <w:tcW w:w="1793" w:type="dxa"/>
            <w:tcBorders/>
            <w:vAlign w:val="center"/>
          </w:tcPr>
          <w:p>
            <w:pPr>
              <w:spacing w:after="150"/>
              <w:ind w:left="0"/>
              <w:jc w:val="right"/>
            </w:pPr>
            <w:r>
              <w:rPr>
                <w:rFonts w:ascii="Verdana"/>
                <w:b/>
                <w:i w:val="false"/>
                <w:color w:val="000000"/>
                <w:sz w:val="22"/>
              </w:rPr>
              <w:t>168.220**</w:t>
            </w:r>
          </w:p>
        </w:tc>
      </w:tr>
      <w:tr>
        <w:trPr>
          <w:trHeight w:val="90" w:hRule="atLeast"/>
        </w:trPr>
        <w:tc>
          <w:tcPr>
            <w:tcW w:w="12607" w:type="dxa"/>
            <w:tcBorders/>
            <w:vAlign w:val="center"/>
          </w:tcPr>
          <w:p>
            <w:pPr>
              <w:spacing w:after="150"/>
              <w:ind w:left="0"/>
              <w:jc w:val="left"/>
            </w:pPr>
            <w:r>
              <w:rPr>
                <w:rFonts w:ascii="Verdana"/>
                <w:b/>
                <w:i w:val="false"/>
                <w:color w:val="000000"/>
                <w:sz w:val="22"/>
              </w:rPr>
              <w:t>18) техничког пловног објекта – багера са усисном цеви,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125.930**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101 до и укључујући 400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190.840**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401 до и укључујући 1.000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299.960**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1.000 m³ и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297.410**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до и укључујући 1.000 m³ и укупне снаге погонског машинског уређаја до и укључујући 200 kW*</w:t>
            </w:r>
          </w:p>
        </w:tc>
        <w:tc>
          <w:tcPr>
            <w:tcW w:w="1793" w:type="dxa"/>
            <w:tcBorders/>
            <w:vAlign w:val="center"/>
          </w:tcPr>
          <w:p>
            <w:pPr>
              <w:spacing w:after="150"/>
              <w:ind w:left="0"/>
              <w:jc w:val="right"/>
            </w:pPr>
            <w:r>
              <w:rPr>
                <w:rFonts w:ascii="Verdana"/>
                <w:b/>
                <w:i w:val="false"/>
                <w:color w:val="000000"/>
                <w:sz w:val="22"/>
              </w:rPr>
              <w:t>235.260**</w:t>
            </w:r>
          </w:p>
        </w:tc>
      </w:tr>
      <w:tr>
        <w:trPr>
          <w:trHeight w:val="90" w:hRule="atLeast"/>
        </w:trPr>
        <w:tc>
          <w:tcPr>
            <w:tcW w:w="12607" w:type="dxa"/>
            <w:tcBorders/>
            <w:vAlign w:val="center"/>
          </w:tcPr>
          <w:p>
            <w:pPr>
              <w:spacing w:after="150"/>
              <w:ind w:left="0"/>
              <w:jc w:val="left"/>
            </w:pPr>
            <w:r>
              <w:rPr>
                <w:rFonts w:ascii="Verdana"/>
                <w:b/>
                <w:i w:val="false"/>
                <w:color w:val="000000"/>
                <w:sz w:val="22"/>
              </w:rPr>
              <w:t>(6) кубног модула LBD до и укључујући 1.000 m³ и укупне снаге погонског машинског уређаја преко 200 kW*</w:t>
            </w:r>
          </w:p>
        </w:tc>
        <w:tc>
          <w:tcPr>
            <w:tcW w:w="1793" w:type="dxa"/>
            <w:tcBorders/>
            <w:vAlign w:val="center"/>
          </w:tcPr>
          <w:p>
            <w:pPr>
              <w:spacing w:after="150"/>
              <w:ind w:left="0"/>
              <w:jc w:val="right"/>
            </w:pPr>
            <w:r>
              <w:rPr>
                <w:rFonts w:ascii="Verdana"/>
                <w:b/>
                <w:i w:val="false"/>
                <w:color w:val="000000"/>
                <w:sz w:val="22"/>
              </w:rPr>
              <w:t>275.990**</w:t>
            </w:r>
          </w:p>
        </w:tc>
      </w:tr>
      <w:tr>
        <w:trPr>
          <w:trHeight w:val="90" w:hRule="atLeast"/>
        </w:trPr>
        <w:tc>
          <w:tcPr>
            <w:tcW w:w="12607" w:type="dxa"/>
            <w:tcBorders/>
            <w:vAlign w:val="center"/>
          </w:tcPr>
          <w:p>
            <w:pPr>
              <w:spacing w:after="150"/>
              <w:ind w:left="0"/>
              <w:jc w:val="left"/>
            </w:pPr>
            <w:r>
              <w:rPr>
                <w:rFonts w:ascii="Verdana"/>
                <w:b/>
                <w:i w:val="false"/>
                <w:color w:val="000000"/>
                <w:sz w:val="22"/>
              </w:rPr>
              <w:t>(7) кубног модула LBD од 1.001 до и укључујући 1.500 m³ и укупне снаге погонског машинског уређаја до и укључујући 500 kW*</w:t>
            </w:r>
          </w:p>
        </w:tc>
        <w:tc>
          <w:tcPr>
            <w:tcW w:w="1793" w:type="dxa"/>
            <w:tcBorders/>
            <w:vAlign w:val="center"/>
          </w:tcPr>
          <w:p>
            <w:pPr>
              <w:spacing w:after="150"/>
              <w:ind w:left="0"/>
              <w:jc w:val="right"/>
            </w:pPr>
            <w:r>
              <w:rPr>
                <w:rFonts w:ascii="Verdana"/>
                <w:b/>
                <w:i w:val="false"/>
                <w:color w:val="000000"/>
                <w:sz w:val="22"/>
              </w:rPr>
              <w:t>306.520**</w:t>
            </w:r>
          </w:p>
        </w:tc>
      </w:tr>
      <w:tr>
        <w:trPr>
          <w:trHeight w:val="90" w:hRule="atLeast"/>
        </w:trPr>
        <w:tc>
          <w:tcPr>
            <w:tcW w:w="12607" w:type="dxa"/>
            <w:tcBorders/>
            <w:vAlign w:val="center"/>
          </w:tcPr>
          <w:p>
            <w:pPr>
              <w:spacing w:after="150"/>
              <w:ind w:left="0"/>
              <w:jc w:val="left"/>
            </w:pPr>
            <w:r>
              <w:rPr>
                <w:rFonts w:ascii="Verdana"/>
                <w:b/>
                <w:i w:val="false"/>
                <w:color w:val="000000"/>
                <w:sz w:val="22"/>
              </w:rPr>
              <w:t>(8) кубног модула LBD од 1.001 до и укључујући 1.500 m³ и укупне снаге погонског машинског уређаја преко 500 kW*</w:t>
            </w:r>
          </w:p>
        </w:tc>
        <w:tc>
          <w:tcPr>
            <w:tcW w:w="1793" w:type="dxa"/>
            <w:tcBorders/>
            <w:vAlign w:val="center"/>
          </w:tcPr>
          <w:p>
            <w:pPr>
              <w:spacing w:after="150"/>
              <w:ind w:left="0"/>
              <w:jc w:val="right"/>
            </w:pPr>
            <w:r>
              <w:rPr>
                <w:rFonts w:ascii="Verdana"/>
                <w:b/>
                <w:i w:val="false"/>
                <w:color w:val="000000"/>
                <w:sz w:val="22"/>
              </w:rPr>
              <w:t>347.280**</w:t>
            </w:r>
          </w:p>
        </w:tc>
      </w:tr>
      <w:tr>
        <w:trPr>
          <w:trHeight w:val="90" w:hRule="atLeast"/>
        </w:trPr>
        <w:tc>
          <w:tcPr>
            <w:tcW w:w="12607" w:type="dxa"/>
            <w:tcBorders/>
            <w:vAlign w:val="center"/>
          </w:tcPr>
          <w:p>
            <w:pPr>
              <w:spacing w:after="150"/>
              <w:ind w:left="0"/>
              <w:jc w:val="left"/>
            </w:pPr>
            <w:r>
              <w:rPr>
                <w:rFonts w:ascii="Verdana"/>
                <w:b/>
                <w:i w:val="false"/>
                <w:color w:val="000000"/>
                <w:sz w:val="22"/>
              </w:rPr>
              <w:t>(9) кубног модула LBD преко 1.500 m³*</w:t>
            </w:r>
          </w:p>
        </w:tc>
        <w:tc>
          <w:tcPr>
            <w:tcW w:w="1793" w:type="dxa"/>
            <w:tcBorders/>
            <w:vAlign w:val="center"/>
          </w:tcPr>
          <w:p>
            <w:pPr>
              <w:spacing w:after="150"/>
              <w:ind w:left="0"/>
              <w:jc w:val="right"/>
            </w:pPr>
            <w:r>
              <w:rPr>
                <w:rFonts w:ascii="Verdana"/>
                <w:b/>
                <w:i w:val="false"/>
                <w:color w:val="000000"/>
                <w:sz w:val="22"/>
              </w:rPr>
              <w:t>388.540**</w:t>
            </w:r>
          </w:p>
        </w:tc>
      </w:tr>
      <w:tr>
        <w:trPr>
          <w:trHeight w:val="90" w:hRule="atLeast"/>
        </w:trPr>
        <w:tc>
          <w:tcPr>
            <w:tcW w:w="12607" w:type="dxa"/>
            <w:tcBorders/>
            <w:vAlign w:val="center"/>
          </w:tcPr>
          <w:p>
            <w:pPr>
              <w:spacing w:after="150"/>
              <w:ind w:left="0"/>
              <w:jc w:val="left"/>
            </w:pPr>
            <w:r>
              <w:rPr>
                <w:rFonts w:ascii="Verdana"/>
                <w:b/>
                <w:i w:val="false"/>
                <w:color w:val="000000"/>
                <w:sz w:val="22"/>
              </w:rPr>
              <w:t>19) техничког пловног објекта – багера са кофним венцем,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793" w:type="dxa"/>
            <w:tcBorders/>
            <w:vAlign w:val="center"/>
          </w:tcPr>
          <w:p>
            <w:pPr>
              <w:spacing w:after="150"/>
              <w:ind w:left="0"/>
              <w:jc w:val="right"/>
            </w:pPr>
            <w:r>
              <w:rPr>
                <w:rFonts w:ascii="Verdana"/>
                <w:b/>
                <w:i w:val="false"/>
                <w:color w:val="000000"/>
                <w:sz w:val="22"/>
              </w:rPr>
              <w:t>226.940**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501 до и укључујући 1.500 m³*</w:t>
            </w:r>
          </w:p>
        </w:tc>
        <w:tc>
          <w:tcPr>
            <w:tcW w:w="1793" w:type="dxa"/>
            <w:tcBorders/>
            <w:vAlign w:val="center"/>
          </w:tcPr>
          <w:p>
            <w:pPr>
              <w:spacing w:after="150"/>
              <w:ind w:left="0"/>
              <w:jc w:val="right"/>
            </w:pPr>
            <w:r>
              <w:rPr>
                <w:rFonts w:ascii="Verdana"/>
                <w:b/>
                <w:i w:val="false"/>
                <w:color w:val="000000"/>
                <w:sz w:val="22"/>
              </w:rPr>
              <w:t>250.430**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501 до и укључујући 1.500 m³ и са погонским машинским уређајем*</w:t>
            </w:r>
          </w:p>
        </w:tc>
        <w:tc>
          <w:tcPr>
            <w:tcW w:w="1793" w:type="dxa"/>
            <w:tcBorders/>
            <w:vAlign w:val="center"/>
          </w:tcPr>
          <w:p>
            <w:pPr>
              <w:spacing w:after="150"/>
              <w:ind w:left="0"/>
              <w:jc w:val="right"/>
            </w:pPr>
            <w:r>
              <w:rPr>
                <w:rFonts w:ascii="Verdana"/>
                <w:b/>
                <w:i w:val="false"/>
                <w:color w:val="000000"/>
                <w:sz w:val="22"/>
              </w:rPr>
              <w:t>367.070**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преко 1.500 m³*</w:t>
            </w:r>
          </w:p>
        </w:tc>
        <w:tc>
          <w:tcPr>
            <w:tcW w:w="1793" w:type="dxa"/>
            <w:tcBorders/>
            <w:vAlign w:val="center"/>
          </w:tcPr>
          <w:p>
            <w:pPr>
              <w:spacing w:after="150"/>
              <w:ind w:left="0"/>
              <w:jc w:val="right"/>
            </w:pPr>
            <w:r>
              <w:rPr>
                <w:rFonts w:ascii="Verdana"/>
                <w:b/>
                <w:i w:val="false"/>
                <w:color w:val="000000"/>
                <w:sz w:val="22"/>
              </w:rPr>
              <w:t>405.260**</w:t>
            </w:r>
          </w:p>
        </w:tc>
      </w:tr>
      <w:tr>
        <w:trPr>
          <w:trHeight w:val="90" w:hRule="atLeast"/>
        </w:trPr>
        <w:tc>
          <w:tcPr>
            <w:tcW w:w="12607" w:type="dxa"/>
            <w:tcBorders/>
            <w:vAlign w:val="center"/>
          </w:tcPr>
          <w:p>
            <w:pPr>
              <w:spacing w:after="150"/>
              <w:ind w:left="0"/>
              <w:jc w:val="left"/>
            </w:pPr>
            <w:r>
              <w:rPr>
                <w:rFonts w:ascii="Verdana"/>
                <w:b/>
                <w:i w:val="false"/>
                <w:color w:val="000000"/>
                <w:sz w:val="22"/>
              </w:rPr>
              <w:t>20) техничког пловног објекта – багера са грабилицом,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200 m³*</w:t>
            </w:r>
          </w:p>
        </w:tc>
        <w:tc>
          <w:tcPr>
            <w:tcW w:w="1793" w:type="dxa"/>
            <w:tcBorders/>
            <w:vAlign w:val="center"/>
          </w:tcPr>
          <w:p>
            <w:pPr>
              <w:spacing w:after="150"/>
              <w:ind w:left="0"/>
              <w:jc w:val="right"/>
            </w:pPr>
            <w:r>
              <w:rPr>
                <w:rFonts w:ascii="Verdana"/>
                <w:b/>
                <w:i w:val="false"/>
                <w:color w:val="000000"/>
                <w:sz w:val="22"/>
              </w:rPr>
              <w:t>131.580**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201 до и укључујући 300 m³*</w:t>
            </w:r>
          </w:p>
        </w:tc>
        <w:tc>
          <w:tcPr>
            <w:tcW w:w="1793" w:type="dxa"/>
            <w:tcBorders/>
            <w:vAlign w:val="center"/>
          </w:tcPr>
          <w:p>
            <w:pPr>
              <w:spacing w:after="150"/>
              <w:ind w:left="0"/>
              <w:jc w:val="right"/>
            </w:pPr>
            <w:r>
              <w:rPr>
                <w:rFonts w:ascii="Verdana"/>
                <w:b/>
                <w:i w:val="false"/>
                <w:color w:val="000000"/>
                <w:sz w:val="22"/>
              </w:rPr>
              <w:t>160.560**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 m³*</w:t>
            </w:r>
          </w:p>
        </w:tc>
        <w:tc>
          <w:tcPr>
            <w:tcW w:w="1793" w:type="dxa"/>
            <w:tcBorders/>
            <w:vAlign w:val="center"/>
          </w:tcPr>
          <w:p>
            <w:pPr>
              <w:spacing w:after="150"/>
              <w:ind w:left="0"/>
              <w:jc w:val="right"/>
            </w:pPr>
            <w:r>
              <w:rPr>
                <w:rFonts w:ascii="Verdana"/>
                <w:b/>
                <w:i w:val="false"/>
                <w:color w:val="000000"/>
                <w:sz w:val="22"/>
              </w:rPr>
              <w:t>200.800**</w:t>
            </w:r>
          </w:p>
        </w:tc>
      </w:tr>
      <w:tr>
        <w:trPr>
          <w:trHeight w:val="90" w:hRule="atLeast"/>
        </w:trPr>
        <w:tc>
          <w:tcPr>
            <w:tcW w:w="12607" w:type="dxa"/>
            <w:tcBorders/>
            <w:vAlign w:val="center"/>
          </w:tcPr>
          <w:p>
            <w:pPr>
              <w:spacing w:after="150"/>
              <w:ind w:left="0"/>
              <w:jc w:val="left"/>
            </w:pPr>
            <w:r>
              <w:rPr>
                <w:rFonts w:ascii="Verdana"/>
                <w:b/>
                <w:i w:val="false"/>
                <w:color w:val="000000"/>
                <w:sz w:val="22"/>
              </w:rPr>
              <w:t>21) техничког пловног објекта – елеватора,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600 m³*</w:t>
            </w:r>
          </w:p>
        </w:tc>
        <w:tc>
          <w:tcPr>
            <w:tcW w:w="1793" w:type="dxa"/>
            <w:tcBorders/>
            <w:vAlign w:val="center"/>
          </w:tcPr>
          <w:p>
            <w:pPr>
              <w:spacing w:after="150"/>
              <w:ind w:left="0"/>
              <w:jc w:val="right"/>
            </w:pPr>
            <w:r>
              <w:rPr>
                <w:rFonts w:ascii="Verdana"/>
                <w:b/>
                <w:i w:val="false"/>
                <w:color w:val="000000"/>
                <w:sz w:val="22"/>
              </w:rPr>
              <w:t>190.810**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601 до и укључујући 800 m³*</w:t>
            </w:r>
          </w:p>
        </w:tc>
        <w:tc>
          <w:tcPr>
            <w:tcW w:w="1793" w:type="dxa"/>
            <w:tcBorders/>
            <w:vAlign w:val="center"/>
          </w:tcPr>
          <w:p>
            <w:pPr>
              <w:spacing w:after="150"/>
              <w:ind w:left="0"/>
              <w:jc w:val="right"/>
            </w:pPr>
            <w:r>
              <w:rPr>
                <w:rFonts w:ascii="Verdana"/>
                <w:b/>
                <w:i w:val="false"/>
                <w:color w:val="000000"/>
                <w:sz w:val="22"/>
              </w:rPr>
              <w:t>212.720**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801 до и укључујући 1.000 m³*</w:t>
            </w:r>
          </w:p>
        </w:tc>
        <w:tc>
          <w:tcPr>
            <w:tcW w:w="1793" w:type="dxa"/>
            <w:tcBorders/>
            <w:vAlign w:val="center"/>
          </w:tcPr>
          <w:p>
            <w:pPr>
              <w:spacing w:after="150"/>
              <w:ind w:left="0"/>
              <w:jc w:val="right"/>
            </w:pPr>
            <w:r>
              <w:rPr>
                <w:rFonts w:ascii="Verdana"/>
                <w:b/>
                <w:i w:val="false"/>
                <w:color w:val="000000"/>
                <w:sz w:val="22"/>
              </w:rPr>
              <w:t>250.430**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1.001 до и укључујући 1.550 m³*</w:t>
            </w:r>
          </w:p>
        </w:tc>
        <w:tc>
          <w:tcPr>
            <w:tcW w:w="1793" w:type="dxa"/>
            <w:tcBorders/>
            <w:vAlign w:val="center"/>
          </w:tcPr>
          <w:p>
            <w:pPr>
              <w:spacing w:after="150"/>
              <w:ind w:left="0"/>
              <w:jc w:val="right"/>
            </w:pPr>
            <w:r>
              <w:rPr>
                <w:rFonts w:ascii="Verdana"/>
                <w:b/>
                <w:i w:val="false"/>
                <w:color w:val="000000"/>
                <w:sz w:val="22"/>
              </w:rPr>
              <w:t>262.280**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1.550 m³*</w:t>
            </w:r>
          </w:p>
        </w:tc>
        <w:tc>
          <w:tcPr>
            <w:tcW w:w="1793" w:type="dxa"/>
            <w:tcBorders/>
            <w:vAlign w:val="center"/>
          </w:tcPr>
          <w:p>
            <w:pPr>
              <w:spacing w:after="150"/>
              <w:ind w:left="0"/>
              <w:jc w:val="right"/>
            </w:pPr>
            <w:r>
              <w:rPr>
                <w:rFonts w:ascii="Verdana"/>
                <w:b/>
                <w:i w:val="false"/>
                <w:color w:val="000000"/>
                <w:sz w:val="22"/>
              </w:rPr>
              <w:t>335.450**</w:t>
            </w:r>
          </w:p>
        </w:tc>
      </w:tr>
      <w:tr>
        <w:trPr>
          <w:trHeight w:val="90" w:hRule="atLeast"/>
        </w:trPr>
        <w:tc>
          <w:tcPr>
            <w:tcW w:w="12607" w:type="dxa"/>
            <w:tcBorders/>
            <w:vAlign w:val="center"/>
          </w:tcPr>
          <w:p>
            <w:pPr>
              <w:spacing w:after="150"/>
              <w:ind w:left="0"/>
              <w:jc w:val="left"/>
            </w:pPr>
            <w:r>
              <w:rPr>
                <w:rFonts w:ascii="Verdana"/>
                <w:b/>
                <w:i w:val="false"/>
                <w:color w:val="000000"/>
                <w:sz w:val="22"/>
              </w:rPr>
              <w:t>22) техничког пловног објекта – побијача пилона,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122.400**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преко 300 m³*</w:t>
            </w:r>
          </w:p>
        </w:tc>
        <w:tc>
          <w:tcPr>
            <w:tcW w:w="1793" w:type="dxa"/>
            <w:tcBorders/>
            <w:vAlign w:val="center"/>
          </w:tcPr>
          <w:p>
            <w:pPr>
              <w:spacing w:after="150"/>
              <w:ind w:left="0"/>
              <w:jc w:val="right"/>
            </w:pPr>
            <w:r>
              <w:rPr>
                <w:rFonts w:ascii="Verdana"/>
                <w:b/>
                <w:i w:val="false"/>
                <w:color w:val="000000"/>
                <w:sz w:val="22"/>
              </w:rPr>
              <w:t>187.280**</w:t>
            </w:r>
          </w:p>
        </w:tc>
      </w:tr>
      <w:tr>
        <w:trPr>
          <w:trHeight w:val="90" w:hRule="atLeast"/>
        </w:trPr>
        <w:tc>
          <w:tcPr>
            <w:tcW w:w="12607" w:type="dxa"/>
            <w:tcBorders/>
            <w:vAlign w:val="center"/>
          </w:tcPr>
          <w:p>
            <w:pPr>
              <w:spacing w:after="150"/>
              <w:ind w:left="0"/>
              <w:jc w:val="left"/>
            </w:pPr>
            <w:r>
              <w:rPr>
                <w:rFonts w:ascii="Verdana"/>
                <w:b/>
                <w:i w:val="false"/>
                <w:color w:val="000000"/>
                <w:sz w:val="22"/>
              </w:rPr>
              <w:t>23) техничког пловног објекта – платформе,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400 m³*</w:t>
            </w:r>
          </w:p>
        </w:tc>
        <w:tc>
          <w:tcPr>
            <w:tcW w:w="1793" w:type="dxa"/>
            <w:tcBorders/>
            <w:vAlign w:val="center"/>
          </w:tcPr>
          <w:p>
            <w:pPr>
              <w:spacing w:after="150"/>
              <w:ind w:left="0"/>
              <w:jc w:val="right"/>
            </w:pPr>
            <w:r>
              <w:rPr>
                <w:rFonts w:ascii="Verdana"/>
                <w:b/>
                <w:i w:val="false"/>
                <w:color w:val="000000"/>
                <w:sz w:val="22"/>
              </w:rPr>
              <w:t>74.770**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401 до и укључујући 800 m³*</w:t>
            </w:r>
          </w:p>
        </w:tc>
        <w:tc>
          <w:tcPr>
            <w:tcW w:w="1793" w:type="dxa"/>
            <w:tcBorders/>
            <w:vAlign w:val="center"/>
          </w:tcPr>
          <w:p>
            <w:pPr>
              <w:spacing w:after="150"/>
              <w:ind w:left="0"/>
              <w:jc w:val="right"/>
            </w:pPr>
            <w:r>
              <w:rPr>
                <w:rFonts w:ascii="Verdana"/>
                <w:b/>
                <w:i w:val="false"/>
                <w:color w:val="000000"/>
                <w:sz w:val="22"/>
              </w:rPr>
              <w:t>118.230**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800 m³*</w:t>
            </w:r>
          </w:p>
        </w:tc>
        <w:tc>
          <w:tcPr>
            <w:tcW w:w="1793" w:type="dxa"/>
            <w:tcBorders/>
            <w:vAlign w:val="center"/>
          </w:tcPr>
          <w:p>
            <w:pPr>
              <w:spacing w:after="150"/>
              <w:ind w:left="0"/>
              <w:jc w:val="right"/>
            </w:pPr>
            <w:r>
              <w:rPr>
                <w:rFonts w:ascii="Verdana"/>
                <w:b/>
                <w:i w:val="false"/>
                <w:color w:val="000000"/>
                <w:sz w:val="22"/>
              </w:rPr>
              <w:t>140.700**</w:t>
            </w:r>
          </w:p>
        </w:tc>
      </w:tr>
      <w:tr>
        <w:trPr>
          <w:trHeight w:val="90" w:hRule="atLeast"/>
        </w:trPr>
        <w:tc>
          <w:tcPr>
            <w:tcW w:w="12607" w:type="dxa"/>
            <w:tcBorders/>
            <w:vAlign w:val="center"/>
          </w:tcPr>
          <w:p>
            <w:pPr>
              <w:spacing w:after="150"/>
              <w:ind w:left="0"/>
              <w:jc w:val="left"/>
            </w:pPr>
            <w:r>
              <w:rPr>
                <w:rFonts w:ascii="Verdana"/>
                <w:b/>
                <w:i w:val="false"/>
                <w:color w:val="000000"/>
                <w:sz w:val="22"/>
              </w:rPr>
              <w:t>24) техничког пловног објекта – косачице*</w:t>
            </w:r>
          </w:p>
        </w:tc>
        <w:tc>
          <w:tcPr>
            <w:tcW w:w="1793" w:type="dxa"/>
            <w:tcBorders/>
            <w:vAlign w:val="center"/>
          </w:tcPr>
          <w:p>
            <w:pPr>
              <w:spacing w:after="150"/>
              <w:ind w:left="0"/>
              <w:jc w:val="right"/>
            </w:pPr>
            <w:r>
              <w:rPr>
                <w:rFonts w:ascii="Verdana"/>
                <w:b/>
                <w:i w:val="false"/>
                <w:color w:val="000000"/>
                <w:sz w:val="22"/>
              </w:rPr>
              <w:t>127.510**</w:t>
            </w:r>
          </w:p>
        </w:tc>
      </w:tr>
      <w:tr>
        <w:trPr>
          <w:trHeight w:val="90" w:hRule="atLeast"/>
        </w:trPr>
        <w:tc>
          <w:tcPr>
            <w:tcW w:w="12607" w:type="dxa"/>
            <w:tcBorders/>
            <w:vAlign w:val="center"/>
          </w:tcPr>
          <w:p>
            <w:pPr>
              <w:spacing w:after="150"/>
              <w:ind w:left="0"/>
              <w:jc w:val="left"/>
            </w:pPr>
            <w:r>
              <w:rPr>
                <w:rFonts w:ascii="Verdana"/>
                <w:b/>
                <w:i w:val="false"/>
                <w:color w:val="000000"/>
                <w:sz w:val="22"/>
              </w:rPr>
              <w:t>25) техничког пловног објекта – пловне дизалице,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793" w:type="dxa"/>
            <w:tcBorders/>
            <w:vAlign w:val="center"/>
          </w:tcPr>
          <w:p>
            <w:pPr>
              <w:spacing w:after="150"/>
              <w:ind w:left="0"/>
              <w:jc w:val="right"/>
            </w:pPr>
            <w:r>
              <w:rPr>
                <w:rFonts w:ascii="Verdana"/>
                <w:b/>
                <w:i w:val="false"/>
                <w:color w:val="000000"/>
                <w:sz w:val="22"/>
              </w:rPr>
              <w:t>120.530**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301 до и укључујући 700 m³*</w:t>
            </w:r>
          </w:p>
        </w:tc>
        <w:tc>
          <w:tcPr>
            <w:tcW w:w="1793" w:type="dxa"/>
            <w:tcBorders/>
            <w:vAlign w:val="center"/>
          </w:tcPr>
          <w:p>
            <w:pPr>
              <w:spacing w:after="150"/>
              <w:ind w:left="0"/>
              <w:jc w:val="right"/>
            </w:pPr>
            <w:r>
              <w:rPr>
                <w:rFonts w:ascii="Verdana"/>
                <w:b/>
                <w:i w:val="false"/>
                <w:color w:val="000000"/>
                <w:sz w:val="22"/>
              </w:rPr>
              <w:t>195.450**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од 701 до и укључујући 1.000 m³*</w:t>
            </w:r>
          </w:p>
        </w:tc>
        <w:tc>
          <w:tcPr>
            <w:tcW w:w="1793" w:type="dxa"/>
            <w:tcBorders/>
            <w:vAlign w:val="center"/>
          </w:tcPr>
          <w:p>
            <w:pPr>
              <w:spacing w:after="150"/>
              <w:ind w:left="0"/>
              <w:jc w:val="right"/>
            </w:pPr>
            <w:r>
              <w:rPr>
                <w:rFonts w:ascii="Verdana"/>
                <w:b/>
                <w:i w:val="false"/>
                <w:color w:val="000000"/>
                <w:sz w:val="22"/>
              </w:rPr>
              <w:t>267.870**</w:t>
            </w:r>
          </w:p>
        </w:tc>
      </w:tr>
      <w:tr>
        <w:trPr>
          <w:trHeight w:val="90" w:hRule="atLeast"/>
        </w:trPr>
        <w:tc>
          <w:tcPr>
            <w:tcW w:w="12607" w:type="dxa"/>
            <w:tcBorders/>
            <w:vAlign w:val="center"/>
          </w:tcPr>
          <w:p>
            <w:pPr>
              <w:spacing w:after="150"/>
              <w:ind w:left="0"/>
              <w:jc w:val="left"/>
            </w:pPr>
            <w:r>
              <w:rPr>
                <w:rFonts w:ascii="Verdana"/>
                <w:b/>
                <w:i w:val="false"/>
                <w:color w:val="000000"/>
                <w:sz w:val="22"/>
              </w:rPr>
              <w:t>(4) кубног модула LBD од 1.001 до и укључујући 1.500 m³*</w:t>
            </w:r>
          </w:p>
        </w:tc>
        <w:tc>
          <w:tcPr>
            <w:tcW w:w="1793" w:type="dxa"/>
            <w:tcBorders/>
            <w:vAlign w:val="center"/>
          </w:tcPr>
          <w:p>
            <w:pPr>
              <w:spacing w:after="150"/>
              <w:ind w:left="0"/>
              <w:jc w:val="right"/>
            </w:pPr>
            <w:r>
              <w:rPr>
                <w:rFonts w:ascii="Verdana"/>
                <w:b/>
                <w:i w:val="false"/>
                <w:color w:val="000000"/>
                <w:sz w:val="22"/>
              </w:rPr>
              <w:t>296.840**</w:t>
            </w:r>
          </w:p>
        </w:tc>
      </w:tr>
      <w:tr>
        <w:trPr>
          <w:trHeight w:val="90" w:hRule="atLeast"/>
        </w:trPr>
        <w:tc>
          <w:tcPr>
            <w:tcW w:w="12607" w:type="dxa"/>
            <w:tcBorders/>
            <w:vAlign w:val="center"/>
          </w:tcPr>
          <w:p>
            <w:pPr>
              <w:spacing w:after="150"/>
              <w:ind w:left="0"/>
              <w:jc w:val="left"/>
            </w:pPr>
            <w:r>
              <w:rPr>
                <w:rFonts w:ascii="Verdana"/>
                <w:b/>
                <w:i w:val="false"/>
                <w:color w:val="000000"/>
                <w:sz w:val="22"/>
              </w:rPr>
              <w:t>(5) кубног модула LBD преко 1.500 m³*</w:t>
            </w:r>
          </w:p>
        </w:tc>
        <w:tc>
          <w:tcPr>
            <w:tcW w:w="1793" w:type="dxa"/>
            <w:tcBorders/>
            <w:vAlign w:val="center"/>
          </w:tcPr>
          <w:p>
            <w:pPr>
              <w:spacing w:after="150"/>
              <w:ind w:left="0"/>
              <w:jc w:val="right"/>
            </w:pPr>
            <w:r>
              <w:rPr>
                <w:rFonts w:ascii="Verdana"/>
                <w:b/>
                <w:i w:val="false"/>
                <w:color w:val="000000"/>
                <w:sz w:val="22"/>
              </w:rPr>
              <w:t>355.820**</w:t>
            </w:r>
          </w:p>
        </w:tc>
      </w:tr>
      <w:tr>
        <w:trPr>
          <w:trHeight w:val="90" w:hRule="atLeast"/>
        </w:trPr>
        <w:tc>
          <w:tcPr>
            <w:tcW w:w="12607" w:type="dxa"/>
            <w:tcBorders/>
            <w:vAlign w:val="center"/>
          </w:tcPr>
          <w:p>
            <w:pPr>
              <w:spacing w:after="150"/>
              <w:ind w:left="0"/>
              <w:jc w:val="left"/>
            </w:pPr>
            <w:r>
              <w:rPr>
                <w:rFonts w:ascii="Verdana"/>
                <w:b/>
                <w:i w:val="false"/>
                <w:color w:val="000000"/>
                <w:sz w:val="22"/>
              </w:rPr>
              <w:t>26) техничког пловног објекта – пловне направе,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кубног модула LBD до и укључујући 1.500 m³*</w:t>
            </w:r>
          </w:p>
        </w:tc>
        <w:tc>
          <w:tcPr>
            <w:tcW w:w="1793" w:type="dxa"/>
            <w:tcBorders/>
            <w:vAlign w:val="center"/>
          </w:tcPr>
          <w:p>
            <w:pPr>
              <w:spacing w:after="150"/>
              <w:ind w:left="0"/>
              <w:jc w:val="right"/>
            </w:pPr>
            <w:r>
              <w:rPr>
                <w:rFonts w:ascii="Verdana"/>
                <w:b/>
                <w:i w:val="false"/>
                <w:color w:val="000000"/>
                <w:sz w:val="22"/>
              </w:rPr>
              <w:t>74.770**</w:t>
            </w:r>
          </w:p>
        </w:tc>
      </w:tr>
      <w:tr>
        <w:trPr>
          <w:trHeight w:val="90" w:hRule="atLeast"/>
        </w:trPr>
        <w:tc>
          <w:tcPr>
            <w:tcW w:w="12607" w:type="dxa"/>
            <w:tcBorders/>
            <w:vAlign w:val="center"/>
          </w:tcPr>
          <w:p>
            <w:pPr>
              <w:spacing w:after="150"/>
              <w:ind w:left="0"/>
              <w:jc w:val="left"/>
            </w:pPr>
            <w:r>
              <w:rPr>
                <w:rFonts w:ascii="Verdana"/>
                <w:b/>
                <w:i w:val="false"/>
                <w:color w:val="000000"/>
                <w:sz w:val="22"/>
              </w:rPr>
              <w:t>(2) кубног модула LBD од 1.501 до и укључујући 3.000 m³*</w:t>
            </w:r>
          </w:p>
        </w:tc>
        <w:tc>
          <w:tcPr>
            <w:tcW w:w="1793" w:type="dxa"/>
            <w:tcBorders/>
            <w:vAlign w:val="center"/>
          </w:tcPr>
          <w:p>
            <w:pPr>
              <w:spacing w:after="150"/>
              <w:ind w:left="0"/>
              <w:jc w:val="right"/>
            </w:pPr>
            <w:r>
              <w:rPr>
                <w:rFonts w:ascii="Verdana"/>
                <w:b/>
                <w:i w:val="false"/>
                <w:color w:val="000000"/>
                <w:sz w:val="22"/>
              </w:rPr>
              <w:t>276.070**</w:t>
            </w:r>
          </w:p>
        </w:tc>
      </w:tr>
      <w:tr>
        <w:trPr>
          <w:trHeight w:val="90" w:hRule="atLeast"/>
        </w:trPr>
        <w:tc>
          <w:tcPr>
            <w:tcW w:w="12607" w:type="dxa"/>
            <w:tcBorders/>
            <w:vAlign w:val="center"/>
          </w:tcPr>
          <w:p>
            <w:pPr>
              <w:spacing w:after="150"/>
              <w:ind w:left="0"/>
              <w:jc w:val="left"/>
            </w:pPr>
            <w:r>
              <w:rPr>
                <w:rFonts w:ascii="Verdana"/>
                <w:b/>
                <w:i w:val="false"/>
                <w:color w:val="000000"/>
                <w:sz w:val="22"/>
              </w:rPr>
              <w:t>(3) кубног модула LBD преко 3.000 m³*</w:t>
            </w:r>
          </w:p>
        </w:tc>
        <w:tc>
          <w:tcPr>
            <w:tcW w:w="1793" w:type="dxa"/>
            <w:tcBorders/>
            <w:vAlign w:val="center"/>
          </w:tcPr>
          <w:p>
            <w:pPr>
              <w:spacing w:after="150"/>
              <w:ind w:left="0"/>
              <w:jc w:val="right"/>
            </w:pPr>
            <w:r>
              <w:rPr>
                <w:rFonts w:ascii="Verdana"/>
                <w:b/>
                <w:i w:val="false"/>
                <w:color w:val="000000"/>
                <w:sz w:val="22"/>
              </w:rPr>
              <w:t>312.530**</w:t>
            </w:r>
          </w:p>
        </w:tc>
      </w:tr>
      <w:tr>
        <w:trPr>
          <w:trHeight w:val="90" w:hRule="atLeast"/>
        </w:trPr>
        <w:tc>
          <w:tcPr>
            <w:tcW w:w="12607" w:type="dxa"/>
            <w:tcBorders/>
            <w:vAlign w:val="center"/>
          </w:tcPr>
          <w:p>
            <w:pPr>
              <w:spacing w:after="150"/>
              <w:ind w:left="0"/>
              <w:jc w:val="left"/>
            </w:pPr>
            <w:r>
              <w:rPr>
                <w:rFonts w:ascii="Verdana"/>
                <w:b/>
                <w:i w:val="false"/>
                <w:color w:val="000000"/>
                <w:sz w:val="22"/>
              </w:rPr>
              <w:t>НАПОМЕНА: *</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Кубни модул LBD представља производ дужине L (m), ширине B (m) и висине пловила D (m).*</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Укупна снага погонског машинског уређаја представља збир снага свих инсталисаних машина намењених за погон пловила (kW).*</w:t>
            </w:r>
          </w:p>
        </w:tc>
        <w:tc>
          <w:tcPr>
            <w:tcW w:w="1793"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154з*</w:t>
            </w:r>
          </w:p>
        </w:tc>
      </w:tr>
      <w:tr>
        <w:trPr>
          <w:trHeight w:val="90" w:hRule="atLeast"/>
        </w:trPr>
        <w:tc>
          <w:tcPr>
            <w:tcW w:w="12607" w:type="dxa"/>
            <w:tcBorders/>
            <w:vAlign w:val="center"/>
          </w:tcPr>
          <w:p>
            <w:pPr>
              <w:spacing w:after="150"/>
              <w:ind w:left="0"/>
              <w:jc w:val="left"/>
            </w:pPr>
            <w:r>
              <w:rPr>
                <w:rFonts w:ascii="Verdana"/>
                <w:b/>
                <w:i w:val="false"/>
                <w:color w:val="000000"/>
                <w:sz w:val="22"/>
              </w:rPr>
              <w:t>За ванредни преглед брода приликом привремене промене намене или проширења зона пловидбе бродова, и то:*</w:t>
            </w:r>
          </w:p>
        </w:tc>
        <w:tc>
          <w:tcPr>
            <w:tcW w:w="1793" w:type="dxa"/>
            <w:tcBorders/>
            <w:vAlign w:val="center"/>
          </w:tcP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36.530***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793" w:type="dxa"/>
            <w:tcBorders/>
            <w:vAlign w:val="center"/>
          </w:tcPr>
          <w:p>
            <w:pPr>
              <w:spacing w:after="150"/>
              <w:ind w:left="0"/>
              <w:jc w:val="right"/>
            </w:pPr>
            <w:r>
              <w:rPr>
                <w:rFonts w:ascii="Verdana"/>
                <w:b/>
                <w:i w:val="false"/>
                <w:color w:val="000000"/>
                <w:sz w:val="22"/>
              </w:rPr>
              <w:t>73.110***</w:t>
            </w:r>
          </w:p>
        </w:tc>
      </w:tr>
      <w:tr>
        <w:trPr>
          <w:trHeight w:val="90" w:hRule="atLeast"/>
        </w:trPr>
        <w:tc>
          <w:tcPr>
            <w:tcW w:w="12607" w:type="dxa"/>
            <w:tcBorders/>
            <w:vAlign w:val="center"/>
          </w:tcPr>
          <w:p>
            <w:pPr>
              <w:spacing w:after="150"/>
              <w:ind w:left="0"/>
              <w:jc w:val="left"/>
            </w:pPr>
            <w:r>
              <w:rPr>
                <w:rFonts w:ascii="Verdana"/>
                <w:b/>
                <w:i w:val="false"/>
                <w:color w:val="000000"/>
                <w:sz w:val="22"/>
              </w:rPr>
              <w:t>За ванредни преглед брода ради издавања привременог сведочанства о способности брода за пловидбу, и то:**</w:t>
            </w:r>
          </w:p>
        </w:tc>
        <w:tc>
          <w:tcPr>
            <w:tcW w:w="1793" w:type="dxa"/>
            <w:tcBorders/>
            <w:vAlign w:val="center"/>
          </w:tcPr>
          <w:p>
            <w:pPr>
              <w:spacing w:after="150"/>
              <w:ind w:left="0"/>
              <w:jc w:val="right"/>
            </w:pPr>
            <w:r>
              <w:rPr>
                <w:rFonts w:ascii="Verdana"/>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36.730***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793" w:type="dxa"/>
            <w:tcBorders/>
            <w:vAlign w:val="center"/>
          </w:tcPr>
          <w:p>
            <w:pPr>
              <w:spacing w:after="150"/>
              <w:ind w:left="0"/>
              <w:jc w:val="right"/>
            </w:pPr>
            <w:r>
              <w:rPr>
                <w:rFonts w:ascii="Verdana"/>
                <w:b/>
                <w:i w:val="false"/>
                <w:color w:val="000000"/>
                <w:sz w:val="22"/>
              </w:rPr>
              <w:t>73.480***</w:t>
            </w:r>
          </w:p>
        </w:tc>
      </w:tr>
      <w:tr>
        <w:trPr>
          <w:trHeight w:val="90" w:hRule="atLeast"/>
        </w:trPr>
        <w:tc>
          <w:tcPr>
            <w:tcW w:w="12607" w:type="dxa"/>
            <w:tcBorders/>
            <w:vAlign w:val="center"/>
          </w:tcPr>
          <w:p>
            <w:pPr>
              <w:spacing w:after="150"/>
              <w:ind w:left="0"/>
              <w:jc w:val="left"/>
            </w:pPr>
            <w:r>
              <w:rPr>
                <w:rFonts w:ascii="Verdana"/>
                <w:b/>
                <w:i w:val="false"/>
                <w:color w:val="000000"/>
                <w:sz w:val="22"/>
              </w:rPr>
              <w:t>За ванредни преглед брода под страном заставом ради издавања привременог сведочанства о способности брода за пловидбу, и то:**</w:t>
            </w:r>
          </w:p>
        </w:tc>
        <w:tc>
          <w:tcPr>
            <w:tcW w:w="1793" w:type="dxa"/>
            <w:tcBorders/>
            <w:vAlign w:val="center"/>
          </w:tcPr>
          <w:p>
            <w:pPr>
              <w:spacing w:after="0"/>
              <w:ind w:left="0"/>
              <w:jc w:val="right"/>
            </w:pPr>
            <w:r>
              <w:rPr>
                <w:rFonts w:ascii="Arial"/>
                <w:b w:val="false"/>
                <w:i w:val="false"/>
                <w:color w:val="000000"/>
                <w:sz w:val="22"/>
              </w:rPr>
              <w:t> </w:t>
            </w:r>
          </w:p>
        </w:tc>
      </w:tr>
      <w:tr>
        <w:trPr>
          <w:trHeight w:val="90" w:hRule="atLeast"/>
        </w:trPr>
        <w:tc>
          <w:tcPr>
            <w:tcW w:w="12607"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793" w:type="dxa"/>
            <w:tcBorders/>
            <w:vAlign w:val="center"/>
          </w:tcPr>
          <w:p>
            <w:pPr>
              <w:spacing w:after="150"/>
              <w:ind w:left="0"/>
              <w:jc w:val="right"/>
            </w:pPr>
            <w:r>
              <w:rPr>
                <w:rFonts w:ascii="Verdana"/>
                <w:b/>
                <w:i w:val="false"/>
                <w:color w:val="000000"/>
                <w:sz w:val="22"/>
              </w:rPr>
              <w:t>71.270***</w:t>
            </w:r>
          </w:p>
        </w:tc>
      </w:tr>
      <w:tr>
        <w:trPr>
          <w:trHeight w:val="90" w:hRule="atLeast"/>
        </w:trPr>
        <w:tc>
          <w:tcPr>
            <w:tcW w:w="12607"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793" w:type="dxa"/>
            <w:tcBorders/>
            <w:vAlign w:val="center"/>
          </w:tcPr>
          <w:p>
            <w:pPr>
              <w:spacing w:after="150"/>
              <w:ind w:left="0"/>
              <w:jc w:val="right"/>
            </w:pPr>
            <w:r>
              <w:rPr>
                <w:rFonts w:ascii="Verdana"/>
                <w:b/>
                <w:i w:val="false"/>
                <w:color w:val="000000"/>
                <w:sz w:val="22"/>
              </w:rPr>
              <w:t>106.880***</w:t>
            </w:r>
          </w:p>
        </w:tc>
      </w:tr>
      <w:tr>
        <w:trPr>
          <w:trHeight w:val="90" w:hRule="atLeast"/>
        </w:trPr>
        <w:tc>
          <w:tcPr>
            <w:tcW w:w="12607" w:type="dxa"/>
            <w:tcBorders/>
            <w:vAlign w:val="center"/>
          </w:tcPr>
          <w:p>
            <w:pPr>
              <w:spacing w:after="150"/>
              <w:ind w:left="0"/>
              <w:jc w:val="left"/>
            </w:pPr>
            <w:r>
              <w:rPr>
                <w:rFonts w:ascii="Verdana"/>
                <w:b w:val="false"/>
                <w:i/>
                <w:color w:val="000000"/>
                <w:sz w:val="22"/>
              </w:rPr>
              <w:t>Брисана је ранија НАПОМЕНА (види члан 43. Закона - 86/2019-11)</w:t>
            </w:r>
          </w:p>
          <w:p>
            <w:pPr>
              <w:spacing w:after="150"/>
              <w:ind w:left="0"/>
              <w:jc w:val="left"/>
            </w:pPr>
            <w:r>
              <w:rPr>
                <w:rFonts w:ascii="Verdana"/>
                <w:b w:val="false"/>
                <w:i w:val="false"/>
                <w:color w:val="000000"/>
                <w:sz w:val="22"/>
              </w:rPr>
              <w:t> </w:t>
            </w:r>
          </w:p>
        </w:tc>
        <w:tc>
          <w:tcPr>
            <w:tcW w:w="1793" w:type="dxa"/>
            <w:tcBorders/>
            <w:vAlign w:val="center"/>
          </w:tcP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r>
    </w:tbl>
    <w:tbl>
      <w:tblPr>
        <w:tblW w:w="0" w:type="auto"/>
        <w:tblCellSpacing w:w="0" w:type="auto"/>
        <w:tblBorders>
          <w:top w:val="none"/>
          <w:left w:val="none"/>
          <w:bottom w:val="none"/>
          <w:right w:val="none"/>
          <w:insideH w:val="none"/>
          <w:insideV w:val="none"/>
        </w:tblBorders>
      </w:tblPr>
      <w:tblGrid>
        <w:gridCol w:w="12501"/>
        <w:gridCol w:w="1899"/>
      </w:tblGrid>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154и*</w:t>
            </w:r>
          </w:p>
        </w:tc>
      </w:tr>
      <w:tr>
        <w:trPr>
          <w:trHeight w:val="90" w:hRule="atLeast"/>
        </w:trPr>
        <w:tc>
          <w:tcPr>
            <w:tcW w:w="12501" w:type="dxa"/>
            <w:tcBorders/>
            <w:vAlign w:val="center"/>
          </w:tcPr>
          <w:p>
            <w:pPr>
              <w:spacing w:after="150"/>
              <w:ind w:left="0"/>
              <w:jc w:val="left"/>
            </w:pPr>
            <w:r>
              <w:rPr>
                <w:rFonts w:ascii="Verdana"/>
                <w:b/>
                <w:i w:val="false"/>
                <w:color w:val="000000"/>
                <w:sz w:val="22"/>
              </w:rPr>
              <w:t>За ванредни преглед брода приликом одлагања редовног прегледа, и то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скеле без сопственог погонског машинског уређаја,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22.950**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35.460**</w:t>
            </w:r>
          </w:p>
        </w:tc>
      </w:tr>
      <w:tr>
        <w:trPr>
          <w:trHeight w:val="90" w:hRule="atLeast"/>
        </w:trPr>
        <w:tc>
          <w:tcPr>
            <w:tcW w:w="12501" w:type="dxa"/>
            <w:tcBorders/>
            <w:vAlign w:val="center"/>
          </w:tcPr>
          <w:p>
            <w:pPr>
              <w:spacing w:after="150"/>
              <w:ind w:left="0"/>
              <w:jc w:val="left"/>
            </w:pPr>
            <w:r>
              <w:rPr>
                <w:rFonts w:ascii="Verdana"/>
                <w:b/>
                <w:i w:val="false"/>
                <w:color w:val="000000"/>
                <w:sz w:val="22"/>
              </w:rPr>
              <w:t>2) скеле са сопственим погонским машинским уређајем,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 *</w:t>
            </w:r>
          </w:p>
        </w:tc>
        <w:tc>
          <w:tcPr>
            <w:tcW w:w="1899" w:type="dxa"/>
            <w:tcBorders/>
            <w:vAlign w:val="center"/>
          </w:tcPr>
          <w:p>
            <w:pPr>
              <w:spacing w:after="150"/>
              <w:ind w:left="0"/>
              <w:jc w:val="right"/>
            </w:pPr>
            <w:r>
              <w:rPr>
                <w:rFonts w:ascii="Verdana"/>
                <w:b/>
                <w:i w:val="false"/>
                <w:color w:val="000000"/>
                <w:sz w:val="22"/>
              </w:rPr>
              <w:t>43.600**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71.860**</w:t>
            </w:r>
          </w:p>
        </w:tc>
      </w:tr>
      <w:tr>
        <w:trPr>
          <w:trHeight w:val="90" w:hRule="atLeast"/>
        </w:trPr>
        <w:tc>
          <w:tcPr>
            <w:tcW w:w="12501" w:type="dxa"/>
            <w:tcBorders/>
            <w:vAlign w:val="center"/>
          </w:tcPr>
          <w:p>
            <w:pPr>
              <w:spacing w:after="150"/>
              <w:ind w:left="0"/>
              <w:jc w:val="left"/>
            </w:pPr>
            <w:r>
              <w:rPr>
                <w:rFonts w:ascii="Verdana"/>
                <w:b/>
                <w:i w:val="false"/>
                <w:color w:val="000000"/>
                <w:sz w:val="22"/>
              </w:rPr>
              <w:t>3) ледоломца, и то:*</w:t>
            </w:r>
          </w:p>
          <w:p>
            <w:pPr>
              <w:spacing w:after="150"/>
              <w:ind w:left="0"/>
              <w:jc w:val="left"/>
            </w:pPr>
            <w:r>
              <w:rPr>
                <w:rFonts w:ascii="Verdana"/>
                <w:b/>
                <w:i w:val="false"/>
                <w:color w:val="000000"/>
                <w:sz w:val="22"/>
              </w:rPr>
              <w:t>(1) кубног модула LBD до и укључујући 1.000 m³ *</w:t>
            </w:r>
          </w:p>
        </w:tc>
        <w:tc>
          <w:tcPr>
            <w:tcW w:w="1899" w:type="dxa"/>
            <w:tcBorders/>
            <w:vAlign w:val="center"/>
          </w:tcPr>
          <w:p>
            <w:pPr>
              <w:spacing w:after="150"/>
              <w:ind w:left="0"/>
              <w:jc w:val="right"/>
            </w:pPr>
            <w:r>
              <w:rPr>
                <w:rFonts w:ascii="Verdana"/>
                <w:b/>
                <w:i w:val="false"/>
                <w:color w:val="000000"/>
                <w:sz w:val="22"/>
              </w:rPr>
              <w:t>95.070**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1.000 m³*</w:t>
            </w:r>
          </w:p>
        </w:tc>
        <w:tc>
          <w:tcPr>
            <w:tcW w:w="1899" w:type="dxa"/>
            <w:tcBorders/>
            <w:vAlign w:val="center"/>
          </w:tcPr>
          <w:p>
            <w:pPr>
              <w:spacing w:after="150"/>
              <w:ind w:left="0"/>
              <w:jc w:val="right"/>
            </w:pPr>
            <w:r>
              <w:rPr>
                <w:rFonts w:ascii="Verdana"/>
                <w:b/>
                <w:i w:val="false"/>
                <w:color w:val="000000"/>
                <w:sz w:val="22"/>
              </w:rPr>
              <w:t>197.020**</w:t>
            </w:r>
          </w:p>
        </w:tc>
      </w:tr>
      <w:tr>
        <w:trPr>
          <w:trHeight w:val="90" w:hRule="atLeast"/>
        </w:trPr>
        <w:tc>
          <w:tcPr>
            <w:tcW w:w="12501" w:type="dxa"/>
            <w:tcBorders/>
            <w:vAlign w:val="center"/>
          </w:tcPr>
          <w:p>
            <w:pPr>
              <w:spacing w:after="150"/>
              <w:ind w:left="0"/>
              <w:jc w:val="left"/>
            </w:pPr>
            <w:r>
              <w:rPr>
                <w:rFonts w:ascii="Verdana"/>
                <w:b/>
                <w:i w:val="false"/>
                <w:color w:val="000000"/>
                <w:sz w:val="22"/>
              </w:rPr>
              <w:t>4) брода унутрашње пловидбе са сопственим погонским машинским уређајем,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81.490**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97.890**</w:t>
            </w:r>
          </w:p>
        </w:tc>
      </w:tr>
      <w:tr>
        <w:trPr>
          <w:trHeight w:val="90" w:hRule="atLeast"/>
        </w:trPr>
        <w:tc>
          <w:tcPr>
            <w:tcW w:w="12501" w:type="dxa"/>
            <w:tcBorders/>
            <w:vAlign w:val="center"/>
          </w:tcPr>
          <w:p>
            <w:pPr>
              <w:spacing w:after="150"/>
              <w:ind w:left="0"/>
              <w:jc w:val="left"/>
            </w:pPr>
            <w:r>
              <w:rPr>
                <w:rFonts w:ascii="Verdana"/>
                <w:b/>
                <w:i w:val="false"/>
                <w:color w:val="000000"/>
                <w:sz w:val="22"/>
              </w:rPr>
              <w:t>5) ватрогасно-спасилачког или санитетског или хидрографског брода,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85.050**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170.120**</w:t>
            </w:r>
          </w:p>
        </w:tc>
      </w:tr>
      <w:tr>
        <w:trPr>
          <w:trHeight w:val="90" w:hRule="atLeast"/>
        </w:trPr>
        <w:tc>
          <w:tcPr>
            <w:tcW w:w="12501" w:type="dxa"/>
            <w:tcBorders/>
            <w:vAlign w:val="center"/>
          </w:tcPr>
          <w:p>
            <w:pPr>
              <w:spacing w:after="150"/>
              <w:ind w:left="0"/>
              <w:jc w:val="left"/>
            </w:pPr>
            <w:r>
              <w:rPr>
                <w:rFonts w:ascii="Verdana"/>
                <w:b/>
                <w:i w:val="false"/>
                <w:color w:val="000000"/>
                <w:sz w:val="22"/>
              </w:rPr>
              <w:t>6) јахте – пловила за рекреацију дужине од 20 m до 24 m*</w:t>
            </w:r>
          </w:p>
        </w:tc>
        <w:tc>
          <w:tcPr>
            <w:tcW w:w="1899" w:type="dxa"/>
            <w:tcBorders/>
            <w:vAlign w:val="center"/>
          </w:tcPr>
          <w:p>
            <w:pPr>
              <w:spacing w:after="150"/>
              <w:ind w:left="0"/>
              <w:jc w:val="right"/>
            </w:pPr>
            <w:r>
              <w:rPr>
                <w:rFonts w:ascii="Verdana"/>
                <w:b/>
                <w:i w:val="false"/>
                <w:color w:val="000000"/>
                <w:sz w:val="22"/>
              </w:rPr>
              <w:t>75.890**</w:t>
            </w:r>
          </w:p>
        </w:tc>
      </w:tr>
      <w:tr>
        <w:trPr>
          <w:trHeight w:val="90" w:hRule="atLeast"/>
        </w:trPr>
        <w:tc>
          <w:tcPr>
            <w:tcW w:w="12501" w:type="dxa"/>
            <w:tcBorders/>
            <w:vAlign w:val="center"/>
          </w:tcPr>
          <w:p>
            <w:pPr>
              <w:spacing w:after="150"/>
              <w:ind w:left="0"/>
              <w:jc w:val="left"/>
            </w:pPr>
            <w:r>
              <w:rPr>
                <w:rFonts w:ascii="Verdana"/>
                <w:b/>
                <w:i w:val="false"/>
                <w:color w:val="000000"/>
                <w:sz w:val="22"/>
              </w:rPr>
              <w:t>7) путничког брода,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100 m³*</w:t>
            </w:r>
          </w:p>
        </w:tc>
        <w:tc>
          <w:tcPr>
            <w:tcW w:w="1899" w:type="dxa"/>
            <w:tcBorders/>
            <w:vAlign w:val="center"/>
          </w:tcPr>
          <w:p>
            <w:pPr>
              <w:spacing w:after="150"/>
              <w:ind w:left="0"/>
              <w:jc w:val="right"/>
            </w:pPr>
            <w:r>
              <w:rPr>
                <w:rFonts w:ascii="Verdana"/>
                <w:b/>
                <w:i w:val="false"/>
                <w:color w:val="000000"/>
                <w:sz w:val="22"/>
              </w:rPr>
              <w:t>74.910**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101 до и укључујући 300 m³ и укупне снаге погонског машинског уређаја до и укључујући 150 kW*</w:t>
            </w:r>
          </w:p>
        </w:tc>
        <w:tc>
          <w:tcPr>
            <w:tcW w:w="1899" w:type="dxa"/>
            <w:tcBorders/>
            <w:vAlign w:val="center"/>
          </w:tcPr>
          <w:p>
            <w:pPr>
              <w:spacing w:after="150"/>
              <w:ind w:left="0"/>
              <w:jc w:val="right"/>
            </w:pPr>
            <w:r>
              <w:rPr>
                <w:rFonts w:ascii="Verdana"/>
                <w:b/>
                <w:i w:val="false"/>
                <w:color w:val="000000"/>
                <w:sz w:val="22"/>
              </w:rPr>
              <w:t>84.000**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101 до и укључујући 300 m³ и укупне снаге погонског машинског уређаја преко 150 kW*</w:t>
            </w:r>
          </w:p>
        </w:tc>
        <w:tc>
          <w:tcPr>
            <w:tcW w:w="1899" w:type="dxa"/>
            <w:tcBorders/>
            <w:vAlign w:val="center"/>
          </w:tcPr>
          <w:p>
            <w:pPr>
              <w:spacing w:after="150"/>
              <w:ind w:left="0"/>
              <w:jc w:val="right"/>
            </w:pPr>
            <w:r>
              <w:rPr>
                <w:rFonts w:ascii="Verdana"/>
                <w:b/>
                <w:i w:val="false"/>
                <w:color w:val="000000"/>
                <w:sz w:val="22"/>
              </w:rPr>
              <w:t>93.970**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300 m³ и укупне снаге погонског машинског уређаја до и укључујући 350 kW*</w:t>
            </w:r>
          </w:p>
        </w:tc>
        <w:tc>
          <w:tcPr>
            <w:tcW w:w="1899" w:type="dxa"/>
            <w:tcBorders/>
            <w:vAlign w:val="center"/>
          </w:tcPr>
          <w:p>
            <w:pPr>
              <w:spacing w:after="150"/>
              <w:ind w:left="0"/>
              <w:jc w:val="right"/>
            </w:pPr>
            <w:r>
              <w:rPr>
                <w:rFonts w:ascii="Verdana"/>
                <w:b/>
                <w:i w:val="false"/>
                <w:color w:val="000000"/>
                <w:sz w:val="22"/>
              </w:rPr>
              <w:t>116.010**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преко 300 m³ и укупне снаге погонског машинског уређаја преко 350 kW*</w:t>
            </w:r>
          </w:p>
        </w:tc>
        <w:tc>
          <w:tcPr>
            <w:tcW w:w="1899" w:type="dxa"/>
            <w:tcBorders/>
            <w:vAlign w:val="center"/>
          </w:tcPr>
          <w:p>
            <w:pPr>
              <w:spacing w:after="150"/>
              <w:ind w:left="0"/>
              <w:jc w:val="right"/>
            </w:pPr>
            <w:r>
              <w:rPr>
                <w:rFonts w:ascii="Verdana"/>
                <w:b/>
                <w:i w:val="false"/>
                <w:color w:val="000000"/>
                <w:sz w:val="22"/>
              </w:rPr>
              <w:t>129.690**</w:t>
            </w:r>
          </w:p>
        </w:tc>
      </w:tr>
      <w:tr>
        <w:trPr>
          <w:trHeight w:val="90" w:hRule="atLeast"/>
        </w:trPr>
        <w:tc>
          <w:tcPr>
            <w:tcW w:w="12501" w:type="dxa"/>
            <w:tcBorders/>
            <w:vAlign w:val="center"/>
          </w:tcPr>
          <w:p>
            <w:pPr>
              <w:spacing w:after="150"/>
              <w:ind w:left="0"/>
              <w:jc w:val="left"/>
            </w:pPr>
            <w:r>
              <w:rPr>
                <w:rFonts w:ascii="Verdana"/>
                <w:b/>
                <w:i w:val="false"/>
                <w:color w:val="000000"/>
                <w:sz w:val="22"/>
              </w:rPr>
              <w:t>8) теретног моторног брода,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70.340**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301 до и укључујући 1.000 m³*</w:t>
            </w:r>
          </w:p>
        </w:tc>
        <w:tc>
          <w:tcPr>
            <w:tcW w:w="1899" w:type="dxa"/>
            <w:tcBorders/>
            <w:vAlign w:val="center"/>
          </w:tcPr>
          <w:p>
            <w:pPr>
              <w:spacing w:after="150"/>
              <w:ind w:left="0"/>
              <w:jc w:val="right"/>
            </w:pPr>
            <w:r>
              <w:rPr>
                <w:rFonts w:ascii="Verdana"/>
                <w:b/>
                <w:i w:val="false"/>
                <w:color w:val="000000"/>
                <w:sz w:val="22"/>
              </w:rPr>
              <w:t>90.570**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899" w:type="dxa"/>
            <w:tcBorders/>
            <w:vAlign w:val="center"/>
          </w:tcPr>
          <w:p>
            <w:pPr>
              <w:spacing w:after="150"/>
              <w:ind w:left="0"/>
              <w:jc w:val="right"/>
            </w:pPr>
            <w:r>
              <w:rPr>
                <w:rFonts w:ascii="Verdana"/>
                <w:b/>
                <w:i w:val="false"/>
                <w:color w:val="000000"/>
                <w:sz w:val="22"/>
              </w:rPr>
              <w:t>95.490**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1.501 до и укључујући 3.000 m³ и укупне снаге погонског машинског уређаја до и укључујући 400 kW*</w:t>
            </w:r>
          </w:p>
        </w:tc>
        <w:tc>
          <w:tcPr>
            <w:tcW w:w="1899" w:type="dxa"/>
            <w:tcBorders/>
            <w:vAlign w:val="center"/>
          </w:tcPr>
          <w:p>
            <w:pPr>
              <w:spacing w:after="150"/>
              <w:ind w:left="0"/>
              <w:jc w:val="right"/>
            </w:pPr>
            <w:r>
              <w:rPr>
                <w:rFonts w:ascii="Verdana"/>
                <w:b/>
                <w:i w:val="false"/>
                <w:color w:val="000000"/>
                <w:sz w:val="22"/>
              </w:rPr>
              <w:t>129.900**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од 1.501 до и укључујући 3.000 m³ и укупне снаге погонског машинског уређаја преко 400 kW*</w:t>
            </w:r>
          </w:p>
        </w:tc>
        <w:tc>
          <w:tcPr>
            <w:tcW w:w="1899" w:type="dxa"/>
            <w:tcBorders/>
            <w:vAlign w:val="center"/>
          </w:tcPr>
          <w:p>
            <w:pPr>
              <w:spacing w:after="150"/>
              <w:ind w:left="0"/>
              <w:jc w:val="right"/>
            </w:pPr>
            <w:r>
              <w:rPr>
                <w:rFonts w:ascii="Verdana"/>
                <w:b/>
                <w:i w:val="false"/>
                <w:color w:val="000000"/>
                <w:sz w:val="22"/>
              </w:rPr>
              <w:t>142.980**</w:t>
            </w:r>
          </w:p>
        </w:tc>
      </w:tr>
      <w:tr>
        <w:trPr>
          <w:trHeight w:val="90" w:hRule="atLeast"/>
        </w:trPr>
        <w:tc>
          <w:tcPr>
            <w:tcW w:w="12501" w:type="dxa"/>
            <w:tcBorders/>
            <w:vAlign w:val="center"/>
          </w:tcPr>
          <w:p>
            <w:pPr>
              <w:spacing w:after="150"/>
              <w:ind w:left="0"/>
              <w:jc w:val="left"/>
            </w:pPr>
            <w:r>
              <w:rPr>
                <w:rFonts w:ascii="Verdana"/>
                <w:b/>
                <w:i w:val="false"/>
                <w:color w:val="000000"/>
                <w:sz w:val="22"/>
              </w:rPr>
              <w:t>(6) кубног модула LBD преко 3.000 m³ и укупне снаге погонског машинског уређаја до и укључујући 900 kW*</w:t>
            </w:r>
          </w:p>
        </w:tc>
        <w:tc>
          <w:tcPr>
            <w:tcW w:w="1899" w:type="dxa"/>
            <w:tcBorders/>
            <w:vAlign w:val="center"/>
          </w:tcPr>
          <w:p>
            <w:pPr>
              <w:spacing w:after="150"/>
              <w:ind w:left="0"/>
              <w:jc w:val="right"/>
            </w:pPr>
            <w:r>
              <w:rPr>
                <w:rFonts w:ascii="Verdana"/>
                <w:b/>
                <w:i w:val="false"/>
                <w:color w:val="000000"/>
                <w:sz w:val="22"/>
              </w:rPr>
              <w:t>164.080**</w:t>
            </w:r>
          </w:p>
        </w:tc>
      </w:tr>
      <w:tr>
        <w:trPr>
          <w:trHeight w:val="90" w:hRule="atLeast"/>
        </w:trPr>
        <w:tc>
          <w:tcPr>
            <w:tcW w:w="12501" w:type="dxa"/>
            <w:tcBorders/>
            <w:vAlign w:val="center"/>
          </w:tcPr>
          <w:p>
            <w:pPr>
              <w:spacing w:after="150"/>
              <w:ind w:left="0"/>
              <w:jc w:val="left"/>
            </w:pPr>
            <w:r>
              <w:rPr>
                <w:rFonts w:ascii="Verdana"/>
                <w:b/>
                <w:i w:val="false"/>
                <w:color w:val="000000"/>
                <w:sz w:val="22"/>
              </w:rPr>
              <w:t>(7) кубног модула LBD преко 3.000 m³ и укупне снаге погонског машинског уређаја преко 900 kW*</w:t>
            </w:r>
          </w:p>
        </w:tc>
        <w:tc>
          <w:tcPr>
            <w:tcW w:w="1899" w:type="dxa"/>
            <w:tcBorders/>
            <w:vAlign w:val="center"/>
          </w:tcPr>
          <w:p>
            <w:pPr>
              <w:spacing w:after="150"/>
              <w:ind w:left="0"/>
              <w:jc w:val="right"/>
            </w:pPr>
            <w:r>
              <w:rPr>
                <w:rFonts w:ascii="Verdana"/>
                <w:b/>
                <w:i w:val="false"/>
                <w:color w:val="000000"/>
                <w:sz w:val="22"/>
              </w:rPr>
              <w:t>177.960**</w:t>
            </w:r>
          </w:p>
        </w:tc>
      </w:tr>
      <w:tr>
        <w:trPr>
          <w:trHeight w:val="90" w:hRule="atLeast"/>
        </w:trPr>
        <w:tc>
          <w:tcPr>
            <w:tcW w:w="12501" w:type="dxa"/>
            <w:tcBorders/>
            <w:vAlign w:val="center"/>
          </w:tcPr>
          <w:p>
            <w:pPr>
              <w:spacing w:after="150"/>
              <w:ind w:left="0"/>
              <w:jc w:val="left"/>
            </w:pPr>
            <w:r>
              <w:rPr>
                <w:rFonts w:ascii="Verdana"/>
                <w:b/>
                <w:i w:val="false"/>
                <w:color w:val="000000"/>
                <w:sz w:val="22"/>
              </w:rPr>
              <w:t>9) потискивача,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 и укупне снаге погонског машинског уређаја до и укључујући 400 kW*</w:t>
            </w:r>
          </w:p>
        </w:tc>
        <w:tc>
          <w:tcPr>
            <w:tcW w:w="1899" w:type="dxa"/>
            <w:tcBorders/>
            <w:vAlign w:val="center"/>
          </w:tcPr>
          <w:p>
            <w:pPr>
              <w:spacing w:after="150"/>
              <w:ind w:left="0"/>
              <w:jc w:val="right"/>
            </w:pPr>
            <w:r>
              <w:rPr>
                <w:rFonts w:ascii="Verdana"/>
                <w:b/>
                <w:i w:val="false"/>
                <w:color w:val="000000"/>
                <w:sz w:val="22"/>
              </w:rPr>
              <w:t>79.860**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до и укључујући 300 m³ и укупне снаге погонског машинског уређаја преко 400 kW*</w:t>
            </w:r>
          </w:p>
        </w:tc>
        <w:tc>
          <w:tcPr>
            <w:tcW w:w="1899" w:type="dxa"/>
            <w:tcBorders/>
            <w:vAlign w:val="center"/>
          </w:tcPr>
          <w:p>
            <w:pPr>
              <w:spacing w:after="150"/>
              <w:ind w:left="0"/>
              <w:jc w:val="right"/>
            </w:pPr>
            <w:r>
              <w:rPr>
                <w:rFonts w:ascii="Verdana"/>
                <w:b/>
                <w:i w:val="false"/>
                <w:color w:val="000000"/>
                <w:sz w:val="22"/>
              </w:rPr>
              <w:t>102.670**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301 до и укључујући 500 m³*</w:t>
            </w:r>
          </w:p>
        </w:tc>
        <w:tc>
          <w:tcPr>
            <w:tcW w:w="1899" w:type="dxa"/>
            <w:tcBorders/>
            <w:vAlign w:val="center"/>
          </w:tcPr>
          <w:p>
            <w:pPr>
              <w:spacing w:after="150"/>
              <w:ind w:left="0"/>
              <w:jc w:val="right"/>
            </w:pPr>
            <w:r>
              <w:rPr>
                <w:rFonts w:ascii="Verdana"/>
                <w:b/>
                <w:i w:val="false"/>
                <w:color w:val="000000"/>
                <w:sz w:val="22"/>
              </w:rPr>
              <w:t>128.720**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501 до и укључујући 900 m³ и укупне снаге погонског машинског уређаја до и укључујући 1.200 kW*</w:t>
            </w:r>
          </w:p>
        </w:tc>
        <w:tc>
          <w:tcPr>
            <w:tcW w:w="1899" w:type="dxa"/>
            <w:tcBorders/>
            <w:vAlign w:val="center"/>
          </w:tcPr>
          <w:p>
            <w:pPr>
              <w:spacing w:after="150"/>
              <w:ind w:left="0"/>
              <w:jc w:val="right"/>
            </w:pPr>
            <w:r>
              <w:rPr>
                <w:rFonts w:ascii="Verdana"/>
                <w:b/>
                <w:i w:val="false"/>
                <w:color w:val="000000"/>
                <w:sz w:val="22"/>
              </w:rPr>
              <w:t>139.410**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од 501 до и укључујући 900 m³ и укупне снаге погонског машинског уређаја преко 1.200 kW*</w:t>
            </w:r>
          </w:p>
        </w:tc>
        <w:tc>
          <w:tcPr>
            <w:tcW w:w="1899" w:type="dxa"/>
            <w:tcBorders/>
            <w:vAlign w:val="center"/>
          </w:tcPr>
          <w:p>
            <w:pPr>
              <w:spacing w:after="150"/>
              <w:ind w:left="0"/>
              <w:jc w:val="right"/>
            </w:pPr>
            <w:r>
              <w:rPr>
                <w:rFonts w:ascii="Verdana"/>
                <w:b/>
                <w:i w:val="false"/>
                <w:color w:val="000000"/>
                <w:sz w:val="22"/>
              </w:rPr>
              <w:t>154.080**</w:t>
            </w:r>
          </w:p>
        </w:tc>
      </w:tr>
      <w:tr>
        <w:trPr>
          <w:trHeight w:val="90" w:hRule="atLeast"/>
        </w:trPr>
        <w:tc>
          <w:tcPr>
            <w:tcW w:w="12501" w:type="dxa"/>
            <w:tcBorders/>
            <w:vAlign w:val="center"/>
          </w:tcPr>
          <w:p>
            <w:pPr>
              <w:spacing w:after="150"/>
              <w:ind w:left="0"/>
              <w:jc w:val="left"/>
            </w:pPr>
            <w:r>
              <w:rPr>
                <w:rFonts w:ascii="Verdana"/>
                <w:b/>
                <w:i w:val="false"/>
                <w:color w:val="000000"/>
                <w:sz w:val="22"/>
              </w:rPr>
              <w:t>(6) кубног модула LBD од 901 до и укључујући 1.400 m³ и укупне снаге погонског машинског уређаја до и укључујући 1.200 kW*</w:t>
            </w:r>
          </w:p>
        </w:tc>
        <w:tc>
          <w:tcPr>
            <w:tcW w:w="1899" w:type="dxa"/>
            <w:tcBorders/>
            <w:vAlign w:val="center"/>
          </w:tcPr>
          <w:p>
            <w:pPr>
              <w:spacing w:after="150"/>
              <w:ind w:left="0"/>
              <w:jc w:val="right"/>
            </w:pPr>
            <w:r>
              <w:rPr>
                <w:rFonts w:ascii="Verdana"/>
                <w:b/>
                <w:i w:val="false"/>
                <w:color w:val="000000"/>
                <w:sz w:val="22"/>
              </w:rPr>
              <w:t>150.670**</w:t>
            </w:r>
          </w:p>
        </w:tc>
      </w:tr>
      <w:tr>
        <w:trPr>
          <w:trHeight w:val="90" w:hRule="atLeast"/>
        </w:trPr>
        <w:tc>
          <w:tcPr>
            <w:tcW w:w="12501" w:type="dxa"/>
            <w:tcBorders/>
            <w:vAlign w:val="center"/>
          </w:tcPr>
          <w:p>
            <w:pPr>
              <w:spacing w:after="150"/>
              <w:ind w:left="0"/>
              <w:jc w:val="left"/>
            </w:pPr>
            <w:r>
              <w:rPr>
                <w:rFonts w:ascii="Verdana"/>
                <w:b/>
                <w:i w:val="false"/>
                <w:color w:val="000000"/>
                <w:sz w:val="22"/>
              </w:rPr>
              <w:t>(7) кубног модула LBD од 901 до и укључујући 1.400 m³ и укупне снаге погонског машинског уређаја преко 1.200 kW*</w:t>
            </w:r>
          </w:p>
        </w:tc>
        <w:tc>
          <w:tcPr>
            <w:tcW w:w="1899" w:type="dxa"/>
            <w:tcBorders/>
            <w:vAlign w:val="center"/>
          </w:tcPr>
          <w:p>
            <w:pPr>
              <w:spacing w:after="150"/>
              <w:ind w:left="0"/>
              <w:jc w:val="right"/>
            </w:pPr>
            <w:r>
              <w:rPr>
                <w:rFonts w:ascii="Verdana"/>
                <w:b/>
                <w:i w:val="false"/>
                <w:color w:val="000000"/>
                <w:sz w:val="22"/>
              </w:rPr>
              <w:t>171.150**</w:t>
            </w:r>
          </w:p>
        </w:tc>
      </w:tr>
      <w:tr>
        <w:trPr>
          <w:trHeight w:val="90" w:hRule="atLeast"/>
        </w:trPr>
        <w:tc>
          <w:tcPr>
            <w:tcW w:w="12501" w:type="dxa"/>
            <w:tcBorders/>
            <w:vAlign w:val="center"/>
          </w:tcPr>
          <w:p>
            <w:pPr>
              <w:spacing w:after="150"/>
              <w:ind w:left="0"/>
              <w:jc w:val="left"/>
            </w:pPr>
            <w:r>
              <w:rPr>
                <w:rFonts w:ascii="Verdana"/>
                <w:b/>
                <w:i w:val="false"/>
                <w:color w:val="000000"/>
                <w:sz w:val="22"/>
              </w:rPr>
              <w:t>(8) кубног модула LBD преко 1.400 m³*</w:t>
            </w:r>
          </w:p>
        </w:tc>
        <w:tc>
          <w:tcPr>
            <w:tcW w:w="1899" w:type="dxa"/>
            <w:tcBorders/>
            <w:vAlign w:val="center"/>
          </w:tcPr>
          <w:p>
            <w:pPr>
              <w:spacing w:after="150"/>
              <w:ind w:left="0"/>
              <w:jc w:val="right"/>
            </w:pPr>
            <w:r>
              <w:rPr>
                <w:rFonts w:ascii="Verdana"/>
                <w:b/>
                <w:i w:val="false"/>
                <w:color w:val="000000"/>
                <w:sz w:val="22"/>
              </w:rPr>
              <w:t>177.520**</w:t>
            </w:r>
          </w:p>
        </w:tc>
      </w:tr>
      <w:tr>
        <w:trPr>
          <w:trHeight w:val="90" w:hRule="atLeast"/>
        </w:trPr>
        <w:tc>
          <w:tcPr>
            <w:tcW w:w="12501" w:type="dxa"/>
            <w:tcBorders/>
            <w:vAlign w:val="center"/>
          </w:tcPr>
          <w:p>
            <w:pPr>
              <w:spacing w:after="150"/>
              <w:ind w:left="0"/>
              <w:jc w:val="left"/>
            </w:pPr>
            <w:r>
              <w:rPr>
                <w:rFonts w:ascii="Verdana"/>
                <w:b/>
                <w:i w:val="false"/>
                <w:color w:val="000000"/>
                <w:sz w:val="22"/>
              </w:rPr>
              <w:t>10) тегљача,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100 m³*</w:t>
            </w:r>
          </w:p>
        </w:tc>
        <w:tc>
          <w:tcPr>
            <w:tcW w:w="1899" w:type="dxa"/>
            <w:tcBorders/>
            <w:vAlign w:val="center"/>
          </w:tcPr>
          <w:p>
            <w:pPr>
              <w:spacing w:after="150"/>
              <w:ind w:left="0"/>
              <w:jc w:val="right"/>
            </w:pPr>
            <w:r>
              <w:rPr>
                <w:rFonts w:ascii="Verdana"/>
                <w:b/>
                <w:i w:val="false"/>
                <w:color w:val="000000"/>
                <w:sz w:val="22"/>
              </w:rPr>
              <w:t>71.900**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101 до и укључујући 300 m³*</w:t>
            </w:r>
          </w:p>
        </w:tc>
        <w:tc>
          <w:tcPr>
            <w:tcW w:w="1899" w:type="dxa"/>
            <w:tcBorders/>
            <w:vAlign w:val="center"/>
          </w:tcPr>
          <w:p>
            <w:pPr>
              <w:spacing w:after="150"/>
              <w:ind w:left="0"/>
              <w:jc w:val="right"/>
            </w:pPr>
            <w:r>
              <w:rPr>
                <w:rFonts w:ascii="Verdana"/>
                <w:b/>
                <w:i w:val="false"/>
                <w:color w:val="000000"/>
                <w:sz w:val="22"/>
              </w:rPr>
              <w:t>75.280**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301 до и укључујући 1.000 m³*</w:t>
            </w:r>
          </w:p>
        </w:tc>
        <w:tc>
          <w:tcPr>
            <w:tcW w:w="1899" w:type="dxa"/>
            <w:tcBorders/>
            <w:vAlign w:val="center"/>
          </w:tcPr>
          <w:p>
            <w:pPr>
              <w:spacing w:after="150"/>
              <w:ind w:left="0"/>
              <w:jc w:val="right"/>
            </w:pPr>
            <w:r>
              <w:rPr>
                <w:rFonts w:ascii="Verdana"/>
                <w:b/>
                <w:i w:val="false"/>
                <w:color w:val="000000"/>
                <w:sz w:val="22"/>
              </w:rPr>
              <w:t>142.460**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1.000 m³*</w:t>
            </w:r>
          </w:p>
        </w:tc>
        <w:tc>
          <w:tcPr>
            <w:tcW w:w="1899" w:type="dxa"/>
            <w:tcBorders/>
            <w:vAlign w:val="center"/>
          </w:tcPr>
          <w:p>
            <w:pPr>
              <w:spacing w:after="150"/>
              <w:ind w:left="0"/>
              <w:jc w:val="right"/>
            </w:pPr>
            <w:r>
              <w:rPr>
                <w:rFonts w:ascii="Verdana"/>
                <w:b/>
                <w:i w:val="false"/>
                <w:color w:val="000000"/>
                <w:sz w:val="22"/>
              </w:rPr>
              <w:t>163.790**</w:t>
            </w:r>
          </w:p>
        </w:tc>
      </w:tr>
      <w:tr>
        <w:trPr>
          <w:trHeight w:val="90" w:hRule="atLeast"/>
        </w:trPr>
        <w:tc>
          <w:tcPr>
            <w:tcW w:w="12501" w:type="dxa"/>
            <w:tcBorders/>
            <w:vAlign w:val="center"/>
          </w:tcPr>
          <w:p>
            <w:pPr>
              <w:spacing w:after="150"/>
              <w:ind w:left="0"/>
              <w:jc w:val="left"/>
            </w:pPr>
            <w:r>
              <w:rPr>
                <w:rFonts w:ascii="Verdana"/>
                <w:b/>
                <w:i w:val="false"/>
                <w:color w:val="000000"/>
                <w:sz w:val="22"/>
              </w:rPr>
              <w:t>11) потиснице,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899" w:type="dxa"/>
            <w:tcBorders/>
            <w:vAlign w:val="center"/>
          </w:tcPr>
          <w:p>
            <w:pPr>
              <w:spacing w:after="150"/>
              <w:ind w:left="0"/>
              <w:jc w:val="right"/>
            </w:pPr>
            <w:r>
              <w:rPr>
                <w:rFonts w:ascii="Verdana"/>
                <w:b/>
                <w:i w:val="false"/>
                <w:color w:val="000000"/>
                <w:sz w:val="22"/>
              </w:rPr>
              <w:t>31.040**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501 до и укључујући 1.000 m³*</w:t>
            </w:r>
          </w:p>
        </w:tc>
        <w:tc>
          <w:tcPr>
            <w:tcW w:w="1899" w:type="dxa"/>
            <w:tcBorders/>
            <w:vAlign w:val="center"/>
          </w:tcPr>
          <w:p>
            <w:pPr>
              <w:spacing w:after="150"/>
              <w:ind w:left="0"/>
              <w:jc w:val="right"/>
            </w:pPr>
            <w:r>
              <w:rPr>
                <w:rFonts w:ascii="Verdana"/>
                <w:b/>
                <w:i w:val="false"/>
                <w:color w:val="000000"/>
                <w:sz w:val="22"/>
              </w:rPr>
              <w:t>34.430**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899" w:type="dxa"/>
            <w:tcBorders/>
            <w:vAlign w:val="center"/>
          </w:tcPr>
          <w:p>
            <w:pPr>
              <w:spacing w:after="150"/>
              <w:ind w:left="0"/>
              <w:jc w:val="right"/>
            </w:pPr>
            <w:r>
              <w:rPr>
                <w:rFonts w:ascii="Verdana"/>
                <w:b/>
                <w:i w:val="false"/>
                <w:color w:val="000000"/>
                <w:sz w:val="22"/>
              </w:rPr>
              <w:t>37.320**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1.501 до и укључујући 2.500 m³*</w:t>
            </w:r>
          </w:p>
        </w:tc>
        <w:tc>
          <w:tcPr>
            <w:tcW w:w="1899" w:type="dxa"/>
            <w:tcBorders/>
            <w:vAlign w:val="center"/>
          </w:tcPr>
          <w:p>
            <w:pPr>
              <w:spacing w:after="150"/>
              <w:ind w:left="0"/>
              <w:jc w:val="right"/>
            </w:pPr>
            <w:r>
              <w:rPr>
                <w:rFonts w:ascii="Verdana"/>
                <w:b/>
                <w:i w:val="false"/>
                <w:color w:val="000000"/>
                <w:sz w:val="22"/>
              </w:rPr>
              <w:t>56.570**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преко 2.500 m³*</w:t>
            </w:r>
          </w:p>
        </w:tc>
        <w:tc>
          <w:tcPr>
            <w:tcW w:w="1899" w:type="dxa"/>
            <w:tcBorders/>
            <w:vAlign w:val="center"/>
          </w:tcPr>
          <w:p>
            <w:pPr>
              <w:spacing w:after="150"/>
              <w:ind w:left="0"/>
              <w:jc w:val="right"/>
            </w:pPr>
            <w:r>
              <w:rPr>
                <w:rFonts w:ascii="Verdana"/>
                <w:b/>
                <w:i w:val="false"/>
                <w:color w:val="000000"/>
                <w:sz w:val="22"/>
              </w:rPr>
              <w:t>62.100**</w:t>
            </w:r>
          </w:p>
        </w:tc>
      </w:tr>
      <w:tr>
        <w:trPr>
          <w:trHeight w:val="90" w:hRule="atLeast"/>
        </w:trPr>
        <w:tc>
          <w:tcPr>
            <w:tcW w:w="12501" w:type="dxa"/>
            <w:tcBorders/>
            <w:vAlign w:val="center"/>
          </w:tcPr>
          <w:p>
            <w:pPr>
              <w:spacing w:after="150"/>
              <w:ind w:left="0"/>
              <w:jc w:val="left"/>
            </w:pPr>
            <w:r>
              <w:rPr>
                <w:rFonts w:ascii="Verdana"/>
                <w:b/>
                <w:i w:val="false"/>
                <w:color w:val="000000"/>
                <w:sz w:val="22"/>
              </w:rPr>
              <w:t>12) тегљенице,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25.830**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301 до и укључујући 600 m³*</w:t>
            </w:r>
          </w:p>
        </w:tc>
        <w:tc>
          <w:tcPr>
            <w:tcW w:w="1899" w:type="dxa"/>
            <w:tcBorders/>
            <w:vAlign w:val="center"/>
          </w:tcPr>
          <w:p>
            <w:pPr>
              <w:spacing w:after="150"/>
              <w:ind w:left="0"/>
              <w:jc w:val="right"/>
            </w:pPr>
            <w:r>
              <w:rPr>
                <w:rFonts w:ascii="Verdana"/>
                <w:b/>
                <w:i w:val="false"/>
                <w:color w:val="000000"/>
                <w:sz w:val="22"/>
              </w:rPr>
              <w:t>37.630**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601 до и укључујући 1.200 m³*</w:t>
            </w:r>
          </w:p>
        </w:tc>
        <w:tc>
          <w:tcPr>
            <w:tcW w:w="1899" w:type="dxa"/>
            <w:tcBorders/>
            <w:vAlign w:val="center"/>
          </w:tcPr>
          <w:p>
            <w:pPr>
              <w:spacing w:after="150"/>
              <w:ind w:left="0"/>
              <w:jc w:val="right"/>
            </w:pPr>
            <w:r>
              <w:rPr>
                <w:rFonts w:ascii="Verdana"/>
                <w:b/>
                <w:i w:val="false"/>
                <w:color w:val="000000"/>
                <w:sz w:val="22"/>
              </w:rPr>
              <w:t>41.240**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1.200 m³*</w:t>
            </w:r>
          </w:p>
        </w:tc>
        <w:tc>
          <w:tcPr>
            <w:tcW w:w="1899" w:type="dxa"/>
            <w:tcBorders/>
            <w:vAlign w:val="center"/>
          </w:tcPr>
          <w:p>
            <w:pPr>
              <w:spacing w:after="150"/>
              <w:ind w:left="0"/>
              <w:jc w:val="right"/>
            </w:pPr>
            <w:r>
              <w:rPr>
                <w:rFonts w:ascii="Verdana"/>
                <w:b/>
                <w:i w:val="false"/>
                <w:color w:val="000000"/>
                <w:sz w:val="22"/>
              </w:rPr>
              <w:t>63.900**</w:t>
            </w:r>
          </w:p>
        </w:tc>
      </w:tr>
      <w:tr>
        <w:trPr>
          <w:trHeight w:val="90" w:hRule="atLeast"/>
        </w:trPr>
        <w:tc>
          <w:tcPr>
            <w:tcW w:w="12501" w:type="dxa"/>
            <w:tcBorders/>
            <w:vAlign w:val="center"/>
          </w:tcPr>
          <w:p>
            <w:pPr>
              <w:spacing w:after="150"/>
              <w:ind w:left="0"/>
              <w:jc w:val="left"/>
            </w:pPr>
            <w:r>
              <w:rPr>
                <w:rFonts w:ascii="Verdana"/>
                <w:b/>
                <w:i w:val="false"/>
                <w:color w:val="000000"/>
                <w:sz w:val="22"/>
              </w:rPr>
              <w:t>13) моторног танкера – тип N,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899" w:type="dxa"/>
            <w:tcBorders/>
            <w:vAlign w:val="center"/>
          </w:tcPr>
          <w:p>
            <w:pPr>
              <w:spacing w:after="150"/>
              <w:ind w:left="0"/>
              <w:jc w:val="right"/>
            </w:pPr>
            <w:r>
              <w:rPr>
                <w:rFonts w:ascii="Verdana"/>
                <w:b/>
                <w:i w:val="false"/>
                <w:color w:val="000000"/>
                <w:sz w:val="22"/>
              </w:rPr>
              <w:t>11.230**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1.001 до и укључујући 2.600 m³ и укупне снаге погонског машинског уређаја до и укључујући 700 kW*</w:t>
            </w:r>
          </w:p>
        </w:tc>
        <w:tc>
          <w:tcPr>
            <w:tcW w:w="1899" w:type="dxa"/>
            <w:tcBorders/>
            <w:vAlign w:val="center"/>
          </w:tcPr>
          <w:p>
            <w:pPr>
              <w:spacing w:after="150"/>
              <w:ind w:left="0"/>
              <w:jc w:val="right"/>
            </w:pPr>
            <w:r>
              <w:rPr>
                <w:rFonts w:ascii="Verdana"/>
                <w:b/>
                <w:i w:val="false"/>
                <w:color w:val="000000"/>
                <w:sz w:val="22"/>
              </w:rPr>
              <w:t>172.130**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1.001 до и укључујући 2.600 m³ и укупне снаге погонског машинског уређаја преко 700 kW*</w:t>
            </w:r>
          </w:p>
        </w:tc>
        <w:tc>
          <w:tcPr>
            <w:tcW w:w="1899" w:type="dxa"/>
            <w:tcBorders/>
            <w:vAlign w:val="center"/>
          </w:tcPr>
          <w:p>
            <w:pPr>
              <w:spacing w:after="150"/>
              <w:ind w:left="0"/>
              <w:jc w:val="right"/>
            </w:pPr>
            <w:r>
              <w:rPr>
                <w:rFonts w:ascii="Verdana"/>
                <w:b/>
                <w:i w:val="false"/>
                <w:color w:val="000000"/>
                <w:sz w:val="22"/>
              </w:rPr>
              <w:t>177.300**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2.601 до и укључујући 4.000 m³ и укупне снаге погонског машинског уређаја до и укључујући 1.100 kW*</w:t>
            </w:r>
          </w:p>
        </w:tc>
        <w:tc>
          <w:tcPr>
            <w:tcW w:w="1899" w:type="dxa"/>
            <w:tcBorders/>
            <w:vAlign w:val="center"/>
          </w:tcPr>
          <w:p>
            <w:pPr>
              <w:spacing w:after="150"/>
              <w:ind w:left="0"/>
              <w:jc w:val="right"/>
            </w:pPr>
            <w:r>
              <w:rPr>
                <w:rFonts w:ascii="Verdana"/>
                <w:b/>
                <w:i w:val="false"/>
                <w:color w:val="000000"/>
                <w:sz w:val="22"/>
              </w:rPr>
              <w:t>190.270**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од 2601 до и укључујући 4.000 m³ и укупне снаге погонског машинског уређаја преко 1.100 kW*</w:t>
            </w:r>
          </w:p>
        </w:tc>
        <w:tc>
          <w:tcPr>
            <w:tcW w:w="1899" w:type="dxa"/>
            <w:tcBorders/>
            <w:vAlign w:val="center"/>
          </w:tcPr>
          <w:p>
            <w:pPr>
              <w:spacing w:after="150"/>
              <w:ind w:left="0"/>
              <w:jc w:val="right"/>
            </w:pPr>
            <w:r>
              <w:rPr>
                <w:rFonts w:ascii="Verdana"/>
                <w:b/>
                <w:i w:val="false"/>
                <w:color w:val="000000"/>
                <w:sz w:val="22"/>
              </w:rPr>
              <w:t>253.230**</w:t>
            </w:r>
          </w:p>
        </w:tc>
      </w:tr>
      <w:tr>
        <w:trPr>
          <w:trHeight w:val="90" w:hRule="atLeast"/>
        </w:trPr>
        <w:tc>
          <w:tcPr>
            <w:tcW w:w="12501" w:type="dxa"/>
            <w:tcBorders/>
            <w:vAlign w:val="center"/>
          </w:tcPr>
          <w:p>
            <w:pPr>
              <w:spacing w:after="150"/>
              <w:ind w:left="0"/>
              <w:jc w:val="left"/>
            </w:pPr>
            <w:r>
              <w:rPr>
                <w:rFonts w:ascii="Verdana"/>
                <w:b/>
                <w:i w:val="false"/>
                <w:color w:val="000000"/>
                <w:sz w:val="22"/>
              </w:rPr>
              <w:t>(6) кубног модула LBD преко 4.000 m³ и укупне снаге погонског машинског уређаја до и укључујући 1.300 kW*</w:t>
            </w:r>
          </w:p>
        </w:tc>
        <w:tc>
          <w:tcPr>
            <w:tcW w:w="1899" w:type="dxa"/>
            <w:tcBorders/>
            <w:vAlign w:val="center"/>
          </w:tcPr>
          <w:p>
            <w:pPr>
              <w:spacing w:after="150"/>
              <w:ind w:left="0"/>
              <w:jc w:val="right"/>
            </w:pPr>
            <w:r>
              <w:rPr>
                <w:rFonts w:ascii="Verdana"/>
                <w:b/>
                <w:i w:val="false"/>
                <w:color w:val="000000"/>
                <w:sz w:val="22"/>
              </w:rPr>
              <w:t>211.470**</w:t>
            </w:r>
          </w:p>
        </w:tc>
      </w:tr>
      <w:tr>
        <w:trPr>
          <w:trHeight w:val="90" w:hRule="atLeast"/>
        </w:trPr>
        <w:tc>
          <w:tcPr>
            <w:tcW w:w="12501" w:type="dxa"/>
            <w:tcBorders/>
            <w:vAlign w:val="center"/>
          </w:tcPr>
          <w:p>
            <w:pPr>
              <w:spacing w:after="150"/>
              <w:ind w:left="0"/>
              <w:jc w:val="left"/>
            </w:pPr>
            <w:r>
              <w:rPr>
                <w:rFonts w:ascii="Verdana"/>
                <w:b/>
                <w:i w:val="false"/>
                <w:color w:val="000000"/>
                <w:sz w:val="22"/>
              </w:rPr>
              <w:t>(7) кубног модула LBD преко 4.000 m³ и укупне снаге погонског машинског уређаја преко 1.300 kW*</w:t>
            </w:r>
          </w:p>
        </w:tc>
        <w:tc>
          <w:tcPr>
            <w:tcW w:w="1899" w:type="dxa"/>
            <w:tcBorders/>
            <w:vAlign w:val="center"/>
          </w:tcPr>
          <w:p>
            <w:pPr>
              <w:spacing w:after="150"/>
              <w:ind w:left="0"/>
              <w:jc w:val="right"/>
            </w:pPr>
            <w:r>
              <w:rPr>
                <w:rFonts w:ascii="Verdana"/>
                <w:b/>
                <w:i w:val="false"/>
                <w:color w:val="000000"/>
                <w:sz w:val="22"/>
              </w:rPr>
              <w:t>238.340**</w:t>
            </w:r>
          </w:p>
        </w:tc>
      </w:tr>
      <w:tr>
        <w:trPr>
          <w:trHeight w:val="90" w:hRule="atLeast"/>
        </w:trPr>
        <w:tc>
          <w:tcPr>
            <w:tcW w:w="12501" w:type="dxa"/>
            <w:tcBorders/>
            <w:vAlign w:val="center"/>
          </w:tcPr>
          <w:p>
            <w:pPr>
              <w:spacing w:after="150"/>
              <w:ind w:left="0"/>
              <w:jc w:val="left"/>
            </w:pPr>
            <w:r>
              <w:rPr>
                <w:rFonts w:ascii="Verdana"/>
                <w:b/>
                <w:i w:val="false"/>
                <w:color w:val="000000"/>
                <w:sz w:val="22"/>
              </w:rPr>
              <w:t>14) моторног танкера – тип C, G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899" w:type="dxa"/>
            <w:tcBorders/>
            <w:vAlign w:val="center"/>
          </w:tcPr>
          <w:p>
            <w:pPr>
              <w:spacing w:after="150"/>
              <w:ind w:left="0"/>
              <w:jc w:val="right"/>
            </w:pPr>
            <w:r>
              <w:rPr>
                <w:rFonts w:ascii="Verdana"/>
                <w:b/>
                <w:i w:val="false"/>
                <w:color w:val="000000"/>
                <w:sz w:val="22"/>
              </w:rPr>
              <w:t>171.430**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2.001 до и укључујући 3.000 m³*</w:t>
            </w:r>
          </w:p>
        </w:tc>
        <w:tc>
          <w:tcPr>
            <w:tcW w:w="1899" w:type="dxa"/>
            <w:tcBorders/>
            <w:vAlign w:val="center"/>
          </w:tcPr>
          <w:p>
            <w:pPr>
              <w:spacing w:after="150"/>
              <w:ind w:left="0"/>
              <w:jc w:val="right"/>
            </w:pPr>
            <w:r>
              <w:rPr>
                <w:rFonts w:ascii="Verdana"/>
                <w:b/>
                <w:i w:val="false"/>
                <w:color w:val="000000"/>
                <w:sz w:val="22"/>
              </w:rPr>
              <w:t>222.830**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3.000 m³ *</w:t>
            </w:r>
          </w:p>
        </w:tc>
        <w:tc>
          <w:tcPr>
            <w:tcW w:w="1899" w:type="dxa"/>
            <w:tcBorders/>
            <w:vAlign w:val="center"/>
          </w:tcPr>
          <w:p>
            <w:pPr>
              <w:spacing w:after="150"/>
              <w:ind w:left="0"/>
              <w:jc w:val="right"/>
            </w:pPr>
            <w:r>
              <w:rPr>
                <w:rFonts w:ascii="Verdana"/>
                <w:b/>
                <w:i w:val="false"/>
                <w:color w:val="000000"/>
                <w:sz w:val="22"/>
              </w:rPr>
              <w:t>282.180**</w:t>
            </w:r>
          </w:p>
        </w:tc>
      </w:tr>
      <w:tr>
        <w:trPr>
          <w:trHeight w:val="90" w:hRule="atLeast"/>
        </w:trPr>
        <w:tc>
          <w:tcPr>
            <w:tcW w:w="12501" w:type="dxa"/>
            <w:tcBorders/>
            <w:vAlign w:val="center"/>
          </w:tcPr>
          <w:p>
            <w:pPr>
              <w:spacing w:after="150"/>
              <w:ind w:left="0"/>
              <w:jc w:val="left"/>
            </w:pPr>
            <w:r>
              <w:rPr>
                <w:rFonts w:ascii="Verdana"/>
                <w:b/>
                <w:i w:val="false"/>
                <w:color w:val="000000"/>
                <w:sz w:val="22"/>
              </w:rPr>
              <w:t>15) танкер тегљенице – тип N, C, G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899" w:type="dxa"/>
            <w:tcBorders/>
            <w:vAlign w:val="center"/>
          </w:tcPr>
          <w:p>
            <w:pPr>
              <w:spacing w:after="150"/>
              <w:ind w:left="0"/>
              <w:jc w:val="right"/>
            </w:pPr>
            <w:r>
              <w:rPr>
                <w:rFonts w:ascii="Verdana"/>
                <w:b/>
                <w:i w:val="false"/>
                <w:color w:val="000000"/>
                <w:sz w:val="22"/>
              </w:rPr>
              <w:t>79.330**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2.000 m³*</w:t>
            </w:r>
          </w:p>
        </w:tc>
        <w:tc>
          <w:tcPr>
            <w:tcW w:w="1899" w:type="dxa"/>
            <w:tcBorders/>
            <w:vAlign w:val="center"/>
          </w:tcPr>
          <w:p>
            <w:pPr>
              <w:spacing w:after="150"/>
              <w:ind w:left="0"/>
              <w:jc w:val="right"/>
            </w:pPr>
            <w:r>
              <w:rPr>
                <w:rFonts w:ascii="Verdana"/>
                <w:b/>
                <w:i w:val="false"/>
                <w:color w:val="000000"/>
                <w:sz w:val="22"/>
              </w:rPr>
              <w:t>94.530**</w:t>
            </w:r>
          </w:p>
        </w:tc>
      </w:tr>
      <w:tr>
        <w:trPr>
          <w:trHeight w:val="90" w:hRule="atLeast"/>
        </w:trPr>
        <w:tc>
          <w:tcPr>
            <w:tcW w:w="12501" w:type="dxa"/>
            <w:tcBorders/>
            <w:vAlign w:val="center"/>
          </w:tcPr>
          <w:p>
            <w:pPr>
              <w:spacing w:after="150"/>
              <w:ind w:left="0"/>
              <w:jc w:val="left"/>
            </w:pPr>
            <w:r>
              <w:rPr>
                <w:rFonts w:ascii="Verdana"/>
                <w:b/>
                <w:i w:val="false"/>
                <w:color w:val="000000"/>
                <w:sz w:val="22"/>
              </w:rPr>
              <w:t>16) танкер потиснице – тип N, C, G без машинског уређаја,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3.000 m³*</w:t>
            </w:r>
          </w:p>
        </w:tc>
        <w:tc>
          <w:tcPr>
            <w:tcW w:w="1899" w:type="dxa"/>
            <w:tcBorders/>
            <w:vAlign w:val="center"/>
          </w:tcPr>
          <w:p>
            <w:pPr>
              <w:spacing w:after="150"/>
              <w:ind w:left="0"/>
              <w:jc w:val="right"/>
            </w:pPr>
            <w:r>
              <w:rPr>
                <w:rFonts w:ascii="Verdana"/>
                <w:b/>
                <w:i w:val="false"/>
                <w:color w:val="000000"/>
                <w:sz w:val="22"/>
              </w:rPr>
              <w:t>70.380**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3.000 m³*</w:t>
            </w:r>
          </w:p>
        </w:tc>
        <w:tc>
          <w:tcPr>
            <w:tcW w:w="1899" w:type="dxa"/>
            <w:tcBorders/>
            <w:vAlign w:val="center"/>
          </w:tcPr>
          <w:p>
            <w:pPr>
              <w:spacing w:after="150"/>
              <w:ind w:left="0"/>
              <w:jc w:val="right"/>
            </w:pPr>
            <w:r>
              <w:rPr>
                <w:rFonts w:ascii="Verdana"/>
                <w:b/>
                <w:i w:val="false"/>
                <w:color w:val="000000"/>
                <w:sz w:val="22"/>
              </w:rPr>
              <w:t>77.440**</w:t>
            </w:r>
          </w:p>
        </w:tc>
      </w:tr>
      <w:tr>
        <w:trPr>
          <w:trHeight w:val="90" w:hRule="atLeast"/>
        </w:trPr>
        <w:tc>
          <w:tcPr>
            <w:tcW w:w="12501" w:type="dxa"/>
            <w:tcBorders/>
            <w:vAlign w:val="center"/>
          </w:tcPr>
          <w:p>
            <w:pPr>
              <w:spacing w:after="150"/>
              <w:ind w:left="0"/>
              <w:jc w:val="left"/>
            </w:pPr>
            <w:r>
              <w:rPr>
                <w:rFonts w:ascii="Verdana"/>
                <w:b/>
                <w:i w:val="false"/>
                <w:color w:val="000000"/>
                <w:sz w:val="22"/>
              </w:rPr>
              <w:t>17) танкер потиснице – тип N, C, G са машинским уређајем *</w:t>
            </w:r>
          </w:p>
        </w:tc>
        <w:tc>
          <w:tcPr>
            <w:tcW w:w="1899" w:type="dxa"/>
            <w:tcBorders/>
            <w:vAlign w:val="center"/>
          </w:tcPr>
          <w:p>
            <w:pPr>
              <w:spacing w:after="150"/>
              <w:ind w:left="0"/>
              <w:jc w:val="right"/>
            </w:pPr>
            <w:r>
              <w:rPr>
                <w:rFonts w:ascii="Verdana"/>
                <w:b/>
                <w:i w:val="false"/>
                <w:color w:val="000000"/>
                <w:sz w:val="22"/>
              </w:rPr>
              <w:t>81.260**</w:t>
            </w:r>
          </w:p>
        </w:tc>
      </w:tr>
      <w:tr>
        <w:trPr>
          <w:trHeight w:val="90" w:hRule="atLeast"/>
        </w:trPr>
        <w:tc>
          <w:tcPr>
            <w:tcW w:w="12501" w:type="dxa"/>
            <w:tcBorders/>
            <w:vAlign w:val="center"/>
          </w:tcPr>
          <w:p>
            <w:pPr>
              <w:spacing w:after="150"/>
              <w:ind w:left="0"/>
              <w:jc w:val="left"/>
            </w:pPr>
            <w:r>
              <w:rPr>
                <w:rFonts w:ascii="Verdana"/>
                <w:b/>
                <w:i w:val="false"/>
                <w:color w:val="000000"/>
                <w:sz w:val="22"/>
              </w:rPr>
              <w:t>18) техничког пловног објекта – багера са усисном цеви,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100 m³ и без сопственог погонског машинског уређаја *</w:t>
            </w:r>
          </w:p>
        </w:tc>
        <w:tc>
          <w:tcPr>
            <w:tcW w:w="1899" w:type="dxa"/>
            <w:tcBorders/>
            <w:vAlign w:val="center"/>
          </w:tcPr>
          <w:p>
            <w:pPr>
              <w:spacing w:after="150"/>
              <w:ind w:left="0"/>
              <w:jc w:val="right"/>
            </w:pPr>
            <w:r>
              <w:rPr>
                <w:rFonts w:ascii="Verdana"/>
                <w:b/>
                <w:i w:val="false"/>
                <w:color w:val="000000"/>
                <w:sz w:val="22"/>
              </w:rPr>
              <w:t>67.290**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101 до и укључујући 400 m³ и без сопственог погонског машинског уређаја *</w:t>
            </w:r>
          </w:p>
        </w:tc>
        <w:tc>
          <w:tcPr>
            <w:tcW w:w="1899" w:type="dxa"/>
            <w:tcBorders/>
            <w:vAlign w:val="center"/>
          </w:tcPr>
          <w:p>
            <w:pPr>
              <w:spacing w:after="150"/>
              <w:ind w:left="0"/>
              <w:jc w:val="right"/>
            </w:pPr>
            <w:r>
              <w:rPr>
                <w:rFonts w:ascii="Verdana"/>
                <w:b/>
                <w:i w:val="false"/>
                <w:color w:val="000000"/>
                <w:sz w:val="22"/>
              </w:rPr>
              <w:t>88.450**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401 до и укључујући 1.000 m³ и без сопственог погонског машинског уређаја*</w:t>
            </w:r>
          </w:p>
        </w:tc>
        <w:tc>
          <w:tcPr>
            <w:tcW w:w="1899" w:type="dxa"/>
            <w:tcBorders/>
            <w:vAlign w:val="center"/>
          </w:tcPr>
          <w:p>
            <w:pPr>
              <w:spacing w:after="150"/>
              <w:ind w:left="0"/>
              <w:jc w:val="right"/>
            </w:pPr>
            <w:r>
              <w:rPr>
                <w:rFonts w:ascii="Verdana"/>
                <w:b/>
                <w:i w:val="false"/>
                <w:color w:val="000000"/>
                <w:sz w:val="22"/>
              </w:rPr>
              <w:t>133.310**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1.000 m³ и без сопственог погонског машинског уређаја*</w:t>
            </w:r>
          </w:p>
        </w:tc>
        <w:tc>
          <w:tcPr>
            <w:tcW w:w="1899" w:type="dxa"/>
            <w:tcBorders/>
            <w:vAlign w:val="center"/>
          </w:tcPr>
          <w:p>
            <w:pPr>
              <w:spacing w:after="150"/>
              <w:ind w:left="0"/>
              <w:jc w:val="right"/>
            </w:pPr>
            <w:r>
              <w:rPr>
                <w:rFonts w:ascii="Verdana"/>
                <w:b/>
                <w:i w:val="false"/>
                <w:color w:val="000000"/>
                <w:sz w:val="22"/>
              </w:rPr>
              <w:t>136.930**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до и укључујући 1.000 m³ и укупне снаге погонског машинског уређаја до и укључујући 200 kW*</w:t>
            </w:r>
          </w:p>
        </w:tc>
        <w:tc>
          <w:tcPr>
            <w:tcW w:w="1899" w:type="dxa"/>
            <w:tcBorders/>
            <w:vAlign w:val="center"/>
          </w:tcPr>
          <w:p>
            <w:pPr>
              <w:spacing w:after="150"/>
              <w:ind w:left="0"/>
              <w:jc w:val="right"/>
            </w:pPr>
            <w:r>
              <w:rPr>
                <w:rFonts w:ascii="Verdana"/>
                <w:b/>
                <w:i w:val="false"/>
                <w:color w:val="000000"/>
                <w:sz w:val="22"/>
              </w:rPr>
              <w:t>115.280**</w:t>
            </w:r>
          </w:p>
        </w:tc>
      </w:tr>
      <w:tr>
        <w:trPr>
          <w:trHeight w:val="90" w:hRule="atLeast"/>
        </w:trPr>
        <w:tc>
          <w:tcPr>
            <w:tcW w:w="12501" w:type="dxa"/>
            <w:tcBorders/>
            <w:vAlign w:val="center"/>
          </w:tcPr>
          <w:p>
            <w:pPr>
              <w:spacing w:after="150"/>
              <w:ind w:left="0"/>
              <w:jc w:val="left"/>
            </w:pPr>
            <w:r>
              <w:rPr>
                <w:rFonts w:ascii="Verdana"/>
                <w:b/>
                <w:i w:val="false"/>
                <w:color w:val="000000"/>
                <w:sz w:val="22"/>
              </w:rPr>
              <w:t>(6) кубног модула LBD до и укључујући 1.000 m³ и укупне снаге погонског машинског уређаја преко 200 kW*</w:t>
            </w:r>
          </w:p>
        </w:tc>
        <w:tc>
          <w:tcPr>
            <w:tcW w:w="1899" w:type="dxa"/>
            <w:tcBorders/>
            <w:vAlign w:val="center"/>
          </w:tcPr>
          <w:p>
            <w:pPr>
              <w:spacing w:after="150"/>
              <w:ind w:left="0"/>
              <w:jc w:val="right"/>
            </w:pPr>
            <w:r>
              <w:rPr>
                <w:rFonts w:ascii="Verdana"/>
                <w:b/>
                <w:i w:val="false"/>
                <w:color w:val="000000"/>
                <w:sz w:val="22"/>
              </w:rPr>
              <w:t>133.800**</w:t>
            </w:r>
          </w:p>
        </w:tc>
      </w:tr>
      <w:tr>
        <w:trPr>
          <w:trHeight w:val="90" w:hRule="atLeast"/>
        </w:trPr>
        <w:tc>
          <w:tcPr>
            <w:tcW w:w="12501" w:type="dxa"/>
            <w:tcBorders/>
            <w:vAlign w:val="center"/>
          </w:tcPr>
          <w:p>
            <w:pPr>
              <w:spacing w:after="150"/>
              <w:ind w:left="0"/>
              <w:jc w:val="left"/>
            </w:pPr>
            <w:r>
              <w:rPr>
                <w:rFonts w:ascii="Verdana"/>
                <w:b/>
                <w:i w:val="false"/>
                <w:color w:val="000000"/>
                <w:sz w:val="22"/>
              </w:rPr>
              <w:t>(7) кубног модула LBD од 1.001 до и укључујући 1.500 m³ и укупне снаге погонског машинског уређаја до и укључујући 500 kW*</w:t>
            </w:r>
          </w:p>
        </w:tc>
        <w:tc>
          <w:tcPr>
            <w:tcW w:w="1899" w:type="dxa"/>
            <w:tcBorders/>
            <w:vAlign w:val="center"/>
          </w:tcPr>
          <w:p>
            <w:pPr>
              <w:spacing w:after="150"/>
              <w:ind w:left="0"/>
              <w:jc w:val="right"/>
            </w:pPr>
            <w:r>
              <w:rPr>
                <w:rFonts w:ascii="Verdana"/>
                <w:b/>
                <w:i w:val="false"/>
                <w:color w:val="000000"/>
                <w:sz w:val="22"/>
              </w:rPr>
              <w:t>143.780**</w:t>
            </w:r>
          </w:p>
        </w:tc>
      </w:tr>
      <w:tr>
        <w:trPr>
          <w:trHeight w:val="90" w:hRule="atLeast"/>
        </w:trPr>
        <w:tc>
          <w:tcPr>
            <w:tcW w:w="12501" w:type="dxa"/>
            <w:tcBorders/>
            <w:vAlign w:val="center"/>
          </w:tcPr>
          <w:p>
            <w:pPr>
              <w:spacing w:after="150"/>
              <w:ind w:left="0"/>
              <w:jc w:val="left"/>
            </w:pPr>
            <w:r>
              <w:rPr>
                <w:rFonts w:ascii="Verdana"/>
                <w:b/>
                <w:i w:val="false"/>
                <w:color w:val="000000"/>
                <w:sz w:val="22"/>
              </w:rPr>
              <w:t>(8) кубног модула LBD од 1.001 до и укључујући 1.500 m³ и укупне снаге погонског машинског уређаја преко 500 kW*</w:t>
            </w:r>
          </w:p>
        </w:tc>
        <w:tc>
          <w:tcPr>
            <w:tcW w:w="1899" w:type="dxa"/>
            <w:tcBorders/>
            <w:vAlign w:val="center"/>
          </w:tcPr>
          <w:p>
            <w:pPr>
              <w:spacing w:after="150"/>
              <w:ind w:left="0"/>
              <w:jc w:val="right"/>
            </w:pPr>
            <w:r>
              <w:rPr>
                <w:rFonts w:ascii="Verdana"/>
                <w:b/>
                <w:i w:val="false"/>
                <w:color w:val="000000"/>
                <w:sz w:val="22"/>
              </w:rPr>
              <w:t>161.310**</w:t>
            </w:r>
          </w:p>
        </w:tc>
      </w:tr>
      <w:tr>
        <w:trPr>
          <w:trHeight w:val="90" w:hRule="atLeast"/>
        </w:trPr>
        <w:tc>
          <w:tcPr>
            <w:tcW w:w="12501" w:type="dxa"/>
            <w:tcBorders/>
            <w:vAlign w:val="center"/>
          </w:tcPr>
          <w:p>
            <w:pPr>
              <w:spacing w:after="150"/>
              <w:ind w:left="0"/>
              <w:jc w:val="left"/>
            </w:pPr>
            <w:r>
              <w:rPr>
                <w:rFonts w:ascii="Verdana"/>
                <w:b/>
                <w:i w:val="false"/>
                <w:color w:val="000000"/>
                <w:sz w:val="22"/>
              </w:rPr>
              <w:t>(9) кубног модула LBD преко 1.500 m³*</w:t>
            </w:r>
          </w:p>
        </w:tc>
        <w:tc>
          <w:tcPr>
            <w:tcW w:w="1899" w:type="dxa"/>
            <w:tcBorders/>
            <w:vAlign w:val="center"/>
          </w:tcPr>
          <w:p>
            <w:pPr>
              <w:spacing w:after="150"/>
              <w:ind w:left="0"/>
              <w:jc w:val="right"/>
            </w:pPr>
            <w:r>
              <w:rPr>
                <w:rFonts w:ascii="Verdana"/>
                <w:b/>
                <w:i w:val="false"/>
                <w:color w:val="000000"/>
                <w:sz w:val="22"/>
              </w:rPr>
              <w:t>180.350**</w:t>
            </w:r>
          </w:p>
        </w:tc>
      </w:tr>
      <w:tr>
        <w:trPr>
          <w:trHeight w:val="90" w:hRule="atLeast"/>
        </w:trPr>
        <w:tc>
          <w:tcPr>
            <w:tcW w:w="12501" w:type="dxa"/>
            <w:tcBorders/>
            <w:vAlign w:val="center"/>
          </w:tcPr>
          <w:p>
            <w:pPr>
              <w:spacing w:after="150"/>
              <w:ind w:left="0"/>
              <w:jc w:val="left"/>
            </w:pPr>
            <w:r>
              <w:rPr>
                <w:rFonts w:ascii="Verdana"/>
                <w:b/>
                <w:i w:val="false"/>
                <w:color w:val="000000"/>
                <w:sz w:val="22"/>
              </w:rPr>
              <w:t>19) техничког пловног објекта – багера са кофним венцем,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899" w:type="dxa"/>
            <w:tcBorders/>
            <w:vAlign w:val="center"/>
          </w:tcPr>
          <w:p>
            <w:pPr>
              <w:spacing w:after="150"/>
              <w:ind w:left="0"/>
              <w:jc w:val="right"/>
            </w:pPr>
            <w:r>
              <w:rPr>
                <w:rFonts w:ascii="Verdana"/>
                <w:b/>
                <w:i w:val="false"/>
                <w:color w:val="000000"/>
                <w:sz w:val="22"/>
              </w:rPr>
              <w:t>106.400**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501 до и укључујући 1.500 m³*</w:t>
            </w:r>
          </w:p>
        </w:tc>
        <w:tc>
          <w:tcPr>
            <w:tcW w:w="1899" w:type="dxa"/>
            <w:tcBorders/>
            <w:vAlign w:val="center"/>
          </w:tcPr>
          <w:p>
            <w:pPr>
              <w:spacing w:after="150"/>
              <w:ind w:left="0"/>
              <w:jc w:val="right"/>
            </w:pPr>
            <w:r>
              <w:rPr>
                <w:rFonts w:ascii="Verdana"/>
                <w:b/>
                <w:i w:val="false"/>
                <w:color w:val="000000"/>
                <w:sz w:val="22"/>
              </w:rPr>
              <w:t>117.280**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501 до и укључујући 1.500 m³ и са погонским машинским уређајем*</w:t>
            </w:r>
          </w:p>
        </w:tc>
        <w:tc>
          <w:tcPr>
            <w:tcW w:w="1899" w:type="dxa"/>
            <w:tcBorders/>
            <w:vAlign w:val="center"/>
          </w:tcPr>
          <w:p>
            <w:pPr>
              <w:spacing w:after="150"/>
              <w:ind w:left="0"/>
              <w:jc w:val="right"/>
            </w:pPr>
            <w:r>
              <w:rPr>
                <w:rFonts w:ascii="Verdana"/>
                <w:b/>
                <w:i w:val="false"/>
                <w:color w:val="000000"/>
                <w:sz w:val="22"/>
              </w:rPr>
              <w:t>186.980**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1.500 m³*</w:t>
            </w:r>
          </w:p>
        </w:tc>
        <w:tc>
          <w:tcPr>
            <w:tcW w:w="1899" w:type="dxa"/>
            <w:tcBorders/>
            <w:vAlign w:val="center"/>
          </w:tcPr>
          <w:p>
            <w:pPr>
              <w:spacing w:after="150"/>
              <w:ind w:left="0"/>
              <w:jc w:val="right"/>
            </w:pPr>
            <w:r>
              <w:rPr>
                <w:rFonts w:ascii="Verdana"/>
                <w:b/>
                <w:i w:val="false"/>
                <w:color w:val="000000"/>
                <w:sz w:val="22"/>
              </w:rPr>
              <w:t>204.200**</w:t>
            </w:r>
          </w:p>
        </w:tc>
      </w:tr>
      <w:tr>
        <w:trPr>
          <w:trHeight w:val="90" w:hRule="atLeast"/>
        </w:trPr>
        <w:tc>
          <w:tcPr>
            <w:tcW w:w="12501" w:type="dxa"/>
            <w:tcBorders/>
            <w:vAlign w:val="center"/>
          </w:tcPr>
          <w:p>
            <w:pPr>
              <w:spacing w:after="150"/>
              <w:ind w:left="0"/>
              <w:jc w:val="left"/>
            </w:pPr>
            <w:r>
              <w:rPr>
                <w:rFonts w:ascii="Verdana"/>
                <w:b/>
                <w:i w:val="false"/>
                <w:color w:val="000000"/>
                <w:sz w:val="22"/>
              </w:rPr>
              <w:t>20) техничког пловног објекта – багера са грабилицом,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200 m³*</w:t>
            </w:r>
          </w:p>
        </w:tc>
        <w:tc>
          <w:tcPr>
            <w:tcW w:w="1899" w:type="dxa"/>
            <w:tcBorders/>
            <w:vAlign w:val="center"/>
          </w:tcPr>
          <w:p>
            <w:pPr>
              <w:spacing w:after="150"/>
              <w:ind w:left="0"/>
              <w:jc w:val="right"/>
            </w:pPr>
            <w:r>
              <w:rPr>
                <w:rFonts w:ascii="Verdana"/>
                <w:b/>
                <w:i w:val="false"/>
                <w:color w:val="000000"/>
                <w:sz w:val="22"/>
              </w:rPr>
              <w:t>69.790**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201 до и укључујући 300 m³*</w:t>
            </w:r>
          </w:p>
        </w:tc>
        <w:tc>
          <w:tcPr>
            <w:tcW w:w="1899" w:type="dxa"/>
            <w:tcBorders/>
            <w:vAlign w:val="center"/>
          </w:tcPr>
          <w:p>
            <w:pPr>
              <w:spacing w:after="150"/>
              <w:ind w:left="0"/>
              <w:jc w:val="right"/>
            </w:pPr>
            <w:r>
              <w:rPr>
                <w:rFonts w:ascii="Verdana"/>
                <w:b/>
                <w:i w:val="false"/>
                <w:color w:val="000000"/>
                <w:sz w:val="22"/>
              </w:rPr>
              <w:t>79.130**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300 m³*</w:t>
            </w:r>
          </w:p>
        </w:tc>
        <w:tc>
          <w:tcPr>
            <w:tcW w:w="1899" w:type="dxa"/>
            <w:tcBorders/>
            <w:vAlign w:val="center"/>
          </w:tcPr>
          <w:p>
            <w:pPr>
              <w:spacing w:after="150"/>
              <w:ind w:left="0"/>
              <w:jc w:val="right"/>
            </w:pPr>
            <w:r>
              <w:rPr>
                <w:rFonts w:ascii="Verdana"/>
                <w:b/>
                <w:i w:val="false"/>
                <w:color w:val="000000"/>
                <w:sz w:val="22"/>
              </w:rPr>
              <w:t>98.310**</w:t>
            </w:r>
          </w:p>
        </w:tc>
      </w:tr>
      <w:tr>
        <w:trPr>
          <w:trHeight w:val="90" w:hRule="atLeast"/>
        </w:trPr>
        <w:tc>
          <w:tcPr>
            <w:tcW w:w="12501" w:type="dxa"/>
            <w:tcBorders/>
            <w:vAlign w:val="center"/>
          </w:tcPr>
          <w:p>
            <w:pPr>
              <w:spacing w:after="150"/>
              <w:ind w:left="0"/>
              <w:jc w:val="left"/>
            </w:pPr>
            <w:r>
              <w:rPr>
                <w:rFonts w:ascii="Verdana"/>
                <w:b/>
                <w:i w:val="false"/>
                <w:color w:val="000000"/>
                <w:sz w:val="22"/>
              </w:rPr>
              <w:t>21) техничког пловног објекта – елеватора,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600 m³*</w:t>
            </w:r>
          </w:p>
        </w:tc>
        <w:tc>
          <w:tcPr>
            <w:tcW w:w="1899" w:type="dxa"/>
            <w:tcBorders/>
            <w:vAlign w:val="center"/>
          </w:tcPr>
          <w:p>
            <w:pPr>
              <w:spacing w:after="150"/>
              <w:ind w:left="0"/>
              <w:jc w:val="right"/>
            </w:pPr>
            <w:r>
              <w:rPr>
                <w:rFonts w:ascii="Verdana"/>
                <w:b/>
                <w:i w:val="false"/>
                <w:color w:val="000000"/>
                <w:sz w:val="22"/>
              </w:rPr>
              <w:t>89.590**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601 до и укључујући 800 m³*</w:t>
            </w:r>
          </w:p>
        </w:tc>
        <w:tc>
          <w:tcPr>
            <w:tcW w:w="1899" w:type="dxa"/>
            <w:tcBorders/>
            <w:vAlign w:val="center"/>
          </w:tcPr>
          <w:p>
            <w:pPr>
              <w:spacing w:after="150"/>
              <w:ind w:left="0"/>
              <w:jc w:val="right"/>
            </w:pPr>
            <w:r>
              <w:rPr>
                <w:rFonts w:ascii="Verdana"/>
                <w:b/>
                <w:i w:val="false"/>
                <w:color w:val="000000"/>
                <w:sz w:val="22"/>
              </w:rPr>
              <w:t>102.380**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801 до и укључујући 1.000 m³*</w:t>
            </w:r>
          </w:p>
        </w:tc>
        <w:tc>
          <w:tcPr>
            <w:tcW w:w="1899" w:type="dxa"/>
            <w:tcBorders/>
            <w:vAlign w:val="center"/>
          </w:tcPr>
          <w:p>
            <w:pPr>
              <w:spacing w:after="150"/>
              <w:ind w:left="0"/>
              <w:jc w:val="right"/>
            </w:pPr>
            <w:r>
              <w:rPr>
                <w:rFonts w:ascii="Verdana"/>
                <w:b/>
                <w:i w:val="false"/>
                <w:color w:val="000000"/>
                <w:sz w:val="22"/>
              </w:rPr>
              <w:t>117.280**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1.001 до и укључујући 1.550 m³*</w:t>
            </w:r>
          </w:p>
        </w:tc>
        <w:tc>
          <w:tcPr>
            <w:tcW w:w="1899" w:type="dxa"/>
            <w:tcBorders/>
            <w:vAlign w:val="center"/>
          </w:tcPr>
          <w:p>
            <w:pPr>
              <w:spacing w:after="150"/>
              <w:ind w:left="0"/>
              <w:jc w:val="right"/>
            </w:pPr>
            <w:r>
              <w:rPr>
                <w:rFonts w:ascii="Verdana"/>
                <w:b/>
                <w:i w:val="false"/>
                <w:color w:val="000000"/>
                <w:sz w:val="22"/>
              </w:rPr>
              <w:t>124.780**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преко 1.550 m³*</w:t>
            </w:r>
          </w:p>
        </w:tc>
        <w:tc>
          <w:tcPr>
            <w:tcW w:w="1899" w:type="dxa"/>
            <w:tcBorders/>
            <w:vAlign w:val="center"/>
          </w:tcPr>
          <w:p>
            <w:pPr>
              <w:spacing w:after="150"/>
              <w:ind w:left="0"/>
              <w:jc w:val="right"/>
            </w:pPr>
            <w:r>
              <w:rPr>
                <w:rFonts w:ascii="Verdana"/>
                <w:b/>
                <w:i w:val="false"/>
                <w:color w:val="000000"/>
                <w:sz w:val="22"/>
              </w:rPr>
              <w:t>156.430**</w:t>
            </w:r>
          </w:p>
        </w:tc>
      </w:tr>
      <w:tr>
        <w:trPr>
          <w:trHeight w:val="90" w:hRule="atLeast"/>
        </w:trPr>
        <w:tc>
          <w:tcPr>
            <w:tcW w:w="12501" w:type="dxa"/>
            <w:tcBorders/>
            <w:vAlign w:val="center"/>
          </w:tcPr>
          <w:p>
            <w:pPr>
              <w:spacing w:after="150"/>
              <w:ind w:left="0"/>
              <w:jc w:val="left"/>
            </w:pPr>
            <w:r>
              <w:rPr>
                <w:rFonts w:ascii="Verdana"/>
                <w:b/>
                <w:i w:val="false"/>
                <w:color w:val="000000"/>
                <w:sz w:val="22"/>
              </w:rPr>
              <w:t>22) техничког пловног објекта – побијача пилона,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63.130**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92.020**</w:t>
            </w:r>
          </w:p>
        </w:tc>
      </w:tr>
      <w:tr>
        <w:trPr>
          <w:trHeight w:val="90" w:hRule="atLeast"/>
        </w:trPr>
        <w:tc>
          <w:tcPr>
            <w:tcW w:w="12501" w:type="dxa"/>
            <w:tcBorders/>
            <w:vAlign w:val="center"/>
          </w:tcPr>
          <w:p>
            <w:pPr>
              <w:spacing w:after="150"/>
              <w:ind w:left="0"/>
              <w:jc w:val="left"/>
            </w:pPr>
            <w:r>
              <w:rPr>
                <w:rFonts w:ascii="Verdana"/>
                <w:b/>
                <w:i w:val="false"/>
                <w:color w:val="000000"/>
                <w:sz w:val="22"/>
              </w:rPr>
              <w:t>23) техничког пловног објекта – платформе,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400 m³*</w:t>
            </w:r>
          </w:p>
        </w:tc>
        <w:tc>
          <w:tcPr>
            <w:tcW w:w="1899" w:type="dxa"/>
            <w:tcBorders/>
            <w:vAlign w:val="center"/>
          </w:tcPr>
          <w:p>
            <w:pPr>
              <w:spacing w:after="150"/>
              <w:ind w:left="0"/>
              <w:jc w:val="right"/>
            </w:pPr>
            <w:r>
              <w:rPr>
                <w:rFonts w:ascii="Verdana"/>
                <w:b/>
                <w:i w:val="false"/>
                <w:color w:val="000000"/>
                <w:sz w:val="22"/>
              </w:rPr>
              <w:t>41.130**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401 до и укључујући 800 m³*</w:t>
            </w:r>
          </w:p>
        </w:tc>
        <w:tc>
          <w:tcPr>
            <w:tcW w:w="1899" w:type="dxa"/>
            <w:tcBorders/>
            <w:vAlign w:val="center"/>
          </w:tcPr>
          <w:p>
            <w:pPr>
              <w:spacing w:after="150"/>
              <w:ind w:left="0"/>
              <w:jc w:val="right"/>
            </w:pPr>
            <w:r>
              <w:rPr>
                <w:rFonts w:ascii="Verdana"/>
                <w:b/>
                <w:i w:val="false"/>
                <w:color w:val="000000"/>
                <w:sz w:val="22"/>
              </w:rPr>
              <w:t>57.930**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800 m³*</w:t>
            </w:r>
          </w:p>
        </w:tc>
        <w:tc>
          <w:tcPr>
            <w:tcW w:w="1899" w:type="dxa"/>
            <w:tcBorders/>
            <w:vAlign w:val="center"/>
          </w:tcPr>
          <w:p>
            <w:pPr>
              <w:spacing w:after="150"/>
              <w:ind w:left="0"/>
              <w:jc w:val="right"/>
            </w:pPr>
            <w:r>
              <w:rPr>
                <w:rFonts w:ascii="Verdana"/>
                <w:b/>
                <w:i w:val="false"/>
                <w:color w:val="000000"/>
                <w:sz w:val="22"/>
              </w:rPr>
              <w:t>71.970**</w:t>
            </w:r>
          </w:p>
        </w:tc>
      </w:tr>
      <w:tr>
        <w:trPr>
          <w:trHeight w:val="90" w:hRule="atLeast"/>
        </w:trPr>
        <w:tc>
          <w:tcPr>
            <w:tcW w:w="12501" w:type="dxa"/>
            <w:tcBorders/>
            <w:vAlign w:val="center"/>
          </w:tcPr>
          <w:p>
            <w:pPr>
              <w:spacing w:after="150"/>
              <w:ind w:left="0"/>
              <w:jc w:val="left"/>
            </w:pPr>
            <w:r>
              <w:rPr>
                <w:rFonts w:ascii="Verdana"/>
                <w:b/>
                <w:i w:val="false"/>
                <w:color w:val="000000"/>
                <w:sz w:val="22"/>
              </w:rPr>
              <w:t>24) техничког пловног објекта – косачице*</w:t>
            </w:r>
          </w:p>
        </w:tc>
        <w:tc>
          <w:tcPr>
            <w:tcW w:w="1899" w:type="dxa"/>
            <w:tcBorders/>
            <w:vAlign w:val="center"/>
          </w:tcPr>
          <w:p>
            <w:pPr>
              <w:spacing w:after="150"/>
              <w:ind w:left="0"/>
              <w:jc w:val="right"/>
            </w:pPr>
            <w:r>
              <w:rPr>
                <w:rFonts w:ascii="Verdana"/>
                <w:b/>
                <w:i w:val="false"/>
                <w:color w:val="000000"/>
                <w:sz w:val="22"/>
              </w:rPr>
              <w:t>69.270**</w:t>
            </w:r>
          </w:p>
        </w:tc>
      </w:tr>
      <w:tr>
        <w:trPr>
          <w:trHeight w:val="90" w:hRule="atLeast"/>
        </w:trPr>
        <w:tc>
          <w:tcPr>
            <w:tcW w:w="12501" w:type="dxa"/>
            <w:tcBorders/>
            <w:vAlign w:val="center"/>
          </w:tcPr>
          <w:p>
            <w:pPr>
              <w:spacing w:after="150"/>
              <w:ind w:left="0"/>
              <w:jc w:val="left"/>
            </w:pPr>
            <w:r>
              <w:rPr>
                <w:rFonts w:ascii="Verdana"/>
                <w:b/>
                <w:i w:val="false"/>
                <w:color w:val="000000"/>
                <w:sz w:val="22"/>
              </w:rPr>
              <w:t>25) техничког пловног објекта – пловне дизалице,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63.220**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301 до и укључујући 700 m³*</w:t>
            </w:r>
          </w:p>
        </w:tc>
        <w:tc>
          <w:tcPr>
            <w:tcW w:w="1899" w:type="dxa"/>
            <w:tcBorders/>
            <w:vAlign w:val="center"/>
          </w:tcPr>
          <w:p>
            <w:pPr>
              <w:spacing w:after="150"/>
              <w:ind w:left="0"/>
              <w:jc w:val="right"/>
            </w:pPr>
            <w:r>
              <w:rPr>
                <w:rFonts w:ascii="Verdana"/>
                <w:b/>
                <w:i w:val="false"/>
                <w:color w:val="000000"/>
                <w:sz w:val="22"/>
              </w:rPr>
              <w:t>94.240**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701 до и укључујући 1.000 m³*</w:t>
            </w:r>
          </w:p>
        </w:tc>
        <w:tc>
          <w:tcPr>
            <w:tcW w:w="1899" w:type="dxa"/>
            <w:tcBorders/>
            <w:vAlign w:val="center"/>
          </w:tcPr>
          <w:p>
            <w:pPr>
              <w:spacing w:after="150"/>
              <w:ind w:left="0"/>
              <w:jc w:val="right"/>
            </w:pPr>
            <w:r>
              <w:rPr>
                <w:rFonts w:ascii="Verdana"/>
                <w:b/>
                <w:i w:val="false"/>
                <w:color w:val="000000"/>
                <w:sz w:val="22"/>
              </w:rPr>
              <w:t>129.660**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1.001 до и укључујући 1.500 m³*</w:t>
            </w:r>
          </w:p>
        </w:tc>
        <w:tc>
          <w:tcPr>
            <w:tcW w:w="1899" w:type="dxa"/>
            <w:tcBorders/>
            <w:vAlign w:val="center"/>
          </w:tcPr>
          <w:p>
            <w:pPr>
              <w:spacing w:after="150"/>
              <w:ind w:left="0"/>
              <w:jc w:val="right"/>
            </w:pPr>
            <w:r>
              <w:rPr>
                <w:rFonts w:ascii="Verdana"/>
                <w:b/>
                <w:i w:val="false"/>
                <w:color w:val="000000"/>
                <w:sz w:val="22"/>
              </w:rPr>
              <w:t>140.360**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преко 1.500 m³*</w:t>
            </w:r>
          </w:p>
        </w:tc>
        <w:tc>
          <w:tcPr>
            <w:tcW w:w="1899" w:type="dxa"/>
            <w:tcBorders/>
            <w:vAlign w:val="center"/>
          </w:tcPr>
          <w:p>
            <w:pPr>
              <w:spacing w:after="150"/>
              <w:ind w:left="0"/>
              <w:jc w:val="right"/>
            </w:pPr>
            <w:r>
              <w:rPr>
                <w:rFonts w:ascii="Verdana"/>
                <w:b/>
                <w:i w:val="false"/>
                <w:color w:val="000000"/>
                <w:sz w:val="22"/>
              </w:rPr>
              <w:t>165.490**</w:t>
            </w:r>
          </w:p>
        </w:tc>
      </w:tr>
      <w:tr>
        <w:trPr>
          <w:trHeight w:val="90" w:hRule="atLeast"/>
        </w:trPr>
        <w:tc>
          <w:tcPr>
            <w:tcW w:w="12501" w:type="dxa"/>
            <w:tcBorders/>
            <w:vAlign w:val="center"/>
          </w:tcPr>
          <w:p>
            <w:pPr>
              <w:spacing w:after="150"/>
              <w:ind w:left="0"/>
              <w:jc w:val="left"/>
            </w:pPr>
            <w:r>
              <w:rPr>
                <w:rFonts w:ascii="Verdana"/>
                <w:b/>
                <w:i w:val="false"/>
                <w:color w:val="000000"/>
                <w:sz w:val="22"/>
              </w:rPr>
              <w:t>26) техничког пловног објекта – пловне направе,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1.500 m³*</w:t>
            </w:r>
          </w:p>
        </w:tc>
        <w:tc>
          <w:tcPr>
            <w:tcW w:w="1899" w:type="dxa"/>
            <w:tcBorders/>
            <w:vAlign w:val="center"/>
          </w:tcPr>
          <w:p>
            <w:pPr>
              <w:spacing w:after="150"/>
              <w:ind w:left="0"/>
              <w:jc w:val="right"/>
            </w:pPr>
            <w:r>
              <w:rPr>
                <w:rFonts w:ascii="Verdana"/>
                <w:b/>
                <w:i w:val="false"/>
                <w:color w:val="000000"/>
                <w:sz w:val="22"/>
              </w:rPr>
              <w:t>41.130**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1501 до и укључујући 3.000 m³*</w:t>
            </w:r>
          </w:p>
        </w:tc>
        <w:tc>
          <w:tcPr>
            <w:tcW w:w="1899" w:type="dxa"/>
            <w:tcBorders/>
            <w:vAlign w:val="center"/>
          </w:tcPr>
          <w:p>
            <w:pPr>
              <w:spacing w:after="150"/>
              <w:ind w:left="0"/>
              <w:jc w:val="right"/>
            </w:pPr>
            <w:r>
              <w:rPr>
                <w:rFonts w:ascii="Verdana"/>
                <w:b/>
                <w:i w:val="false"/>
                <w:color w:val="000000"/>
                <w:sz w:val="22"/>
              </w:rPr>
              <w:t>131.430**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3000 m³*</w:t>
            </w:r>
          </w:p>
        </w:tc>
        <w:tc>
          <w:tcPr>
            <w:tcW w:w="1899" w:type="dxa"/>
            <w:tcBorders/>
            <w:vAlign w:val="center"/>
          </w:tcPr>
          <w:p>
            <w:pPr>
              <w:spacing w:after="150"/>
              <w:ind w:left="0"/>
              <w:jc w:val="right"/>
            </w:pPr>
            <w:r>
              <w:rPr>
                <w:rFonts w:ascii="Verdana"/>
                <w:b/>
                <w:i w:val="false"/>
                <w:color w:val="000000"/>
                <w:sz w:val="22"/>
              </w:rPr>
              <w:t>148.460**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Кубни модул LBD представља производ дужине L (m), ширине B (m) и висине пловила D (m).*</w:t>
            </w:r>
          </w:p>
          <w:p>
            <w:pPr>
              <w:spacing w:after="150"/>
              <w:ind w:left="0"/>
              <w:jc w:val="left"/>
            </w:pPr>
            <w:r>
              <w:rPr>
                <w:rFonts w:ascii="Verdana"/>
                <w:b/>
                <w:i w:val="false"/>
                <w:color w:val="000000"/>
                <w:sz w:val="22"/>
              </w:rPr>
              <w:t>Укупна снага погонског машинског уређаја представља збир снага свих инсталисаних машина намењених за погон пловила (kW).*</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154ј*</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поступак продужења важења сведочанства о способности брода за пловидбу без вршења техничког надзора*</w:t>
            </w:r>
          </w:p>
        </w:tc>
        <w:tc>
          <w:tcPr>
            <w:tcW w:w="1899" w:type="dxa"/>
            <w:tcBorders/>
            <w:vAlign w:val="center"/>
          </w:tcPr>
          <w:p>
            <w:pPr>
              <w:spacing w:after="150"/>
              <w:ind w:left="0"/>
              <w:jc w:val="right"/>
            </w:pPr>
            <w:r>
              <w:rPr>
                <w:rFonts w:ascii="Verdana"/>
                <w:b/>
                <w:i w:val="false"/>
                <w:color w:val="000000"/>
                <w:sz w:val="22"/>
              </w:rPr>
              <w:t>35.620**</w:t>
            </w:r>
          </w:p>
        </w:tc>
      </w:tr>
      <w:tr>
        <w:trPr>
          <w:trHeight w:val="90" w:hRule="atLeast"/>
        </w:trPr>
        <w:tc>
          <w:tcPr>
            <w:tcW w:w="12501" w:type="dxa"/>
            <w:tcBorders/>
            <w:vAlign w:val="center"/>
          </w:tcPr>
          <w:p>
            <w:pPr>
              <w:spacing w:after="150"/>
              <w:ind w:left="0"/>
              <w:jc w:val="left"/>
            </w:pPr>
            <w:r>
              <w:rPr>
                <w:rFonts w:ascii="Verdana"/>
                <w:b/>
                <w:i w:val="false"/>
                <w:color w:val="000000"/>
                <w:sz w:val="22"/>
              </w:rPr>
              <w:t>За ванредни преглед брода у сврху уписа по признању сведочанства заједнице (ЕУ) за брод унутрашње пловидбе или сведочанства о способности брода за пловидбу Рајном*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36.730**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154к*</w:t>
            </w:r>
          </w:p>
        </w:tc>
      </w:tr>
      <w:tr>
        <w:trPr>
          <w:trHeight w:val="90" w:hRule="atLeast"/>
        </w:trPr>
        <w:tc>
          <w:tcPr>
            <w:tcW w:w="12501" w:type="dxa"/>
            <w:tcBorders/>
            <w:vAlign w:val="center"/>
          </w:tcPr>
          <w:p>
            <w:pPr>
              <w:spacing w:after="150"/>
              <w:ind w:left="0"/>
              <w:jc w:val="left"/>
            </w:pPr>
            <w:r>
              <w:rPr>
                <w:rFonts w:ascii="Verdana"/>
                <w:b/>
                <w:i w:val="false"/>
                <w:color w:val="000000"/>
                <w:sz w:val="22"/>
              </w:rPr>
              <w:t>За технички надзор над градњом бродова, и то:*</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скеле без сопственог погонског машинског уређаја, и то:*</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309.800**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511.720**</w:t>
            </w:r>
          </w:p>
        </w:tc>
      </w:tr>
      <w:tr>
        <w:trPr>
          <w:trHeight w:val="90" w:hRule="atLeast"/>
        </w:trPr>
        <w:tc>
          <w:tcPr>
            <w:tcW w:w="12501" w:type="dxa"/>
            <w:tcBorders/>
            <w:vAlign w:val="center"/>
          </w:tcPr>
          <w:p>
            <w:pPr>
              <w:spacing w:after="150"/>
              <w:ind w:left="0"/>
              <w:jc w:val="left"/>
            </w:pPr>
            <w:r>
              <w:rPr>
                <w:rFonts w:ascii="Verdana"/>
                <w:b/>
                <w:i w:val="false"/>
                <w:color w:val="000000"/>
                <w:sz w:val="22"/>
              </w:rPr>
              <w:t>2) скеле са сопственим погонским машинским уређајем,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558.890**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1.178.660**</w:t>
            </w:r>
          </w:p>
        </w:tc>
      </w:tr>
      <w:tr>
        <w:trPr>
          <w:trHeight w:val="90" w:hRule="atLeast"/>
        </w:trPr>
        <w:tc>
          <w:tcPr>
            <w:tcW w:w="12501" w:type="dxa"/>
            <w:tcBorders/>
            <w:vAlign w:val="center"/>
          </w:tcPr>
          <w:p>
            <w:pPr>
              <w:spacing w:after="150"/>
              <w:ind w:left="0"/>
              <w:jc w:val="left"/>
            </w:pPr>
            <w:r>
              <w:rPr>
                <w:rFonts w:ascii="Verdana"/>
                <w:b/>
                <w:i w:val="false"/>
                <w:color w:val="000000"/>
                <w:sz w:val="22"/>
              </w:rPr>
              <w:t>3) ледоломца,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899" w:type="dxa"/>
            <w:tcBorders/>
            <w:vAlign w:val="center"/>
          </w:tcPr>
          <w:p>
            <w:pPr>
              <w:spacing w:after="150"/>
              <w:ind w:left="0"/>
              <w:jc w:val="right"/>
            </w:pPr>
            <w:r>
              <w:rPr>
                <w:rFonts w:ascii="Verdana"/>
                <w:b/>
                <w:i w:val="false"/>
                <w:color w:val="000000"/>
                <w:sz w:val="22"/>
              </w:rPr>
              <w:t>1.691.620**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1.000 m³*</w:t>
            </w:r>
          </w:p>
        </w:tc>
        <w:tc>
          <w:tcPr>
            <w:tcW w:w="1899" w:type="dxa"/>
            <w:tcBorders/>
            <w:vAlign w:val="center"/>
          </w:tcPr>
          <w:p>
            <w:pPr>
              <w:spacing w:after="150"/>
              <w:ind w:left="0"/>
              <w:jc w:val="right"/>
            </w:pPr>
            <w:r>
              <w:rPr>
                <w:rFonts w:ascii="Verdana"/>
                <w:b/>
                <w:i w:val="false"/>
                <w:color w:val="000000"/>
                <w:sz w:val="22"/>
              </w:rPr>
              <w:t>3.726.330**</w:t>
            </w:r>
          </w:p>
        </w:tc>
      </w:tr>
      <w:tr>
        <w:trPr>
          <w:trHeight w:val="90" w:hRule="atLeast"/>
        </w:trPr>
        <w:tc>
          <w:tcPr>
            <w:tcW w:w="12501" w:type="dxa"/>
            <w:tcBorders/>
            <w:vAlign w:val="center"/>
          </w:tcPr>
          <w:p>
            <w:pPr>
              <w:spacing w:after="150"/>
              <w:ind w:left="0"/>
              <w:jc w:val="left"/>
            </w:pPr>
            <w:r>
              <w:rPr>
                <w:rFonts w:ascii="Verdana"/>
                <w:b/>
                <w:i w:val="false"/>
                <w:color w:val="000000"/>
                <w:sz w:val="22"/>
              </w:rPr>
              <w:t>4) брода унутрашње пловидбе са сопственим погонским машинским уређајем,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1.100.670**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1.357.200**</w:t>
            </w:r>
          </w:p>
        </w:tc>
      </w:tr>
      <w:tr>
        <w:trPr>
          <w:trHeight w:val="90" w:hRule="atLeast"/>
        </w:trPr>
        <w:tc>
          <w:tcPr>
            <w:tcW w:w="12501" w:type="dxa"/>
            <w:tcBorders/>
            <w:vAlign w:val="center"/>
          </w:tcPr>
          <w:p>
            <w:pPr>
              <w:spacing w:after="150"/>
              <w:ind w:left="0"/>
              <w:jc w:val="left"/>
            </w:pPr>
            <w:r>
              <w:rPr>
                <w:rFonts w:ascii="Verdana"/>
                <w:b/>
                <w:i w:val="false"/>
                <w:color w:val="000000"/>
                <w:sz w:val="22"/>
              </w:rPr>
              <w:t>5) ватрогасно-спасилачког или санитетског или хидрографског брода,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1.428.250**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2.923.410**</w:t>
            </w:r>
          </w:p>
        </w:tc>
      </w:tr>
      <w:tr>
        <w:trPr>
          <w:trHeight w:val="90" w:hRule="atLeast"/>
        </w:trPr>
        <w:tc>
          <w:tcPr>
            <w:tcW w:w="12501" w:type="dxa"/>
            <w:tcBorders/>
            <w:vAlign w:val="center"/>
          </w:tcPr>
          <w:p>
            <w:pPr>
              <w:spacing w:after="150"/>
              <w:ind w:left="0"/>
              <w:jc w:val="left"/>
            </w:pPr>
            <w:r>
              <w:rPr>
                <w:rFonts w:ascii="Verdana"/>
                <w:b/>
                <w:i w:val="false"/>
                <w:color w:val="000000"/>
                <w:sz w:val="22"/>
              </w:rPr>
              <w:t>6) јахте – пловила за рекреацију дужине од 20 m до 24 m*</w:t>
            </w:r>
          </w:p>
        </w:tc>
        <w:tc>
          <w:tcPr>
            <w:tcW w:w="1899" w:type="dxa"/>
            <w:tcBorders/>
            <w:vAlign w:val="center"/>
          </w:tcPr>
          <w:p>
            <w:pPr>
              <w:spacing w:after="150"/>
              <w:ind w:left="0"/>
              <w:jc w:val="right"/>
            </w:pPr>
            <w:r>
              <w:rPr>
                <w:rFonts w:ascii="Verdana"/>
                <w:b/>
                <w:i w:val="false"/>
                <w:color w:val="000000"/>
                <w:sz w:val="22"/>
              </w:rPr>
              <w:t>1.217.840**</w:t>
            </w:r>
          </w:p>
        </w:tc>
      </w:tr>
      <w:tr>
        <w:trPr>
          <w:trHeight w:val="90" w:hRule="atLeast"/>
        </w:trPr>
        <w:tc>
          <w:tcPr>
            <w:tcW w:w="12501" w:type="dxa"/>
            <w:tcBorders/>
            <w:vAlign w:val="center"/>
          </w:tcPr>
          <w:p>
            <w:pPr>
              <w:spacing w:after="150"/>
              <w:ind w:left="0"/>
              <w:jc w:val="left"/>
            </w:pPr>
            <w:r>
              <w:rPr>
                <w:rFonts w:ascii="Verdana"/>
                <w:b/>
                <w:i w:val="false"/>
                <w:color w:val="000000"/>
                <w:sz w:val="22"/>
              </w:rPr>
              <w:t>7) путничког брода,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 и укупне снаге погонског машинског уређаја до и укључујући 150 kW*</w:t>
            </w:r>
          </w:p>
        </w:tc>
        <w:tc>
          <w:tcPr>
            <w:tcW w:w="1899" w:type="dxa"/>
            <w:tcBorders/>
            <w:vAlign w:val="center"/>
          </w:tcPr>
          <w:p>
            <w:pPr>
              <w:spacing w:after="150"/>
              <w:ind w:left="0"/>
              <w:jc w:val="right"/>
            </w:pPr>
            <w:r>
              <w:rPr>
                <w:rFonts w:ascii="Verdana"/>
                <w:b/>
                <w:i w:val="false"/>
                <w:color w:val="000000"/>
                <w:sz w:val="22"/>
              </w:rPr>
              <w:t>1.207.000**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до и укључујући 300 m³ и укупне снаге погонског машинског уређаја преко 150 kW*</w:t>
            </w:r>
          </w:p>
        </w:tc>
        <w:tc>
          <w:tcPr>
            <w:tcW w:w="1899" w:type="dxa"/>
            <w:tcBorders/>
            <w:vAlign w:val="center"/>
          </w:tcPr>
          <w:p>
            <w:pPr>
              <w:spacing w:after="150"/>
              <w:ind w:left="0"/>
              <w:jc w:val="right"/>
            </w:pPr>
            <w:r>
              <w:rPr>
                <w:rFonts w:ascii="Verdana"/>
                <w:b/>
                <w:i w:val="false"/>
                <w:color w:val="000000"/>
                <w:sz w:val="22"/>
              </w:rPr>
              <w:t>1.391.660**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300 m³ и укупне снаге погонског машинског уређаја до и укључујући 350 kW*</w:t>
            </w:r>
          </w:p>
        </w:tc>
        <w:tc>
          <w:tcPr>
            <w:tcW w:w="1899" w:type="dxa"/>
            <w:tcBorders/>
            <w:vAlign w:val="center"/>
          </w:tcPr>
          <w:p>
            <w:pPr>
              <w:spacing w:after="150"/>
              <w:ind w:left="0"/>
              <w:jc w:val="right"/>
            </w:pPr>
            <w:r>
              <w:rPr>
                <w:rFonts w:ascii="Verdana"/>
                <w:b/>
                <w:i w:val="false"/>
                <w:color w:val="000000"/>
                <w:sz w:val="22"/>
              </w:rPr>
              <w:t>1.815.710**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300 m³ и укупне снаге погонског машинског уређаја преко 350 kW*</w:t>
            </w:r>
          </w:p>
        </w:tc>
        <w:tc>
          <w:tcPr>
            <w:tcW w:w="1899" w:type="dxa"/>
            <w:tcBorders/>
            <w:vAlign w:val="center"/>
          </w:tcPr>
          <w:p>
            <w:pPr>
              <w:spacing w:after="150"/>
              <w:ind w:left="0"/>
              <w:jc w:val="right"/>
            </w:pPr>
            <w:r>
              <w:rPr>
                <w:rFonts w:ascii="Verdana"/>
                <w:b/>
                <w:i w:val="false"/>
                <w:color w:val="000000"/>
                <w:sz w:val="22"/>
              </w:rPr>
              <w:t>1.982.930**</w:t>
            </w:r>
          </w:p>
        </w:tc>
      </w:tr>
      <w:tr>
        <w:trPr>
          <w:trHeight w:val="90" w:hRule="atLeast"/>
        </w:trPr>
        <w:tc>
          <w:tcPr>
            <w:tcW w:w="12501" w:type="dxa"/>
            <w:tcBorders/>
            <w:vAlign w:val="center"/>
          </w:tcPr>
          <w:p>
            <w:pPr>
              <w:spacing w:after="150"/>
              <w:ind w:left="0"/>
              <w:jc w:val="left"/>
            </w:pPr>
            <w:r>
              <w:rPr>
                <w:rFonts w:ascii="Verdana"/>
                <w:b/>
                <w:i w:val="false"/>
                <w:color w:val="000000"/>
                <w:sz w:val="22"/>
              </w:rPr>
              <w:t>8) теретног моторног брода,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1.000.820**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301 до и укључујући 1.000 m³*</w:t>
            </w:r>
          </w:p>
        </w:tc>
        <w:tc>
          <w:tcPr>
            <w:tcW w:w="1899" w:type="dxa"/>
            <w:tcBorders/>
            <w:vAlign w:val="center"/>
          </w:tcPr>
          <w:p>
            <w:pPr>
              <w:spacing w:after="150"/>
              <w:ind w:left="0"/>
              <w:jc w:val="right"/>
            </w:pPr>
            <w:r>
              <w:rPr>
                <w:rFonts w:ascii="Verdana"/>
                <w:b/>
                <w:i w:val="false"/>
                <w:color w:val="000000"/>
                <w:sz w:val="22"/>
              </w:rPr>
              <w:t>1.357.650**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899" w:type="dxa"/>
            <w:tcBorders/>
            <w:vAlign w:val="center"/>
          </w:tcPr>
          <w:p>
            <w:pPr>
              <w:spacing w:after="150"/>
              <w:ind w:left="0"/>
              <w:jc w:val="right"/>
            </w:pPr>
            <w:r>
              <w:rPr>
                <w:rFonts w:ascii="Verdana"/>
                <w:b/>
                <w:i w:val="false"/>
                <w:color w:val="000000"/>
                <w:sz w:val="22"/>
              </w:rPr>
              <w:t>1.513.820**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1.501 до и укључујући 3.000 m³ и укупне снаге погонског машинског уређаја до и укључујући 400 kW*</w:t>
            </w:r>
          </w:p>
        </w:tc>
        <w:tc>
          <w:tcPr>
            <w:tcW w:w="1899" w:type="dxa"/>
            <w:tcBorders/>
            <w:vAlign w:val="center"/>
          </w:tcPr>
          <w:p>
            <w:pPr>
              <w:spacing w:after="150"/>
              <w:ind w:left="0"/>
              <w:jc w:val="right"/>
            </w:pPr>
            <w:r>
              <w:rPr>
                <w:rFonts w:ascii="Verdana"/>
                <w:b/>
                <w:i w:val="false"/>
                <w:color w:val="000000"/>
                <w:sz w:val="22"/>
              </w:rPr>
              <w:t>2.226.450**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од 1.501 до и укључујући 3.000 m³ и укупне снаге погонског машинског уређаја преко 400 kW*</w:t>
            </w:r>
          </w:p>
        </w:tc>
        <w:tc>
          <w:tcPr>
            <w:tcW w:w="1899" w:type="dxa"/>
            <w:tcBorders/>
            <w:vAlign w:val="center"/>
          </w:tcPr>
          <w:p>
            <w:pPr>
              <w:spacing w:after="150"/>
              <w:ind w:left="0"/>
              <w:jc w:val="right"/>
            </w:pPr>
            <w:r>
              <w:rPr>
                <w:rFonts w:ascii="Verdana"/>
                <w:b/>
                <w:i w:val="false"/>
                <w:color w:val="000000"/>
                <w:sz w:val="22"/>
              </w:rPr>
              <w:t>2.227.700**</w:t>
            </w:r>
          </w:p>
        </w:tc>
      </w:tr>
      <w:tr>
        <w:trPr>
          <w:trHeight w:val="90" w:hRule="atLeast"/>
        </w:trPr>
        <w:tc>
          <w:tcPr>
            <w:tcW w:w="12501" w:type="dxa"/>
            <w:tcBorders/>
            <w:vAlign w:val="center"/>
          </w:tcPr>
          <w:p>
            <w:pPr>
              <w:spacing w:after="150"/>
              <w:ind w:left="0"/>
              <w:jc w:val="left"/>
            </w:pPr>
            <w:r>
              <w:rPr>
                <w:rFonts w:ascii="Verdana"/>
                <w:b/>
                <w:i w:val="false"/>
                <w:color w:val="000000"/>
                <w:sz w:val="22"/>
              </w:rPr>
              <w:t>(6) кубног модула LBD преко 3.000 m³ и укупне снаге погонског машинског уређаја до и укључујући 900 kW*</w:t>
            </w:r>
          </w:p>
        </w:tc>
        <w:tc>
          <w:tcPr>
            <w:tcW w:w="1899" w:type="dxa"/>
            <w:tcBorders/>
            <w:vAlign w:val="center"/>
          </w:tcPr>
          <w:p>
            <w:pPr>
              <w:spacing w:after="150"/>
              <w:ind w:left="0"/>
              <w:jc w:val="right"/>
            </w:pPr>
            <w:r>
              <w:rPr>
                <w:rFonts w:ascii="Verdana"/>
                <w:b/>
                <w:i w:val="false"/>
                <w:color w:val="000000"/>
                <w:sz w:val="22"/>
              </w:rPr>
              <w:t>2.955.770**</w:t>
            </w:r>
          </w:p>
        </w:tc>
      </w:tr>
      <w:tr>
        <w:trPr>
          <w:trHeight w:val="90" w:hRule="atLeast"/>
        </w:trPr>
        <w:tc>
          <w:tcPr>
            <w:tcW w:w="12501" w:type="dxa"/>
            <w:tcBorders/>
            <w:vAlign w:val="center"/>
          </w:tcPr>
          <w:p>
            <w:pPr>
              <w:spacing w:after="150"/>
              <w:ind w:left="0"/>
              <w:jc w:val="left"/>
            </w:pPr>
            <w:r>
              <w:rPr>
                <w:rFonts w:ascii="Verdana"/>
                <w:b/>
                <w:i w:val="false"/>
                <w:color w:val="000000"/>
                <w:sz w:val="22"/>
              </w:rPr>
              <w:t>(7) кубног модула LBD преко 3.000 m³ и укупне снаге погонског машинског уређаја преко 900 kW*</w:t>
            </w:r>
          </w:p>
        </w:tc>
        <w:tc>
          <w:tcPr>
            <w:tcW w:w="1899" w:type="dxa"/>
            <w:tcBorders/>
            <w:vAlign w:val="center"/>
          </w:tcPr>
          <w:p>
            <w:pPr>
              <w:spacing w:after="150"/>
              <w:ind w:left="0"/>
              <w:jc w:val="right"/>
            </w:pPr>
            <w:r>
              <w:rPr>
                <w:rFonts w:ascii="Verdana"/>
                <w:b/>
                <w:i w:val="false"/>
                <w:color w:val="000000"/>
                <w:sz w:val="22"/>
              </w:rPr>
              <w:t>3.466.810**</w:t>
            </w:r>
          </w:p>
        </w:tc>
      </w:tr>
      <w:tr>
        <w:trPr>
          <w:trHeight w:val="90" w:hRule="atLeast"/>
        </w:trPr>
        <w:tc>
          <w:tcPr>
            <w:tcW w:w="12501" w:type="dxa"/>
            <w:tcBorders/>
            <w:vAlign w:val="center"/>
          </w:tcPr>
          <w:p>
            <w:pPr>
              <w:spacing w:after="150"/>
              <w:ind w:left="0"/>
              <w:jc w:val="left"/>
            </w:pPr>
            <w:r>
              <w:rPr>
                <w:rFonts w:ascii="Verdana"/>
                <w:b/>
                <w:i w:val="false"/>
                <w:color w:val="000000"/>
                <w:sz w:val="22"/>
              </w:rPr>
              <w:t>9) потискивача,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 и укупне снаге погонског машинског уређаја до и укључујући 400 kW*</w:t>
            </w:r>
          </w:p>
        </w:tc>
        <w:tc>
          <w:tcPr>
            <w:tcW w:w="1899" w:type="dxa"/>
            <w:tcBorders/>
            <w:vAlign w:val="center"/>
          </w:tcPr>
          <w:p>
            <w:pPr>
              <w:spacing w:after="150"/>
              <w:ind w:left="0"/>
              <w:jc w:val="right"/>
            </w:pPr>
            <w:r>
              <w:rPr>
                <w:rFonts w:ascii="Verdana"/>
                <w:b/>
                <w:i w:val="false"/>
                <w:color w:val="000000"/>
                <w:sz w:val="22"/>
              </w:rPr>
              <w:t>1.123.020**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до и укључујући 300 m³ и укупне снаге погонског машинског уређаја преко 400 kW*</w:t>
            </w:r>
          </w:p>
        </w:tc>
        <w:tc>
          <w:tcPr>
            <w:tcW w:w="1899" w:type="dxa"/>
            <w:tcBorders/>
            <w:vAlign w:val="center"/>
          </w:tcPr>
          <w:p>
            <w:pPr>
              <w:spacing w:after="150"/>
              <w:ind w:left="0"/>
              <w:jc w:val="right"/>
            </w:pPr>
            <w:r>
              <w:rPr>
                <w:rFonts w:ascii="Verdana"/>
                <w:b/>
                <w:i w:val="false"/>
                <w:color w:val="000000"/>
                <w:sz w:val="22"/>
              </w:rPr>
              <w:t>1.521.280**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301 до и укључујући 500 m³*</w:t>
            </w:r>
          </w:p>
        </w:tc>
        <w:tc>
          <w:tcPr>
            <w:tcW w:w="1899" w:type="dxa"/>
            <w:tcBorders/>
            <w:vAlign w:val="center"/>
          </w:tcPr>
          <w:p>
            <w:pPr>
              <w:spacing w:after="150"/>
              <w:ind w:left="0"/>
              <w:jc w:val="right"/>
            </w:pPr>
            <w:r>
              <w:rPr>
                <w:rFonts w:ascii="Verdana"/>
                <w:b/>
                <w:i w:val="false"/>
                <w:color w:val="000000"/>
                <w:sz w:val="22"/>
              </w:rPr>
              <w:t>1.910.630**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501 до и укључујући 900 m³ и укупне снаге погонског машинског уређаја до и укључујући 1.200 kW*</w:t>
            </w:r>
          </w:p>
        </w:tc>
        <w:tc>
          <w:tcPr>
            <w:tcW w:w="1899" w:type="dxa"/>
            <w:tcBorders/>
            <w:vAlign w:val="center"/>
          </w:tcPr>
          <w:p>
            <w:pPr>
              <w:spacing w:after="150"/>
              <w:ind w:left="0"/>
              <w:jc w:val="right"/>
            </w:pPr>
            <w:r>
              <w:rPr>
                <w:rFonts w:ascii="Verdana"/>
                <w:b/>
                <w:i w:val="false"/>
                <w:color w:val="000000"/>
                <w:sz w:val="22"/>
              </w:rPr>
              <w:t>2.242.790**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од 501 до и укључујући 900 m³ и укупне снаге погонског машинског уређаја преко 1200 kW*</w:t>
            </w:r>
          </w:p>
        </w:tc>
        <w:tc>
          <w:tcPr>
            <w:tcW w:w="1899" w:type="dxa"/>
            <w:tcBorders/>
            <w:vAlign w:val="center"/>
          </w:tcPr>
          <w:p>
            <w:pPr>
              <w:spacing w:after="150"/>
              <w:ind w:left="0"/>
              <w:jc w:val="right"/>
            </w:pPr>
            <w:r>
              <w:rPr>
                <w:rFonts w:ascii="Verdana"/>
                <w:b/>
                <w:i w:val="false"/>
                <w:color w:val="000000"/>
                <w:sz w:val="22"/>
              </w:rPr>
              <w:t>2.514.120**</w:t>
            </w:r>
          </w:p>
        </w:tc>
      </w:tr>
      <w:tr>
        <w:trPr>
          <w:trHeight w:val="90" w:hRule="atLeast"/>
        </w:trPr>
        <w:tc>
          <w:tcPr>
            <w:tcW w:w="12501" w:type="dxa"/>
            <w:tcBorders/>
            <w:vAlign w:val="center"/>
          </w:tcPr>
          <w:p>
            <w:pPr>
              <w:spacing w:after="150"/>
              <w:ind w:left="0"/>
              <w:jc w:val="left"/>
            </w:pPr>
            <w:r>
              <w:rPr>
                <w:rFonts w:ascii="Verdana"/>
                <w:b/>
                <w:i w:val="false"/>
                <w:color w:val="000000"/>
                <w:sz w:val="22"/>
              </w:rPr>
              <w:t>(6) кубног модула LBD од 901 до и укључујући 1.400 m³ и укупне снаге погонског машинског уређаја до и укључујући 1.200 kW*</w:t>
            </w:r>
          </w:p>
        </w:tc>
        <w:tc>
          <w:tcPr>
            <w:tcW w:w="1899" w:type="dxa"/>
            <w:tcBorders/>
            <w:vAlign w:val="center"/>
          </w:tcPr>
          <w:p>
            <w:pPr>
              <w:spacing w:after="150"/>
              <w:ind w:left="0"/>
              <w:jc w:val="right"/>
            </w:pPr>
            <w:r>
              <w:rPr>
                <w:rFonts w:ascii="Verdana"/>
                <w:b/>
                <w:i w:val="false"/>
                <w:color w:val="000000"/>
                <w:sz w:val="22"/>
              </w:rPr>
              <w:t>2.493.660**</w:t>
            </w:r>
          </w:p>
        </w:tc>
      </w:tr>
      <w:tr>
        <w:trPr>
          <w:trHeight w:val="90" w:hRule="atLeast"/>
        </w:trPr>
        <w:tc>
          <w:tcPr>
            <w:tcW w:w="12501" w:type="dxa"/>
            <w:tcBorders/>
            <w:vAlign w:val="center"/>
          </w:tcPr>
          <w:p>
            <w:pPr>
              <w:spacing w:after="150"/>
              <w:ind w:left="0"/>
              <w:jc w:val="left"/>
            </w:pPr>
            <w:r>
              <w:rPr>
                <w:rFonts w:ascii="Verdana"/>
                <w:b/>
                <w:i w:val="false"/>
                <w:color w:val="000000"/>
                <w:sz w:val="22"/>
              </w:rPr>
              <w:t>(7) кубног модула LBD од 901 до и укључујући 1.400 m³ и укупне снаге погонског машинског уређаја преко 1.200 kW*</w:t>
            </w:r>
          </w:p>
        </w:tc>
        <w:tc>
          <w:tcPr>
            <w:tcW w:w="1899" w:type="dxa"/>
            <w:tcBorders/>
            <w:vAlign w:val="center"/>
          </w:tcPr>
          <w:p>
            <w:pPr>
              <w:spacing w:after="150"/>
              <w:ind w:left="0"/>
              <w:jc w:val="right"/>
            </w:pPr>
            <w:r>
              <w:rPr>
                <w:rFonts w:ascii="Verdana"/>
                <w:b/>
                <w:i w:val="false"/>
                <w:color w:val="000000"/>
                <w:sz w:val="22"/>
              </w:rPr>
              <w:t>2.769.640**</w:t>
            </w:r>
          </w:p>
        </w:tc>
      </w:tr>
      <w:tr>
        <w:trPr>
          <w:trHeight w:val="90" w:hRule="atLeast"/>
        </w:trPr>
        <w:tc>
          <w:tcPr>
            <w:tcW w:w="12501" w:type="dxa"/>
            <w:tcBorders/>
            <w:vAlign w:val="center"/>
          </w:tcPr>
          <w:p>
            <w:pPr>
              <w:spacing w:after="150"/>
              <w:ind w:left="0"/>
              <w:jc w:val="left"/>
            </w:pPr>
            <w:r>
              <w:rPr>
                <w:rFonts w:ascii="Verdana"/>
                <w:b/>
                <w:i w:val="false"/>
                <w:color w:val="000000"/>
                <w:sz w:val="22"/>
              </w:rPr>
              <w:t>(8) кубног модула LBD преко 1.400 m³*</w:t>
            </w:r>
          </w:p>
        </w:tc>
        <w:tc>
          <w:tcPr>
            <w:tcW w:w="1899" w:type="dxa"/>
            <w:tcBorders/>
            <w:vAlign w:val="center"/>
          </w:tcPr>
          <w:p>
            <w:pPr>
              <w:spacing w:after="150"/>
              <w:ind w:left="0"/>
              <w:jc w:val="right"/>
            </w:pPr>
            <w:r>
              <w:rPr>
                <w:rFonts w:ascii="Verdana"/>
                <w:b/>
                <w:i w:val="false"/>
                <w:color w:val="000000"/>
                <w:sz w:val="22"/>
              </w:rPr>
              <w:t>3.009.520**</w:t>
            </w:r>
          </w:p>
        </w:tc>
      </w:tr>
      <w:tr>
        <w:trPr>
          <w:trHeight w:val="90" w:hRule="atLeast"/>
        </w:trPr>
        <w:tc>
          <w:tcPr>
            <w:tcW w:w="12501" w:type="dxa"/>
            <w:tcBorders/>
            <w:vAlign w:val="center"/>
          </w:tcPr>
          <w:p>
            <w:pPr>
              <w:spacing w:after="150"/>
              <w:ind w:left="0"/>
              <w:jc w:val="left"/>
            </w:pPr>
            <w:r>
              <w:rPr>
                <w:rFonts w:ascii="Verdana"/>
                <w:b/>
                <w:i w:val="false"/>
                <w:color w:val="000000"/>
                <w:sz w:val="22"/>
              </w:rPr>
              <w:t>10) тегљача,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100 m³*</w:t>
            </w:r>
          </w:p>
        </w:tc>
        <w:tc>
          <w:tcPr>
            <w:tcW w:w="1899" w:type="dxa"/>
            <w:tcBorders/>
            <w:vAlign w:val="center"/>
          </w:tcPr>
          <w:p>
            <w:pPr>
              <w:spacing w:after="150"/>
              <w:ind w:left="0"/>
              <w:jc w:val="right"/>
            </w:pPr>
            <w:r>
              <w:rPr>
                <w:rFonts w:ascii="Verdana"/>
                <w:b/>
                <w:i w:val="false"/>
                <w:color w:val="000000"/>
                <w:sz w:val="22"/>
              </w:rPr>
              <w:t>987.890**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101 до и укључујући 300 m³*</w:t>
            </w:r>
          </w:p>
        </w:tc>
        <w:tc>
          <w:tcPr>
            <w:tcW w:w="1899" w:type="dxa"/>
            <w:tcBorders/>
            <w:vAlign w:val="center"/>
          </w:tcPr>
          <w:p>
            <w:pPr>
              <w:spacing w:after="150"/>
              <w:ind w:left="0"/>
              <w:jc w:val="right"/>
            </w:pPr>
            <w:r>
              <w:rPr>
                <w:rFonts w:ascii="Verdana"/>
                <w:b/>
                <w:i w:val="false"/>
                <w:color w:val="000000"/>
                <w:sz w:val="22"/>
              </w:rPr>
              <w:t>1.070.100**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301 до и укључујући 1.000 m³*</w:t>
            </w:r>
          </w:p>
        </w:tc>
        <w:tc>
          <w:tcPr>
            <w:tcW w:w="1899" w:type="dxa"/>
            <w:tcBorders/>
            <w:vAlign w:val="center"/>
          </w:tcPr>
          <w:p>
            <w:pPr>
              <w:spacing w:after="150"/>
              <w:ind w:left="0"/>
              <w:jc w:val="right"/>
            </w:pPr>
            <w:r>
              <w:rPr>
                <w:rFonts w:ascii="Verdana"/>
                <w:b/>
                <w:i w:val="false"/>
                <w:color w:val="000000"/>
                <w:sz w:val="22"/>
              </w:rPr>
              <w:t>2.242.790**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1.000 m³*</w:t>
            </w:r>
          </w:p>
        </w:tc>
        <w:tc>
          <w:tcPr>
            <w:tcW w:w="1899" w:type="dxa"/>
            <w:tcBorders/>
            <w:vAlign w:val="center"/>
          </w:tcPr>
          <w:p>
            <w:pPr>
              <w:spacing w:after="150"/>
              <w:ind w:left="0"/>
              <w:jc w:val="right"/>
            </w:pPr>
            <w:r>
              <w:rPr>
                <w:rFonts w:ascii="Verdana"/>
                <w:b/>
                <w:i w:val="false"/>
                <w:color w:val="000000"/>
                <w:sz w:val="22"/>
              </w:rPr>
              <w:t>2.769.640**</w:t>
            </w:r>
          </w:p>
        </w:tc>
      </w:tr>
      <w:tr>
        <w:trPr>
          <w:trHeight w:val="90" w:hRule="atLeast"/>
        </w:trPr>
        <w:tc>
          <w:tcPr>
            <w:tcW w:w="12501" w:type="dxa"/>
            <w:tcBorders/>
            <w:vAlign w:val="center"/>
          </w:tcPr>
          <w:p>
            <w:pPr>
              <w:spacing w:after="150"/>
              <w:ind w:left="0"/>
              <w:jc w:val="left"/>
            </w:pPr>
            <w:r>
              <w:rPr>
                <w:rFonts w:ascii="Verdana"/>
                <w:b/>
                <w:i w:val="false"/>
                <w:color w:val="000000"/>
                <w:sz w:val="22"/>
              </w:rPr>
              <w:t>11) потисницe,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899" w:type="dxa"/>
            <w:tcBorders/>
            <w:vAlign w:val="center"/>
          </w:tcPr>
          <w:p>
            <w:pPr>
              <w:spacing w:after="150"/>
              <w:ind w:left="0"/>
              <w:jc w:val="right"/>
            </w:pPr>
            <w:r>
              <w:rPr>
                <w:rFonts w:ascii="Verdana"/>
                <w:b/>
                <w:i w:val="false"/>
                <w:color w:val="000000"/>
                <w:sz w:val="22"/>
              </w:rPr>
              <w:t>496.780**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501 до и укључујући 1.000 m³*</w:t>
            </w:r>
          </w:p>
        </w:tc>
        <w:tc>
          <w:tcPr>
            <w:tcW w:w="1899" w:type="dxa"/>
            <w:tcBorders/>
            <w:vAlign w:val="center"/>
          </w:tcPr>
          <w:p>
            <w:pPr>
              <w:spacing w:after="150"/>
              <w:ind w:left="0"/>
              <w:jc w:val="right"/>
            </w:pPr>
            <w:r>
              <w:rPr>
                <w:rFonts w:ascii="Verdana"/>
                <w:b/>
                <w:i w:val="false"/>
                <w:color w:val="000000"/>
                <w:sz w:val="22"/>
              </w:rPr>
              <w:t>578.560**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1.001 до и укључујући 1.500 m³*</w:t>
            </w:r>
          </w:p>
        </w:tc>
        <w:tc>
          <w:tcPr>
            <w:tcW w:w="1899" w:type="dxa"/>
            <w:tcBorders/>
            <w:vAlign w:val="center"/>
          </w:tcPr>
          <w:p>
            <w:pPr>
              <w:spacing w:after="150"/>
              <w:ind w:left="0"/>
              <w:jc w:val="right"/>
            </w:pPr>
            <w:r>
              <w:rPr>
                <w:rFonts w:ascii="Verdana"/>
                <w:b/>
                <w:i w:val="false"/>
                <w:color w:val="000000"/>
                <w:sz w:val="22"/>
              </w:rPr>
              <w:t>661.640**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1.501 до и укључујући 2.500 m³*</w:t>
            </w:r>
          </w:p>
        </w:tc>
        <w:tc>
          <w:tcPr>
            <w:tcW w:w="1899" w:type="dxa"/>
            <w:tcBorders/>
            <w:vAlign w:val="center"/>
          </w:tcPr>
          <w:p>
            <w:pPr>
              <w:spacing w:after="150"/>
              <w:ind w:left="0"/>
              <w:jc w:val="right"/>
            </w:pPr>
            <w:r>
              <w:rPr>
                <w:rFonts w:ascii="Verdana"/>
                <w:b/>
                <w:i w:val="false"/>
                <w:color w:val="000000"/>
                <w:sz w:val="22"/>
              </w:rPr>
              <w:t>1.147.630**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преко 2.500 m³*</w:t>
            </w:r>
          </w:p>
        </w:tc>
        <w:tc>
          <w:tcPr>
            <w:tcW w:w="1899" w:type="dxa"/>
            <w:tcBorders/>
            <w:vAlign w:val="center"/>
          </w:tcPr>
          <w:p>
            <w:pPr>
              <w:spacing w:after="150"/>
              <w:ind w:left="0"/>
              <w:jc w:val="right"/>
            </w:pPr>
            <w:r>
              <w:rPr>
                <w:rFonts w:ascii="Verdana"/>
                <w:b/>
                <w:i w:val="false"/>
                <w:color w:val="000000"/>
                <w:sz w:val="22"/>
              </w:rPr>
              <w:t>1.241.950**</w:t>
            </w:r>
          </w:p>
        </w:tc>
      </w:tr>
      <w:tr>
        <w:trPr>
          <w:trHeight w:val="90" w:hRule="atLeast"/>
        </w:trPr>
        <w:tc>
          <w:tcPr>
            <w:tcW w:w="12501" w:type="dxa"/>
            <w:tcBorders/>
            <w:vAlign w:val="center"/>
          </w:tcPr>
          <w:p>
            <w:pPr>
              <w:spacing w:after="150"/>
              <w:ind w:left="0"/>
              <w:jc w:val="left"/>
            </w:pPr>
            <w:r>
              <w:rPr>
                <w:rFonts w:ascii="Verdana"/>
                <w:b/>
                <w:i w:val="false"/>
                <w:color w:val="000000"/>
                <w:sz w:val="22"/>
              </w:rPr>
              <w:t>12) тегљеницe,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333.080**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301 до и укључујући 1.200 m³*</w:t>
            </w:r>
          </w:p>
        </w:tc>
        <w:tc>
          <w:tcPr>
            <w:tcW w:w="1899" w:type="dxa"/>
            <w:tcBorders/>
            <w:vAlign w:val="center"/>
          </w:tcPr>
          <w:p>
            <w:pPr>
              <w:spacing w:after="150"/>
              <w:ind w:left="0"/>
              <w:jc w:val="right"/>
            </w:pPr>
            <w:r>
              <w:rPr>
                <w:rFonts w:ascii="Verdana"/>
                <w:b/>
                <w:i w:val="false"/>
                <w:color w:val="000000"/>
                <w:sz w:val="22"/>
              </w:rPr>
              <w:t>544.010**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1.200 m³*</w:t>
            </w:r>
          </w:p>
        </w:tc>
        <w:tc>
          <w:tcPr>
            <w:tcW w:w="1899" w:type="dxa"/>
            <w:tcBorders/>
            <w:vAlign w:val="center"/>
          </w:tcPr>
          <w:p>
            <w:pPr>
              <w:spacing w:after="150"/>
              <w:ind w:left="0"/>
              <w:jc w:val="right"/>
            </w:pPr>
            <w:r>
              <w:rPr>
                <w:rFonts w:ascii="Verdana"/>
                <w:b/>
                <w:i w:val="false"/>
                <w:color w:val="000000"/>
                <w:sz w:val="22"/>
              </w:rPr>
              <w:t>960.000**</w:t>
            </w:r>
          </w:p>
        </w:tc>
      </w:tr>
      <w:tr>
        <w:trPr>
          <w:trHeight w:val="90" w:hRule="atLeast"/>
        </w:trPr>
        <w:tc>
          <w:tcPr>
            <w:tcW w:w="12501" w:type="dxa"/>
            <w:tcBorders/>
            <w:vAlign w:val="center"/>
          </w:tcPr>
          <w:p>
            <w:pPr>
              <w:spacing w:after="150"/>
              <w:ind w:left="0"/>
              <w:jc w:val="left"/>
            </w:pPr>
            <w:r>
              <w:rPr>
                <w:rFonts w:ascii="Verdana"/>
                <w:b/>
                <w:i w:val="false"/>
                <w:color w:val="000000"/>
                <w:sz w:val="22"/>
              </w:rPr>
              <w:t>13) моторног танкера – тип N,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1.000 m³*</w:t>
            </w:r>
          </w:p>
        </w:tc>
        <w:tc>
          <w:tcPr>
            <w:tcW w:w="1899" w:type="dxa"/>
            <w:tcBorders/>
            <w:vAlign w:val="center"/>
          </w:tcPr>
          <w:p>
            <w:pPr>
              <w:spacing w:after="150"/>
              <w:ind w:left="0"/>
              <w:jc w:val="right"/>
            </w:pPr>
            <w:r>
              <w:rPr>
                <w:rFonts w:ascii="Verdana"/>
                <w:b/>
                <w:i w:val="false"/>
                <w:color w:val="000000"/>
                <w:sz w:val="22"/>
              </w:rPr>
              <w:t>1.623.390**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1.001 до и укључујући 2.600 m³ и укупне снаге погонског машинског уређаја до и укључујући 700 kW*</w:t>
            </w:r>
          </w:p>
        </w:tc>
        <w:tc>
          <w:tcPr>
            <w:tcW w:w="1899" w:type="dxa"/>
            <w:tcBorders/>
            <w:vAlign w:val="center"/>
          </w:tcPr>
          <w:p>
            <w:pPr>
              <w:spacing w:after="150"/>
              <w:ind w:left="0"/>
              <w:jc w:val="right"/>
            </w:pPr>
            <w:r>
              <w:rPr>
                <w:rFonts w:ascii="Verdana"/>
                <w:b/>
                <w:i w:val="false"/>
                <w:color w:val="000000"/>
                <w:sz w:val="22"/>
              </w:rPr>
              <w:t>2.716.370**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1.001 до и укључујући 2.600 m³ и укупне снаге погонског машинског уређаја преко 700 kW*</w:t>
            </w:r>
          </w:p>
        </w:tc>
        <w:tc>
          <w:tcPr>
            <w:tcW w:w="1899" w:type="dxa"/>
            <w:tcBorders/>
            <w:vAlign w:val="center"/>
          </w:tcPr>
          <w:p>
            <w:pPr>
              <w:spacing w:after="150"/>
              <w:ind w:left="0"/>
              <w:jc w:val="right"/>
            </w:pPr>
            <w:r>
              <w:rPr>
                <w:rFonts w:ascii="Verdana"/>
                <w:b/>
                <w:i w:val="false"/>
                <w:color w:val="000000"/>
                <w:sz w:val="22"/>
              </w:rPr>
              <w:t>2.942.470**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2.601 до и укључујући 4.000 m³ и укупне снаге погонског машинског уређаја до и укључујући 1.100 kW*</w:t>
            </w:r>
          </w:p>
        </w:tc>
        <w:tc>
          <w:tcPr>
            <w:tcW w:w="1899" w:type="dxa"/>
            <w:tcBorders/>
            <w:vAlign w:val="center"/>
          </w:tcPr>
          <w:p>
            <w:pPr>
              <w:spacing w:after="150"/>
              <w:ind w:left="0"/>
              <w:jc w:val="right"/>
            </w:pPr>
            <w:r>
              <w:rPr>
                <w:rFonts w:ascii="Verdana"/>
                <w:b/>
                <w:i w:val="false"/>
                <w:color w:val="000000"/>
                <w:sz w:val="22"/>
              </w:rPr>
              <w:t>3.128.590**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од 2601 до и укључујући 4.000 m³ и укупне снаге погонског машинског уређаја преко 1.100 kW*</w:t>
            </w:r>
          </w:p>
        </w:tc>
        <w:tc>
          <w:tcPr>
            <w:tcW w:w="1899" w:type="dxa"/>
            <w:tcBorders/>
            <w:vAlign w:val="center"/>
          </w:tcPr>
          <w:p>
            <w:pPr>
              <w:spacing w:after="150"/>
              <w:ind w:left="0"/>
              <w:jc w:val="right"/>
            </w:pPr>
            <w:r>
              <w:rPr>
                <w:rFonts w:ascii="Verdana"/>
                <w:b/>
                <w:i w:val="false"/>
                <w:color w:val="000000"/>
                <w:sz w:val="22"/>
              </w:rPr>
              <w:t>4.591.960**</w:t>
            </w:r>
          </w:p>
        </w:tc>
      </w:tr>
      <w:tr>
        <w:trPr>
          <w:trHeight w:val="90" w:hRule="atLeast"/>
        </w:trPr>
        <w:tc>
          <w:tcPr>
            <w:tcW w:w="12501" w:type="dxa"/>
            <w:tcBorders/>
            <w:vAlign w:val="center"/>
          </w:tcPr>
          <w:p>
            <w:pPr>
              <w:spacing w:after="150"/>
              <w:ind w:left="0"/>
              <w:jc w:val="left"/>
            </w:pPr>
            <w:r>
              <w:rPr>
                <w:rFonts w:ascii="Verdana"/>
                <w:b/>
                <w:i w:val="false"/>
                <w:color w:val="000000"/>
                <w:sz w:val="22"/>
              </w:rPr>
              <w:t>(6) кубног модула LBD преко 4.000 m³ и укупне снаге погонског машинског уређаја до и укључујући 1.300 kW*</w:t>
            </w:r>
          </w:p>
        </w:tc>
        <w:tc>
          <w:tcPr>
            <w:tcW w:w="1899" w:type="dxa"/>
            <w:tcBorders/>
            <w:vAlign w:val="center"/>
          </w:tcPr>
          <w:p>
            <w:pPr>
              <w:spacing w:after="150"/>
              <w:ind w:left="0"/>
              <w:jc w:val="right"/>
            </w:pPr>
            <w:r>
              <w:rPr>
                <w:rFonts w:ascii="Verdana"/>
                <w:b/>
                <w:i w:val="false"/>
                <w:color w:val="000000"/>
                <w:sz w:val="22"/>
              </w:rPr>
              <w:t>3.536.520**</w:t>
            </w:r>
          </w:p>
        </w:tc>
      </w:tr>
      <w:tr>
        <w:trPr>
          <w:trHeight w:val="90" w:hRule="atLeast"/>
        </w:trPr>
        <w:tc>
          <w:tcPr>
            <w:tcW w:w="12501" w:type="dxa"/>
            <w:tcBorders/>
            <w:vAlign w:val="center"/>
          </w:tcPr>
          <w:p>
            <w:pPr>
              <w:spacing w:after="150"/>
              <w:ind w:left="0"/>
              <w:jc w:val="left"/>
            </w:pPr>
            <w:r>
              <w:rPr>
                <w:rFonts w:ascii="Verdana"/>
                <w:b/>
                <w:i w:val="false"/>
                <w:color w:val="000000"/>
                <w:sz w:val="22"/>
              </w:rPr>
              <w:t>(7) кубног модула LBD преко 4.000 m³ и укупне снаге погонског машинског уређаја преко 1.300 kW*</w:t>
            </w:r>
          </w:p>
        </w:tc>
        <w:tc>
          <w:tcPr>
            <w:tcW w:w="1899" w:type="dxa"/>
            <w:tcBorders/>
            <w:vAlign w:val="center"/>
          </w:tcPr>
          <w:p>
            <w:pPr>
              <w:spacing w:after="150"/>
              <w:ind w:left="0"/>
              <w:jc w:val="right"/>
            </w:pPr>
            <w:r>
              <w:rPr>
                <w:rFonts w:ascii="Verdana"/>
                <w:b/>
                <w:i w:val="false"/>
                <w:color w:val="000000"/>
                <w:sz w:val="22"/>
              </w:rPr>
              <w:t>4.416.530**</w:t>
            </w:r>
          </w:p>
        </w:tc>
      </w:tr>
      <w:tr>
        <w:trPr>
          <w:trHeight w:val="90" w:hRule="atLeast"/>
        </w:trPr>
        <w:tc>
          <w:tcPr>
            <w:tcW w:w="12501" w:type="dxa"/>
            <w:tcBorders/>
            <w:vAlign w:val="center"/>
          </w:tcPr>
          <w:p>
            <w:pPr>
              <w:spacing w:after="150"/>
              <w:ind w:left="0"/>
              <w:jc w:val="left"/>
            </w:pPr>
            <w:r>
              <w:rPr>
                <w:rFonts w:ascii="Verdana"/>
                <w:b/>
                <w:i w:val="false"/>
                <w:color w:val="000000"/>
                <w:sz w:val="22"/>
              </w:rPr>
              <w:t>14) моторног танкера – тип C, G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899" w:type="dxa"/>
            <w:tcBorders/>
            <w:vAlign w:val="center"/>
          </w:tcPr>
          <w:p>
            <w:pPr>
              <w:spacing w:after="150"/>
              <w:ind w:left="0"/>
              <w:jc w:val="right"/>
            </w:pPr>
            <w:r>
              <w:rPr>
                <w:rFonts w:ascii="Verdana"/>
                <w:b/>
                <w:i w:val="false"/>
                <w:color w:val="000000"/>
                <w:sz w:val="22"/>
              </w:rPr>
              <w:t>2.825.880**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2.001 до и укључујући 3.000 m³*</w:t>
            </w:r>
          </w:p>
        </w:tc>
        <w:tc>
          <w:tcPr>
            <w:tcW w:w="1899" w:type="dxa"/>
            <w:tcBorders/>
            <w:vAlign w:val="center"/>
          </w:tcPr>
          <w:p>
            <w:pPr>
              <w:spacing w:after="150"/>
              <w:ind w:left="0"/>
              <w:jc w:val="right"/>
            </w:pPr>
            <w:r>
              <w:rPr>
                <w:rFonts w:ascii="Verdana"/>
                <w:b/>
                <w:i w:val="false"/>
                <w:color w:val="000000"/>
                <w:sz w:val="22"/>
              </w:rPr>
              <w:t>3.590.140**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3.000 m³*</w:t>
            </w:r>
          </w:p>
        </w:tc>
        <w:tc>
          <w:tcPr>
            <w:tcW w:w="1899" w:type="dxa"/>
            <w:tcBorders/>
            <w:vAlign w:val="center"/>
          </w:tcPr>
          <w:p>
            <w:pPr>
              <w:spacing w:after="150"/>
              <w:ind w:left="0"/>
              <w:jc w:val="right"/>
            </w:pPr>
            <w:r>
              <w:rPr>
                <w:rFonts w:ascii="Verdana"/>
                <w:b/>
                <w:i w:val="false"/>
                <w:color w:val="000000"/>
                <w:sz w:val="22"/>
              </w:rPr>
              <w:t>5.390.950**</w:t>
            </w:r>
          </w:p>
        </w:tc>
      </w:tr>
      <w:tr>
        <w:trPr>
          <w:trHeight w:val="90" w:hRule="atLeast"/>
        </w:trPr>
        <w:tc>
          <w:tcPr>
            <w:tcW w:w="12501" w:type="dxa"/>
            <w:tcBorders/>
            <w:vAlign w:val="center"/>
          </w:tcPr>
          <w:p>
            <w:pPr>
              <w:spacing w:after="150"/>
              <w:ind w:left="0"/>
              <w:jc w:val="left"/>
            </w:pPr>
            <w:r>
              <w:rPr>
                <w:rFonts w:ascii="Verdana"/>
                <w:b/>
                <w:i w:val="false"/>
                <w:color w:val="000000"/>
                <w:sz w:val="22"/>
              </w:rPr>
              <w:t>15) танкер тегљенице – тип N, C, G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2.000 m³*</w:t>
            </w:r>
          </w:p>
        </w:tc>
        <w:tc>
          <w:tcPr>
            <w:tcW w:w="1899" w:type="dxa"/>
            <w:tcBorders/>
            <w:vAlign w:val="center"/>
          </w:tcPr>
          <w:p>
            <w:pPr>
              <w:spacing w:after="150"/>
              <w:ind w:left="0"/>
              <w:jc w:val="right"/>
            </w:pPr>
            <w:r>
              <w:rPr>
                <w:rFonts w:ascii="Verdana"/>
                <w:b/>
                <w:i w:val="false"/>
                <w:color w:val="000000"/>
                <w:sz w:val="22"/>
              </w:rPr>
              <w:t>1.332.770**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2.000 m³*</w:t>
            </w:r>
          </w:p>
        </w:tc>
        <w:tc>
          <w:tcPr>
            <w:tcW w:w="1899" w:type="dxa"/>
            <w:tcBorders/>
            <w:vAlign w:val="center"/>
          </w:tcPr>
          <w:p>
            <w:pPr>
              <w:spacing w:after="150"/>
              <w:ind w:left="0"/>
              <w:jc w:val="right"/>
            </w:pPr>
            <w:r>
              <w:rPr>
                <w:rFonts w:ascii="Verdana"/>
                <w:b/>
                <w:i w:val="false"/>
                <w:color w:val="000000"/>
                <w:sz w:val="22"/>
              </w:rPr>
              <w:t>1.768.090**</w:t>
            </w:r>
          </w:p>
        </w:tc>
      </w:tr>
      <w:tr>
        <w:trPr>
          <w:trHeight w:val="90" w:hRule="atLeast"/>
        </w:trPr>
        <w:tc>
          <w:tcPr>
            <w:tcW w:w="12501" w:type="dxa"/>
            <w:tcBorders/>
            <w:vAlign w:val="center"/>
          </w:tcPr>
          <w:p>
            <w:pPr>
              <w:spacing w:after="150"/>
              <w:ind w:left="0"/>
              <w:jc w:val="left"/>
            </w:pPr>
            <w:r>
              <w:rPr>
                <w:rFonts w:ascii="Verdana"/>
                <w:b/>
                <w:i w:val="false"/>
                <w:color w:val="000000"/>
                <w:sz w:val="22"/>
              </w:rPr>
              <w:t>16) танкер потиснице – тип N, C, G без машинског уређаја,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3.000 m³*</w:t>
            </w:r>
          </w:p>
        </w:tc>
        <w:tc>
          <w:tcPr>
            <w:tcW w:w="1899" w:type="dxa"/>
            <w:tcBorders/>
            <w:vAlign w:val="center"/>
          </w:tcPr>
          <w:p>
            <w:pPr>
              <w:spacing w:after="150"/>
              <w:ind w:left="0"/>
              <w:jc w:val="right"/>
            </w:pPr>
            <w:r>
              <w:rPr>
                <w:rFonts w:ascii="Verdana"/>
                <w:b/>
                <w:i w:val="false"/>
                <w:color w:val="000000"/>
                <w:sz w:val="22"/>
              </w:rPr>
              <w:t>1.365.470**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3.000 m³*</w:t>
            </w:r>
          </w:p>
        </w:tc>
        <w:tc>
          <w:tcPr>
            <w:tcW w:w="1899" w:type="dxa"/>
            <w:tcBorders/>
            <w:vAlign w:val="center"/>
          </w:tcPr>
          <w:p>
            <w:pPr>
              <w:spacing w:after="150"/>
              <w:ind w:left="0"/>
              <w:jc w:val="right"/>
            </w:pPr>
            <w:r>
              <w:rPr>
                <w:rFonts w:ascii="Verdana"/>
                <w:b/>
                <w:i w:val="false"/>
                <w:color w:val="000000"/>
                <w:sz w:val="22"/>
              </w:rPr>
              <w:t>1.782.510**</w:t>
            </w:r>
          </w:p>
        </w:tc>
      </w:tr>
      <w:tr>
        <w:trPr>
          <w:trHeight w:val="90" w:hRule="atLeast"/>
        </w:trPr>
        <w:tc>
          <w:tcPr>
            <w:tcW w:w="12501" w:type="dxa"/>
            <w:tcBorders/>
            <w:vAlign w:val="center"/>
          </w:tcPr>
          <w:p>
            <w:pPr>
              <w:spacing w:after="150"/>
              <w:ind w:left="0"/>
              <w:jc w:val="left"/>
            </w:pPr>
            <w:r>
              <w:rPr>
                <w:rFonts w:ascii="Verdana"/>
                <w:b/>
                <w:i w:val="false"/>
                <w:color w:val="000000"/>
                <w:sz w:val="22"/>
              </w:rPr>
              <w:t>17) танкер потиснице – тип N, C, G са машинским уређајем*</w:t>
            </w:r>
          </w:p>
        </w:tc>
        <w:tc>
          <w:tcPr>
            <w:tcW w:w="1899" w:type="dxa"/>
            <w:tcBorders/>
            <w:vAlign w:val="center"/>
          </w:tcPr>
          <w:p>
            <w:pPr>
              <w:spacing w:after="150"/>
              <w:ind w:left="0"/>
              <w:jc w:val="right"/>
            </w:pPr>
            <w:r>
              <w:rPr>
                <w:rFonts w:ascii="Verdana"/>
                <w:b/>
                <w:i w:val="false"/>
                <w:color w:val="000000"/>
                <w:sz w:val="22"/>
              </w:rPr>
              <w:t>1.665.850**</w:t>
            </w:r>
          </w:p>
        </w:tc>
      </w:tr>
      <w:tr>
        <w:trPr>
          <w:trHeight w:val="90" w:hRule="atLeast"/>
        </w:trPr>
        <w:tc>
          <w:tcPr>
            <w:tcW w:w="12501" w:type="dxa"/>
            <w:tcBorders/>
            <w:vAlign w:val="center"/>
          </w:tcPr>
          <w:p>
            <w:pPr>
              <w:spacing w:after="150"/>
              <w:ind w:left="0"/>
              <w:jc w:val="left"/>
            </w:pPr>
            <w:r>
              <w:rPr>
                <w:rFonts w:ascii="Verdana"/>
                <w:b/>
                <w:i w:val="false"/>
                <w:color w:val="000000"/>
                <w:sz w:val="22"/>
              </w:rPr>
              <w:t>18) техничког пловног објекта – багера са усисном цеви,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100 m³ и без сопственог погонског машинског уређаја*</w:t>
            </w:r>
          </w:p>
        </w:tc>
        <w:tc>
          <w:tcPr>
            <w:tcW w:w="1899" w:type="dxa"/>
            <w:tcBorders/>
            <w:vAlign w:val="center"/>
          </w:tcPr>
          <w:p>
            <w:pPr>
              <w:spacing w:after="150"/>
              <w:ind w:left="0"/>
              <w:jc w:val="right"/>
            </w:pPr>
            <w:r>
              <w:rPr>
                <w:rFonts w:ascii="Verdana"/>
                <w:b/>
                <w:i w:val="false"/>
                <w:color w:val="000000"/>
                <w:sz w:val="22"/>
              </w:rPr>
              <w:t>1.255.670**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101 до и укључујући 400 m³ и без сопственог погонског машинског уређаја*</w:t>
            </w:r>
          </w:p>
        </w:tc>
        <w:tc>
          <w:tcPr>
            <w:tcW w:w="1899" w:type="dxa"/>
            <w:tcBorders/>
            <w:vAlign w:val="center"/>
          </w:tcPr>
          <w:p>
            <w:pPr>
              <w:spacing w:after="150"/>
              <w:ind w:left="0"/>
              <w:jc w:val="right"/>
            </w:pPr>
            <w:r>
              <w:rPr>
                <w:rFonts w:ascii="Verdana"/>
                <w:b/>
                <w:i w:val="false"/>
                <w:color w:val="000000"/>
                <w:sz w:val="22"/>
              </w:rPr>
              <w:t>1.698.530**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401 до и укључујући 1.000 m³ и без сопственог погонског машинског уређаја*</w:t>
            </w:r>
          </w:p>
        </w:tc>
        <w:tc>
          <w:tcPr>
            <w:tcW w:w="1899" w:type="dxa"/>
            <w:tcBorders/>
            <w:vAlign w:val="center"/>
          </w:tcPr>
          <w:p>
            <w:pPr>
              <w:spacing w:after="150"/>
              <w:ind w:left="0"/>
              <w:jc w:val="right"/>
            </w:pPr>
            <w:r>
              <w:rPr>
                <w:rFonts w:ascii="Verdana"/>
                <w:b/>
                <w:i w:val="false"/>
                <w:color w:val="000000"/>
                <w:sz w:val="22"/>
              </w:rPr>
              <w:t>2.461.080**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1.000 m³ и без сопственог погонског машинског уређаја*</w:t>
            </w:r>
          </w:p>
        </w:tc>
        <w:tc>
          <w:tcPr>
            <w:tcW w:w="1899" w:type="dxa"/>
            <w:tcBorders/>
            <w:vAlign w:val="center"/>
          </w:tcPr>
          <w:p>
            <w:pPr>
              <w:spacing w:after="150"/>
              <w:ind w:left="0"/>
              <w:jc w:val="right"/>
            </w:pPr>
            <w:r>
              <w:rPr>
                <w:rFonts w:ascii="Verdana"/>
                <w:b/>
                <w:i w:val="false"/>
                <w:color w:val="000000"/>
                <w:sz w:val="22"/>
              </w:rPr>
              <w:t>2.770.250**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до и укључујући 1.000 m³ и укупне снаге погонског машинског уређаја до и укључујући 200 kW*</w:t>
            </w:r>
          </w:p>
        </w:tc>
        <w:tc>
          <w:tcPr>
            <w:tcW w:w="1899" w:type="dxa"/>
            <w:tcBorders/>
            <w:vAlign w:val="center"/>
          </w:tcPr>
          <w:p>
            <w:pPr>
              <w:spacing w:after="150"/>
              <w:ind w:left="0"/>
              <w:jc w:val="right"/>
            </w:pPr>
            <w:r>
              <w:rPr>
                <w:rFonts w:ascii="Verdana"/>
                <w:b/>
                <w:i w:val="false"/>
                <w:color w:val="000000"/>
                <w:sz w:val="22"/>
              </w:rPr>
              <w:t>1.951.910**</w:t>
            </w:r>
          </w:p>
        </w:tc>
      </w:tr>
      <w:tr>
        <w:trPr>
          <w:trHeight w:val="90" w:hRule="atLeast"/>
        </w:trPr>
        <w:tc>
          <w:tcPr>
            <w:tcW w:w="12501" w:type="dxa"/>
            <w:tcBorders/>
            <w:vAlign w:val="center"/>
          </w:tcPr>
          <w:p>
            <w:pPr>
              <w:spacing w:after="150"/>
              <w:ind w:left="0"/>
              <w:jc w:val="left"/>
            </w:pPr>
            <w:r>
              <w:rPr>
                <w:rFonts w:ascii="Verdana"/>
                <w:b/>
                <w:i w:val="false"/>
                <w:color w:val="000000"/>
                <w:sz w:val="22"/>
              </w:rPr>
              <w:t>(6) кубног модула LBD до и укључујући 1.000 m³ и укупне снаге погонског машинског уређаја преко 200 kW*</w:t>
            </w:r>
          </w:p>
        </w:tc>
        <w:tc>
          <w:tcPr>
            <w:tcW w:w="1899" w:type="dxa"/>
            <w:tcBorders/>
            <w:vAlign w:val="center"/>
          </w:tcPr>
          <w:p>
            <w:pPr>
              <w:spacing w:after="150"/>
              <w:ind w:left="0"/>
              <w:jc w:val="right"/>
            </w:pPr>
            <w:r>
              <w:rPr>
                <w:rFonts w:ascii="Verdana"/>
                <w:b/>
                <w:i w:val="false"/>
                <w:color w:val="000000"/>
                <w:sz w:val="22"/>
              </w:rPr>
              <w:t>2.625.470**</w:t>
            </w:r>
          </w:p>
        </w:tc>
      </w:tr>
      <w:tr>
        <w:trPr>
          <w:trHeight w:val="90" w:hRule="atLeast"/>
        </w:trPr>
        <w:tc>
          <w:tcPr>
            <w:tcW w:w="12501" w:type="dxa"/>
            <w:tcBorders/>
            <w:vAlign w:val="center"/>
          </w:tcPr>
          <w:p>
            <w:pPr>
              <w:spacing w:after="150"/>
              <w:ind w:left="0"/>
              <w:jc w:val="left"/>
            </w:pPr>
            <w:r>
              <w:rPr>
                <w:rFonts w:ascii="Verdana"/>
                <w:b/>
                <w:i w:val="false"/>
                <w:color w:val="000000"/>
                <w:sz w:val="22"/>
              </w:rPr>
              <w:t>(7) кубног модула LBD од 1.001 до и укључујући 1.500 m³ и укупне снаге погонског машинског уређаја до и укључујући 500 kW*</w:t>
            </w:r>
          </w:p>
        </w:tc>
        <w:tc>
          <w:tcPr>
            <w:tcW w:w="1899" w:type="dxa"/>
            <w:tcBorders/>
            <w:vAlign w:val="center"/>
          </w:tcPr>
          <w:p>
            <w:pPr>
              <w:spacing w:after="150"/>
              <w:ind w:left="0"/>
              <w:jc w:val="right"/>
            </w:pPr>
            <w:r>
              <w:rPr>
                <w:rFonts w:ascii="Verdana"/>
                <w:b/>
                <w:i w:val="false"/>
                <w:color w:val="000000"/>
                <w:sz w:val="22"/>
              </w:rPr>
              <w:t>2.394.820**</w:t>
            </w:r>
          </w:p>
        </w:tc>
      </w:tr>
      <w:tr>
        <w:trPr>
          <w:trHeight w:val="90" w:hRule="atLeast"/>
        </w:trPr>
        <w:tc>
          <w:tcPr>
            <w:tcW w:w="12501" w:type="dxa"/>
            <w:tcBorders/>
            <w:vAlign w:val="center"/>
          </w:tcPr>
          <w:p>
            <w:pPr>
              <w:spacing w:after="150"/>
              <w:ind w:left="0"/>
              <w:jc w:val="left"/>
            </w:pPr>
            <w:r>
              <w:rPr>
                <w:rFonts w:ascii="Verdana"/>
                <w:b/>
                <w:i w:val="false"/>
                <w:color w:val="000000"/>
                <w:sz w:val="22"/>
              </w:rPr>
              <w:t>(8) кубног модула LBD од 1.001 до и укључујући 1.500 m³ и укупне снаге погонског машинског уређаја преко 500 kW*</w:t>
            </w:r>
          </w:p>
        </w:tc>
        <w:tc>
          <w:tcPr>
            <w:tcW w:w="1899" w:type="dxa"/>
            <w:tcBorders/>
            <w:vAlign w:val="center"/>
          </w:tcPr>
          <w:p>
            <w:pPr>
              <w:spacing w:after="150"/>
              <w:ind w:left="0"/>
              <w:jc w:val="right"/>
            </w:pPr>
            <w:r>
              <w:rPr>
                <w:rFonts w:ascii="Verdana"/>
                <w:b/>
                <w:i w:val="false"/>
                <w:color w:val="000000"/>
                <w:sz w:val="22"/>
              </w:rPr>
              <w:t>3.000.100**</w:t>
            </w:r>
          </w:p>
        </w:tc>
      </w:tr>
      <w:tr>
        <w:trPr>
          <w:trHeight w:val="90" w:hRule="atLeast"/>
        </w:trPr>
        <w:tc>
          <w:tcPr>
            <w:tcW w:w="12501" w:type="dxa"/>
            <w:tcBorders/>
            <w:vAlign w:val="center"/>
          </w:tcPr>
          <w:p>
            <w:pPr>
              <w:spacing w:after="150"/>
              <w:ind w:left="0"/>
              <w:jc w:val="left"/>
            </w:pPr>
            <w:r>
              <w:rPr>
                <w:rFonts w:ascii="Verdana"/>
                <w:b/>
                <w:i w:val="false"/>
                <w:color w:val="000000"/>
                <w:sz w:val="22"/>
              </w:rPr>
              <w:t>(9) кубног модула LBD преко 1.500 m³*</w:t>
            </w:r>
          </w:p>
        </w:tc>
        <w:tc>
          <w:tcPr>
            <w:tcW w:w="1899" w:type="dxa"/>
            <w:tcBorders/>
            <w:vAlign w:val="center"/>
          </w:tcPr>
          <w:p>
            <w:pPr>
              <w:spacing w:after="150"/>
              <w:ind w:left="0"/>
              <w:jc w:val="right"/>
            </w:pPr>
            <w:r>
              <w:rPr>
                <w:rFonts w:ascii="Verdana"/>
                <w:b/>
                <w:i w:val="false"/>
                <w:color w:val="000000"/>
                <w:sz w:val="22"/>
              </w:rPr>
              <w:t>3.271.580**</w:t>
            </w:r>
          </w:p>
        </w:tc>
      </w:tr>
      <w:tr>
        <w:trPr>
          <w:trHeight w:val="90" w:hRule="atLeast"/>
        </w:trPr>
        <w:tc>
          <w:tcPr>
            <w:tcW w:w="12501" w:type="dxa"/>
            <w:tcBorders/>
            <w:vAlign w:val="center"/>
          </w:tcPr>
          <w:p>
            <w:pPr>
              <w:spacing w:after="150"/>
              <w:ind w:left="0"/>
              <w:jc w:val="left"/>
            </w:pPr>
            <w:r>
              <w:rPr>
                <w:rFonts w:ascii="Verdana"/>
                <w:b/>
                <w:i w:val="false"/>
                <w:color w:val="000000"/>
                <w:sz w:val="22"/>
              </w:rPr>
              <w:t>19) техничког пловног објекта – багера са кофним венцем,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500 m³*</w:t>
            </w:r>
          </w:p>
        </w:tc>
        <w:tc>
          <w:tcPr>
            <w:tcW w:w="1899" w:type="dxa"/>
            <w:tcBorders/>
            <w:vAlign w:val="center"/>
          </w:tcPr>
          <w:p>
            <w:pPr>
              <w:spacing w:after="150"/>
              <w:ind w:left="0"/>
              <w:jc w:val="right"/>
            </w:pPr>
            <w:r>
              <w:rPr>
                <w:rFonts w:ascii="Verdana"/>
                <w:b/>
                <w:i w:val="false"/>
                <w:color w:val="000000"/>
                <w:sz w:val="22"/>
              </w:rPr>
              <w:t>1.916.330**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501 до и укључујући 1.500 m³*</w:t>
            </w:r>
          </w:p>
        </w:tc>
        <w:tc>
          <w:tcPr>
            <w:tcW w:w="1899" w:type="dxa"/>
            <w:tcBorders/>
            <w:vAlign w:val="center"/>
          </w:tcPr>
          <w:p>
            <w:pPr>
              <w:spacing w:after="150"/>
              <w:ind w:left="0"/>
              <w:jc w:val="right"/>
            </w:pPr>
            <w:r>
              <w:rPr>
                <w:rFonts w:ascii="Verdana"/>
                <w:b/>
                <w:i w:val="false"/>
                <w:color w:val="000000"/>
                <w:sz w:val="22"/>
              </w:rPr>
              <w:t>2.466.510**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501 до и укључујући 1.500 m³ и са погонским машинским уређајем*</w:t>
            </w:r>
          </w:p>
        </w:tc>
        <w:tc>
          <w:tcPr>
            <w:tcW w:w="1899" w:type="dxa"/>
            <w:tcBorders/>
            <w:vAlign w:val="center"/>
          </w:tcPr>
          <w:p>
            <w:pPr>
              <w:spacing w:after="150"/>
              <w:ind w:left="0"/>
              <w:jc w:val="right"/>
            </w:pPr>
            <w:r>
              <w:rPr>
                <w:rFonts w:ascii="Verdana"/>
                <w:b/>
                <w:i w:val="false"/>
                <w:color w:val="000000"/>
                <w:sz w:val="22"/>
              </w:rPr>
              <w:t>3.445.450**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преко 1.500 m³*</w:t>
            </w:r>
          </w:p>
        </w:tc>
        <w:tc>
          <w:tcPr>
            <w:tcW w:w="1899" w:type="dxa"/>
            <w:tcBorders/>
            <w:vAlign w:val="center"/>
          </w:tcPr>
          <w:p>
            <w:pPr>
              <w:spacing w:after="150"/>
              <w:ind w:left="0"/>
              <w:jc w:val="right"/>
            </w:pPr>
            <w:r>
              <w:rPr>
                <w:rFonts w:ascii="Verdana"/>
                <w:b/>
                <w:i w:val="false"/>
                <w:color w:val="000000"/>
                <w:sz w:val="22"/>
              </w:rPr>
              <w:t>4.074.470**</w:t>
            </w:r>
          </w:p>
        </w:tc>
      </w:tr>
      <w:tr>
        <w:trPr>
          <w:trHeight w:val="90" w:hRule="atLeast"/>
        </w:trPr>
        <w:tc>
          <w:tcPr>
            <w:tcW w:w="12501" w:type="dxa"/>
            <w:tcBorders/>
            <w:vAlign w:val="center"/>
          </w:tcPr>
          <w:p>
            <w:pPr>
              <w:spacing w:after="150"/>
              <w:ind w:left="0"/>
              <w:jc w:val="left"/>
            </w:pPr>
            <w:r>
              <w:rPr>
                <w:rFonts w:ascii="Verdana"/>
                <w:b/>
                <w:i w:val="false"/>
                <w:color w:val="000000"/>
                <w:sz w:val="22"/>
              </w:rPr>
              <w:t>20) техничког пловног објекта – багера са грабилицом,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200 m³*</w:t>
            </w:r>
          </w:p>
        </w:tc>
        <w:tc>
          <w:tcPr>
            <w:tcW w:w="1899" w:type="dxa"/>
            <w:tcBorders/>
            <w:vAlign w:val="center"/>
          </w:tcPr>
          <w:p>
            <w:pPr>
              <w:spacing w:after="150"/>
              <w:ind w:left="0"/>
              <w:jc w:val="right"/>
            </w:pPr>
            <w:r>
              <w:rPr>
                <w:rFonts w:ascii="Verdana"/>
                <w:b/>
                <w:i w:val="false"/>
                <w:color w:val="000000"/>
                <w:sz w:val="22"/>
              </w:rPr>
              <w:t>1.267.840**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201 до и укључујући 300 m³*</w:t>
            </w:r>
          </w:p>
        </w:tc>
        <w:tc>
          <w:tcPr>
            <w:tcW w:w="1899" w:type="dxa"/>
            <w:tcBorders/>
            <w:vAlign w:val="center"/>
          </w:tcPr>
          <w:p>
            <w:pPr>
              <w:spacing w:after="150"/>
              <w:ind w:left="0"/>
              <w:jc w:val="right"/>
            </w:pPr>
            <w:r>
              <w:rPr>
                <w:rFonts w:ascii="Verdana"/>
                <w:b/>
                <w:i w:val="false"/>
                <w:color w:val="000000"/>
                <w:sz w:val="22"/>
              </w:rPr>
              <w:t>1.413.000**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300 m³*</w:t>
            </w:r>
          </w:p>
        </w:tc>
        <w:tc>
          <w:tcPr>
            <w:tcW w:w="1899" w:type="dxa"/>
            <w:tcBorders/>
            <w:vAlign w:val="center"/>
          </w:tcPr>
          <w:p>
            <w:pPr>
              <w:spacing w:after="150"/>
              <w:ind w:left="0"/>
              <w:jc w:val="right"/>
            </w:pPr>
            <w:r>
              <w:rPr>
                <w:rFonts w:ascii="Verdana"/>
                <w:b/>
                <w:i w:val="false"/>
                <w:color w:val="000000"/>
                <w:sz w:val="22"/>
              </w:rPr>
              <w:t>1.777.190**</w:t>
            </w:r>
          </w:p>
        </w:tc>
      </w:tr>
      <w:tr>
        <w:trPr>
          <w:trHeight w:val="90" w:hRule="atLeast"/>
        </w:trPr>
        <w:tc>
          <w:tcPr>
            <w:tcW w:w="12501" w:type="dxa"/>
            <w:tcBorders/>
            <w:vAlign w:val="center"/>
          </w:tcPr>
          <w:p>
            <w:pPr>
              <w:spacing w:after="150"/>
              <w:ind w:left="0"/>
              <w:jc w:val="left"/>
            </w:pPr>
            <w:r>
              <w:rPr>
                <w:rFonts w:ascii="Verdana"/>
                <w:b/>
                <w:i w:val="false"/>
                <w:color w:val="000000"/>
                <w:sz w:val="22"/>
              </w:rPr>
              <w:t>21) техничког пловног објекта – елеватора,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600 m³*</w:t>
            </w:r>
          </w:p>
        </w:tc>
        <w:tc>
          <w:tcPr>
            <w:tcW w:w="1899" w:type="dxa"/>
            <w:tcBorders/>
            <w:vAlign w:val="center"/>
          </w:tcPr>
          <w:p>
            <w:pPr>
              <w:spacing w:after="150"/>
              <w:ind w:left="0"/>
              <w:jc w:val="right"/>
            </w:pPr>
            <w:r>
              <w:rPr>
                <w:rFonts w:ascii="Verdana"/>
                <w:b/>
                <w:i w:val="false"/>
                <w:color w:val="000000"/>
                <w:sz w:val="22"/>
              </w:rPr>
              <w:t>1.712.690**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601 до и укључујући 800 m³*</w:t>
            </w:r>
          </w:p>
        </w:tc>
        <w:tc>
          <w:tcPr>
            <w:tcW w:w="1899" w:type="dxa"/>
            <w:tcBorders/>
            <w:vAlign w:val="center"/>
          </w:tcPr>
          <w:p>
            <w:pPr>
              <w:spacing w:after="150"/>
              <w:ind w:left="0"/>
              <w:jc w:val="right"/>
            </w:pPr>
            <w:r>
              <w:rPr>
                <w:rFonts w:ascii="Verdana"/>
                <w:b/>
                <w:i w:val="false"/>
                <w:color w:val="000000"/>
                <w:sz w:val="22"/>
              </w:rPr>
              <w:t>1.833.620**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801 до и укључујући 1.000 m³*</w:t>
            </w:r>
          </w:p>
        </w:tc>
        <w:tc>
          <w:tcPr>
            <w:tcW w:w="1899" w:type="dxa"/>
            <w:tcBorders/>
            <w:vAlign w:val="center"/>
          </w:tcPr>
          <w:p>
            <w:pPr>
              <w:spacing w:after="150"/>
              <w:ind w:left="0"/>
              <w:jc w:val="right"/>
            </w:pPr>
            <w:r>
              <w:rPr>
                <w:rFonts w:ascii="Verdana"/>
                <w:b/>
                <w:i w:val="false"/>
                <w:color w:val="000000"/>
                <w:sz w:val="22"/>
              </w:rPr>
              <w:t>2.466.510**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1.001 до и укључујући 1.550 m³*</w:t>
            </w:r>
          </w:p>
        </w:tc>
        <w:tc>
          <w:tcPr>
            <w:tcW w:w="1899" w:type="dxa"/>
            <w:tcBorders/>
            <w:vAlign w:val="center"/>
          </w:tcPr>
          <w:p>
            <w:pPr>
              <w:spacing w:after="150"/>
              <w:ind w:left="0"/>
              <w:jc w:val="right"/>
            </w:pPr>
            <w:r>
              <w:rPr>
                <w:rFonts w:ascii="Verdana"/>
                <w:b/>
                <w:i w:val="false"/>
                <w:color w:val="000000"/>
                <w:sz w:val="22"/>
              </w:rPr>
              <w:t>2.391.780**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преко 1.550 m³*</w:t>
            </w:r>
          </w:p>
        </w:tc>
        <w:tc>
          <w:tcPr>
            <w:tcW w:w="1899" w:type="dxa"/>
            <w:tcBorders/>
            <w:vAlign w:val="center"/>
          </w:tcPr>
          <w:p>
            <w:pPr>
              <w:spacing w:after="150"/>
              <w:ind w:left="0"/>
              <w:jc w:val="right"/>
            </w:pPr>
            <w:r>
              <w:rPr>
                <w:rFonts w:ascii="Verdana"/>
                <w:b/>
                <w:i w:val="false"/>
                <w:color w:val="000000"/>
                <w:sz w:val="22"/>
              </w:rPr>
              <w:t>3.343.360**</w:t>
            </w:r>
          </w:p>
        </w:tc>
      </w:tr>
      <w:tr>
        <w:trPr>
          <w:trHeight w:val="90" w:hRule="atLeast"/>
        </w:trPr>
        <w:tc>
          <w:tcPr>
            <w:tcW w:w="12501" w:type="dxa"/>
            <w:tcBorders/>
            <w:vAlign w:val="center"/>
          </w:tcPr>
          <w:p>
            <w:pPr>
              <w:spacing w:after="150"/>
              <w:ind w:left="0"/>
              <w:jc w:val="left"/>
            </w:pPr>
            <w:r>
              <w:rPr>
                <w:rFonts w:ascii="Verdana"/>
                <w:b/>
                <w:i w:val="false"/>
                <w:color w:val="000000"/>
                <w:sz w:val="22"/>
              </w:rPr>
              <w:t>22) техничког пловног објекта – побијача пилона,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1.326.210**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300 m³*</w:t>
            </w:r>
          </w:p>
        </w:tc>
        <w:tc>
          <w:tcPr>
            <w:tcW w:w="1899" w:type="dxa"/>
            <w:tcBorders/>
            <w:vAlign w:val="center"/>
          </w:tcPr>
          <w:p>
            <w:pPr>
              <w:spacing w:after="150"/>
              <w:ind w:left="0"/>
              <w:jc w:val="right"/>
            </w:pPr>
            <w:r>
              <w:rPr>
                <w:rFonts w:ascii="Verdana"/>
                <w:b/>
                <w:i w:val="false"/>
                <w:color w:val="000000"/>
                <w:sz w:val="22"/>
              </w:rPr>
              <w:t>1.765.020**</w:t>
            </w:r>
          </w:p>
        </w:tc>
      </w:tr>
      <w:tr>
        <w:trPr>
          <w:trHeight w:val="90" w:hRule="atLeast"/>
        </w:trPr>
        <w:tc>
          <w:tcPr>
            <w:tcW w:w="12501" w:type="dxa"/>
            <w:tcBorders/>
            <w:vAlign w:val="center"/>
          </w:tcPr>
          <w:p>
            <w:pPr>
              <w:spacing w:after="150"/>
              <w:ind w:left="0"/>
              <w:jc w:val="left"/>
            </w:pPr>
            <w:r>
              <w:rPr>
                <w:rFonts w:ascii="Verdana"/>
                <w:b/>
                <w:i w:val="false"/>
                <w:color w:val="000000"/>
                <w:sz w:val="22"/>
              </w:rPr>
              <w:t>23) техничког пловног објекта – платформе,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400 m³*</w:t>
            </w:r>
          </w:p>
        </w:tc>
        <w:tc>
          <w:tcPr>
            <w:tcW w:w="1899" w:type="dxa"/>
            <w:tcBorders/>
            <w:vAlign w:val="center"/>
          </w:tcPr>
          <w:p>
            <w:pPr>
              <w:spacing w:after="150"/>
              <w:ind w:left="0"/>
              <w:jc w:val="right"/>
            </w:pPr>
            <w:r>
              <w:rPr>
                <w:rFonts w:ascii="Verdana"/>
                <w:b/>
                <w:i w:val="false"/>
                <w:color w:val="000000"/>
                <w:sz w:val="22"/>
              </w:rPr>
              <w:t>641.510**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преко 400 m³*</w:t>
            </w:r>
          </w:p>
        </w:tc>
        <w:tc>
          <w:tcPr>
            <w:tcW w:w="1899" w:type="dxa"/>
            <w:tcBorders/>
            <w:vAlign w:val="center"/>
          </w:tcPr>
          <w:p>
            <w:pPr>
              <w:spacing w:after="150"/>
              <w:ind w:left="0"/>
              <w:jc w:val="right"/>
            </w:pPr>
            <w:r>
              <w:rPr>
                <w:rFonts w:ascii="Verdana"/>
                <w:b/>
                <w:i w:val="false"/>
                <w:color w:val="000000"/>
                <w:sz w:val="22"/>
              </w:rPr>
              <w:t>1.050.700**</w:t>
            </w:r>
          </w:p>
        </w:tc>
      </w:tr>
      <w:tr>
        <w:trPr>
          <w:trHeight w:val="90" w:hRule="atLeast"/>
        </w:trPr>
        <w:tc>
          <w:tcPr>
            <w:tcW w:w="12501" w:type="dxa"/>
            <w:tcBorders/>
            <w:vAlign w:val="center"/>
          </w:tcPr>
          <w:p>
            <w:pPr>
              <w:spacing w:after="150"/>
              <w:ind w:left="0"/>
              <w:jc w:val="left"/>
            </w:pPr>
            <w:r>
              <w:rPr>
                <w:rFonts w:ascii="Verdana"/>
                <w:b/>
                <w:i w:val="false"/>
                <w:color w:val="000000"/>
                <w:sz w:val="22"/>
              </w:rPr>
              <w:t>24) техничког пловног објекта – косачице *</w:t>
            </w:r>
          </w:p>
        </w:tc>
        <w:tc>
          <w:tcPr>
            <w:tcW w:w="1899" w:type="dxa"/>
            <w:tcBorders/>
            <w:vAlign w:val="center"/>
          </w:tcPr>
          <w:p>
            <w:pPr>
              <w:spacing w:after="150"/>
              <w:ind w:left="0"/>
              <w:jc w:val="right"/>
            </w:pPr>
            <w:r>
              <w:rPr>
                <w:rFonts w:ascii="Verdana"/>
                <w:b/>
                <w:i w:val="false"/>
                <w:color w:val="000000"/>
                <w:sz w:val="22"/>
              </w:rPr>
              <w:t>1.386.810**</w:t>
            </w:r>
          </w:p>
        </w:tc>
      </w:tr>
      <w:tr>
        <w:trPr>
          <w:trHeight w:val="90" w:hRule="atLeast"/>
        </w:trPr>
        <w:tc>
          <w:tcPr>
            <w:tcW w:w="12501" w:type="dxa"/>
            <w:tcBorders/>
            <w:vAlign w:val="center"/>
          </w:tcPr>
          <w:p>
            <w:pPr>
              <w:spacing w:after="150"/>
              <w:ind w:left="0"/>
              <w:jc w:val="left"/>
            </w:pPr>
            <w:r>
              <w:rPr>
                <w:rFonts w:ascii="Verdana"/>
                <w:b/>
                <w:i w:val="false"/>
                <w:color w:val="000000"/>
                <w:sz w:val="22"/>
              </w:rPr>
              <w:t>25) техничког пловног објекта – пловне дизалице,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1.249.330**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301 до и укључујући 700 m³*</w:t>
            </w:r>
          </w:p>
        </w:tc>
        <w:tc>
          <w:tcPr>
            <w:tcW w:w="1899" w:type="dxa"/>
            <w:tcBorders/>
            <w:vAlign w:val="center"/>
          </w:tcPr>
          <w:p>
            <w:pPr>
              <w:spacing w:after="150"/>
              <w:ind w:left="0"/>
              <w:jc w:val="right"/>
            </w:pPr>
            <w:r>
              <w:rPr>
                <w:rFonts w:ascii="Verdana"/>
                <w:b/>
                <w:i w:val="false"/>
                <w:color w:val="000000"/>
                <w:sz w:val="22"/>
              </w:rPr>
              <w:t>1.770.850**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701 до и укључујући 1.000 m³*</w:t>
            </w:r>
          </w:p>
        </w:tc>
        <w:tc>
          <w:tcPr>
            <w:tcW w:w="1899" w:type="dxa"/>
            <w:tcBorders/>
            <w:vAlign w:val="center"/>
          </w:tcPr>
          <w:p>
            <w:pPr>
              <w:spacing w:after="150"/>
              <w:ind w:left="0"/>
              <w:jc w:val="right"/>
            </w:pPr>
            <w:r>
              <w:rPr>
                <w:rFonts w:ascii="Verdana"/>
                <w:b/>
                <w:i w:val="false"/>
                <w:color w:val="000000"/>
                <w:sz w:val="22"/>
              </w:rPr>
              <w:t>2.212.940**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1.001 до и укључујући 1.500 m³*</w:t>
            </w:r>
          </w:p>
        </w:tc>
        <w:tc>
          <w:tcPr>
            <w:tcW w:w="1899" w:type="dxa"/>
            <w:tcBorders/>
            <w:vAlign w:val="center"/>
          </w:tcPr>
          <w:p>
            <w:pPr>
              <w:spacing w:after="150"/>
              <w:ind w:left="0"/>
              <w:jc w:val="right"/>
            </w:pPr>
            <w:r>
              <w:rPr>
                <w:rFonts w:ascii="Verdana"/>
                <w:b/>
                <w:i w:val="false"/>
                <w:color w:val="000000"/>
                <w:sz w:val="22"/>
              </w:rPr>
              <w:t>2.743.070**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преко 1.500 m³*</w:t>
            </w:r>
          </w:p>
        </w:tc>
        <w:tc>
          <w:tcPr>
            <w:tcW w:w="1899" w:type="dxa"/>
            <w:tcBorders/>
            <w:vAlign w:val="center"/>
          </w:tcPr>
          <w:p>
            <w:pPr>
              <w:spacing w:after="150"/>
              <w:ind w:left="0"/>
              <w:jc w:val="right"/>
            </w:pPr>
            <w:r>
              <w:rPr>
                <w:rFonts w:ascii="Verdana"/>
                <w:b/>
                <w:i w:val="false"/>
                <w:color w:val="000000"/>
                <w:sz w:val="22"/>
              </w:rPr>
              <w:t>3.386.960**</w:t>
            </w:r>
          </w:p>
        </w:tc>
      </w:tr>
      <w:tr>
        <w:trPr>
          <w:trHeight w:val="90" w:hRule="atLeast"/>
        </w:trPr>
        <w:tc>
          <w:tcPr>
            <w:tcW w:w="12501" w:type="dxa"/>
            <w:tcBorders/>
            <w:vAlign w:val="center"/>
          </w:tcPr>
          <w:p>
            <w:pPr>
              <w:spacing w:after="150"/>
              <w:ind w:left="0"/>
              <w:jc w:val="left"/>
            </w:pPr>
            <w:r>
              <w:rPr>
                <w:rFonts w:ascii="Verdana"/>
                <w:b/>
                <w:i w:val="false"/>
                <w:color w:val="000000"/>
                <w:sz w:val="22"/>
              </w:rPr>
              <w:t>26) техничког пловног објекта – пловне направе,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1.500 m³*</w:t>
            </w:r>
          </w:p>
        </w:tc>
        <w:tc>
          <w:tcPr>
            <w:tcW w:w="1899" w:type="dxa"/>
            <w:tcBorders/>
            <w:vAlign w:val="center"/>
          </w:tcPr>
          <w:p>
            <w:pPr>
              <w:spacing w:after="150"/>
              <w:ind w:left="0"/>
              <w:jc w:val="right"/>
            </w:pPr>
            <w:r>
              <w:rPr>
                <w:rFonts w:ascii="Verdana"/>
                <w:b/>
                <w:i w:val="false"/>
                <w:color w:val="000000"/>
                <w:sz w:val="22"/>
              </w:rPr>
              <w:t>641.510**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1.501 до и укључујући 3.000 m³*</w:t>
            </w:r>
          </w:p>
        </w:tc>
        <w:tc>
          <w:tcPr>
            <w:tcW w:w="1899" w:type="dxa"/>
            <w:tcBorders/>
            <w:vAlign w:val="center"/>
          </w:tcPr>
          <w:p>
            <w:pPr>
              <w:spacing w:after="150"/>
              <w:ind w:left="0"/>
              <w:jc w:val="right"/>
            </w:pPr>
            <w:r>
              <w:rPr>
                <w:rFonts w:ascii="Verdana"/>
                <w:b/>
                <w:i w:val="false"/>
                <w:color w:val="000000"/>
                <w:sz w:val="22"/>
              </w:rPr>
              <w:t>2.731.310**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преко 3.000 m³*</w:t>
            </w:r>
          </w:p>
        </w:tc>
        <w:tc>
          <w:tcPr>
            <w:tcW w:w="1899" w:type="dxa"/>
            <w:tcBorders/>
            <w:vAlign w:val="center"/>
          </w:tcPr>
          <w:p>
            <w:pPr>
              <w:spacing w:after="150"/>
              <w:ind w:left="0"/>
              <w:jc w:val="right"/>
            </w:pPr>
            <w:r>
              <w:rPr>
                <w:rFonts w:ascii="Verdana"/>
                <w:b/>
                <w:i w:val="false"/>
                <w:color w:val="000000"/>
                <w:sz w:val="22"/>
              </w:rPr>
              <w:t>3.159.070**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Кубни модул LBD представља производ дужине L (m), ширине B (m) и висине пловила D (m).*</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Укупна снага погонског машинског уређаја представља збир снага свих инсталисаних машина намењених за погон пловила (kW).*</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154л*</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преглед брода ради утврђивања његове способности за вршење пробне вожње,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без сопственог погонског машинског уређаја*</w:t>
            </w:r>
          </w:p>
        </w:tc>
        <w:tc>
          <w:tcPr>
            <w:tcW w:w="1899" w:type="dxa"/>
            <w:tcBorders/>
            <w:vAlign w:val="center"/>
          </w:tcPr>
          <w:p>
            <w:pPr>
              <w:spacing w:after="150"/>
              <w:ind w:left="0"/>
              <w:jc w:val="right"/>
            </w:pPr>
            <w:r>
              <w:rPr>
                <w:rFonts w:ascii="Verdana"/>
                <w:b/>
                <w:i w:val="false"/>
                <w:color w:val="000000"/>
                <w:sz w:val="22"/>
              </w:rPr>
              <w:t>56.430**</w:t>
            </w:r>
          </w:p>
        </w:tc>
      </w:tr>
      <w:tr>
        <w:trPr>
          <w:trHeight w:val="90" w:hRule="atLeast"/>
        </w:trPr>
        <w:tc>
          <w:tcPr>
            <w:tcW w:w="12501" w:type="dxa"/>
            <w:tcBorders/>
            <w:vAlign w:val="center"/>
          </w:tcPr>
          <w:p>
            <w:pPr>
              <w:spacing w:after="150"/>
              <w:ind w:left="0"/>
              <w:jc w:val="left"/>
            </w:pPr>
            <w:r>
              <w:rPr>
                <w:rFonts w:ascii="Verdana"/>
                <w:b/>
                <w:i w:val="false"/>
                <w:color w:val="000000"/>
                <w:sz w:val="22"/>
              </w:rPr>
              <w:t>2) са сопственим погонским машинским уређајем*</w:t>
            </w:r>
          </w:p>
        </w:tc>
        <w:tc>
          <w:tcPr>
            <w:tcW w:w="1899" w:type="dxa"/>
            <w:tcBorders/>
            <w:vAlign w:val="center"/>
          </w:tcPr>
          <w:p>
            <w:pPr>
              <w:spacing w:after="150"/>
              <w:ind w:left="0"/>
              <w:jc w:val="right"/>
            </w:pPr>
            <w:r>
              <w:rPr>
                <w:rFonts w:ascii="Verdana"/>
                <w:b/>
                <w:i w:val="false"/>
                <w:color w:val="000000"/>
                <w:sz w:val="22"/>
              </w:rPr>
              <w:t>112.840**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брод који је у поступку вршења основног, редовног или ванредног прегледа не плаћа се такса из овог тарифног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вршење прегледа ради утврђивања способности за потискивање пловила или састава, плаћа се такса у износу од 50% таксе из тачке 2) овог тарифног броја.*</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154љ*</w:t>
            </w:r>
          </w:p>
        </w:tc>
      </w:tr>
      <w:tr>
        <w:trPr>
          <w:trHeight w:val="90" w:hRule="atLeast"/>
        </w:trPr>
        <w:tc>
          <w:tcPr>
            <w:tcW w:w="12501" w:type="dxa"/>
            <w:tcBorders/>
            <w:vAlign w:val="center"/>
          </w:tcPr>
          <w:p>
            <w:pPr>
              <w:spacing w:after="150"/>
              <w:ind w:left="0"/>
              <w:jc w:val="left"/>
            </w:pPr>
            <w:r>
              <w:rPr>
                <w:rFonts w:ascii="Verdana"/>
                <w:b/>
                <w:i w:val="false"/>
                <w:color w:val="000000"/>
                <w:sz w:val="22"/>
              </w:rPr>
              <w:t>За баждарење брода,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кубног модула LBD до и укључујући 300 m³*</w:t>
            </w:r>
          </w:p>
        </w:tc>
        <w:tc>
          <w:tcPr>
            <w:tcW w:w="1899" w:type="dxa"/>
            <w:tcBorders/>
            <w:vAlign w:val="center"/>
          </w:tcPr>
          <w:p>
            <w:pPr>
              <w:spacing w:after="150"/>
              <w:ind w:left="0"/>
              <w:jc w:val="right"/>
            </w:pPr>
            <w:r>
              <w:rPr>
                <w:rFonts w:ascii="Verdana"/>
                <w:b/>
                <w:i w:val="false"/>
                <w:color w:val="000000"/>
                <w:sz w:val="22"/>
              </w:rPr>
              <w:t>16.750**</w:t>
            </w:r>
          </w:p>
        </w:tc>
      </w:tr>
      <w:tr>
        <w:trPr>
          <w:trHeight w:val="90" w:hRule="atLeast"/>
        </w:trPr>
        <w:tc>
          <w:tcPr>
            <w:tcW w:w="12501" w:type="dxa"/>
            <w:tcBorders/>
            <w:vAlign w:val="center"/>
          </w:tcPr>
          <w:p>
            <w:pPr>
              <w:spacing w:after="150"/>
              <w:ind w:left="0"/>
              <w:jc w:val="left"/>
            </w:pPr>
            <w:r>
              <w:rPr>
                <w:rFonts w:ascii="Verdana"/>
                <w:b/>
                <w:i w:val="false"/>
                <w:color w:val="000000"/>
                <w:sz w:val="22"/>
              </w:rPr>
              <w:t>2) кубног модула LBD од 301 до и укључујући 600 m³*</w:t>
            </w:r>
          </w:p>
        </w:tc>
        <w:tc>
          <w:tcPr>
            <w:tcW w:w="1899" w:type="dxa"/>
            <w:tcBorders/>
            <w:vAlign w:val="center"/>
          </w:tcPr>
          <w:p>
            <w:pPr>
              <w:spacing w:after="150"/>
              <w:ind w:left="0"/>
              <w:jc w:val="right"/>
            </w:pPr>
            <w:r>
              <w:rPr>
                <w:rFonts w:ascii="Verdana"/>
                <w:b/>
                <w:i w:val="false"/>
                <w:color w:val="000000"/>
                <w:sz w:val="22"/>
              </w:rPr>
              <w:t>17.640**</w:t>
            </w:r>
          </w:p>
        </w:tc>
      </w:tr>
      <w:tr>
        <w:trPr>
          <w:trHeight w:val="90" w:hRule="atLeast"/>
        </w:trPr>
        <w:tc>
          <w:tcPr>
            <w:tcW w:w="12501" w:type="dxa"/>
            <w:tcBorders/>
            <w:vAlign w:val="center"/>
          </w:tcPr>
          <w:p>
            <w:pPr>
              <w:spacing w:after="150"/>
              <w:ind w:left="0"/>
              <w:jc w:val="left"/>
            </w:pPr>
            <w:r>
              <w:rPr>
                <w:rFonts w:ascii="Verdana"/>
                <w:b/>
                <w:i w:val="false"/>
                <w:color w:val="000000"/>
                <w:sz w:val="22"/>
              </w:rPr>
              <w:t>3) кубног модула LBD од 601 до и укључујући 1.500 m³*</w:t>
            </w:r>
          </w:p>
        </w:tc>
        <w:tc>
          <w:tcPr>
            <w:tcW w:w="1899" w:type="dxa"/>
            <w:tcBorders/>
            <w:vAlign w:val="center"/>
          </w:tcPr>
          <w:p>
            <w:pPr>
              <w:spacing w:after="150"/>
              <w:ind w:left="0"/>
              <w:jc w:val="right"/>
            </w:pPr>
            <w:r>
              <w:rPr>
                <w:rFonts w:ascii="Verdana"/>
                <w:b/>
                <w:i w:val="false"/>
                <w:color w:val="000000"/>
                <w:sz w:val="22"/>
              </w:rPr>
              <w:t>18.510**</w:t>
            </w:r>
          </w:p>
        </w:tc>
      </w:tr>
      <w:tr>
        <w:trPr>
          <w:trHeight w:val="90" w:hRule="atLeast"/>
        </w:trPr>
        <w:tc>
          <w:tcPr>
            <w:tcW w:w="12501" w:type="dxa"/>
            <w:tcBorders/>
            <w:vAlign w:val="center"/>
          </w:tcPr>
          <w:p>
            <w:pPr>
              <w:spacing w:after="150"/>
              <w:ind w:left="0"/>
              <w:jc w:val="left"/>
            </w:pPr>
            <w:r>
              <w:rPr>
                <w:rFonts w:ascii="Verdana"/>
                <w:b/>
                <w:i w:val="false"/>
                <w:color w:val="000000"/>
                <w:sz w:val="22"/>
              </w:rPr>
              <w:t>4) кубног модула LBD од 1.501 до и укључујући 3.000 m³*</w:t>
            </w:r>
          </w:p>
        </w:tc>
        <w:tc>
          <w:tcPr>
            <w:tcW w:w="1899" w:type="dxa"/>
            <w:tcBorders/>
            <w:vAlign w:val="center"/>
          </w:tcPr>
          <w:p>
            <w:pPr>
              <w:spacing w:after="150"/>
              <w:ind w:left="0"/>
              <w:jc w:val="right"/>
            </w:pPr>
            <w:r>
              <w:rPr>
                <w:rFonts w:ascii="Verdana"/>
                <w:b/>
                <w:i w:val="false"/>
                <w:color w:val="000000"/>
                <w:sz w:val="22"/>
              </w:rPr>
              <w:t>19.390**</w:t>
            </w:r>
          </w:p>
        </w:tc>
      </w:tr>
      <w:tr>
        <w:trPr>
          <w:trHeight w:val="90" w:hRule="atLeast"/>
        </w:trPr>
        <w:tc>
          <w:tcPr>
            <w:tcW w:w="12501" w:type="dxa"/>
            <w:tcBorders/>
            <w:vAlign w:val="center"/>
          </w:tcPr>
          <w:p>
            <w:pPr>
              <w:spacing w:after="150"/>
              <w:ind w:left="0"/>
              <w:jc w:val="left"/>
            </w:pPr>
            <w:r>
              <w:rPr>
                <w:rFonts w:ascii="Verdana"/>
                <w:b/>
                <w:i w:val="false"/>
                <w:color w:val="000000"/>
                <w:sz w:val="22"/>
              </w:rPr>
              <w:t>5) кубног модула LBD преко 3.000 m³*</w:t>
            </w:r>
          </w:p>
        </w:tc>
        <w:tc>
          <w:tcPr>
            <w:tcW w:w="1899" w:type="dxa"/>
            <w:tcBorders/>
            <w:vAlign w:val="center"/>
          </w:tcPr>
          <w:p>
            <w:pPr>
              <w:spacing w:after="150"/>
              <w:ind w:left="0"/>
              <w:jc w:val="right"/>
            </w:pPr>
            <w:r>
              <w:rPr>
                <w:rFonts w:ascii="Verdana"/>
                <w:b/>
                <w:i w:val="false"/>
                <w:color w:val="000000"/>
                <w:sz w:val="22"/>
              </w:rPr>
              <w:t>22.120**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Кубни модул LBD представља производ дужине L (m), ширине B (m) и висине пловила D (m).*</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154м*</w:t>
            </w:r>
          </w:p>
        </w:tc>
      </w:tr>
      <w:tr>
        <w:trPr>
          <w:trHeight w:val="90" w:hRule="atLeast"/>
        </w:trPr>
        <w:tc>
          <w:tcPr>
            <w:tcW w:w="12501" w:type="dxa"/>
            <w:tcBorders/>
            <w:vAlign w:val="center"/>
          </w:tcPr>
          <w:p>
            <w:pPr>
              <w:spacing w:after="150"/>
              <w:ind w:left="0"/>
              <w:jc w:val="left"/>
            </w:pPr>
            <w:r>
              <w:rPr>
                <w:rFonts w:ascii="Verdana"/>
                <w:b/>
                <w:i w:val="false"/>
                <w:color w:val="000000"/>
                <w:sz w:val="22"/>
              </w:rPr>
              <w:t>За основни преглед чамца за привредне и јавне сврхе*</w:t>
            </w:r>
          </w:p>
        </w:tc>
        <w:tc>
          <w:tcPr>
            <w:tcW w:w="1899" w:type="dxa"/>
            <w:tcBorders/>
            <w:vAlign w:val="center"/>
          </w:tcPr>
          <w:p>
            <w:pPr>
              <w:spacing w:after="150"/>
              <w:ind w:left="0"/>
              <w:jc w:val="right"/>
            </w:pPr>
            <w:r>
              <w:rPr>
                <w:rFonts w:ascii="Verdana"/>
                <w:b/>
                <w:i w:val="false"/>
                <w:color w:val="000000"/>
                <w:sz w:val="22"/>
              </w:rPr>
              <w:t>56.960**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вршење основног прегледа чамца за привредни риболов дужине до и укључујући 7 m, без кабине, плаћа се такса у износу од 20% од таксе прописане овим тарифним бројем.*</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вршење основног прегледа чамца дужине до и укључујући 4 m плаћа се такса у износу од 20% од таксе прописане овим тарифним бројем.*</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154н*</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редовни преглед чамца за привредне и јавне сврхе,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дужине до и укључујући 10 m, без кабине, без погонског машинског уређаја*</w:t>
            </w:r>
          </w:p>
        </w:tc>
        <w:tc>
          <w:tcPr>
            <w:tcW w:w="1899" w:type="dxa"/>
            <w:tcBorders/>
            <w:vAlign w:val="center"/>
          </w:tcPr>
          <w:p>
            <w:pPr>
              <w:spacing w:after="150"/>
              <w:ind w:left="0"/>
              <w:jc w:val="right"/>
            </w:pPr>
            <w:r>
              <w:rPr>
                <w:rFonts w:ascii="Verdana"/>
                <w:b/>
                <w:i w:val="false"/>
                <w:color w:val="000000"/>
                <w:sz w:val="22"/>
              </w:rPr>
              <w:t>1.340**</w:t>
            </w:r>
          </w:p>
        </w:tc>
      </w:tr>
      <w:tr>
        <w:trPr>
          <w:trHeight w:val="90" w:hRule="atLeast"/>
        </w:trPr>
        <w:tc>
          <w:tcPr>
            <w:tcW w:w="12501" w:type="dxa"/>
            <w:tcBorders/>
            <w:vAlign w:val="center"/>
          </w:tcPr>
          <w:p>
            <w:pPr>
              <w:spacing w:after="150"/>
              <w:ind w:left="0"/>
              <w:jc w:val="left"/>
            </w:pPr>
            <w:r>
              <w:rPr>
                <w:rFonts w:ascii="Verdana"/>
                <w:b/>
                <w:i w:val="false"/>
                <w:color w:val="000000"/>
                <w:sz w:val="22"/>
              </w:rPr>
              <w:t>2) дужине до и укључујући 10 m, без кабине, са погонским машинским уређајем снаге до и укључујући 2,94 kW*</w:t>
            </w:r>
          </w:p>
        </w:tc>
        <w:tc>
          <w:tcPr>
            <w:tcW w:w="1899" w:type="dxa"/>
            <w:tcBorders/>
            <w:vAlign w:val="center"/>
          </w:tcPr>
          <w:p>
            <w:pPr>
              <w:spacing w:after="150"/>
              <w:ind w:left="0"/>
              <w:jc w:val="right"/>
            </w:pPr>
            <w:r>
              <w:rPr>
                <w:rFonts w:ascii="Verdana"/>
                <w:b/>
                <w:i w:val="false"/>
                <w:color w:val="000000"/>
                <w:sz w:val="22"/>
              </w:rPr>
              <w:t>1.460**</w:t>
            </w:r>
          </w:p>
        </w:tc>
      </w:tr>
      <w:tr>
        <w:trPr>
          <w:trHeight w:val="90" w:hRule="atLeast"/>
        </w:trPr>
        <w:tc>
          <w:tcPr>
            <w:tcW w:w="12501" w:type="dxa"/>
            <w:tcBorders/>
            <w:vAlign w:val="center"/>
          </w:tcPr>
          <w:p>
            <w:pPr>
              <w:spacing w:after="150"/>
              <w:ind w:left="0"/>
              <w:jc w:val="left"/>
            </w:pPr>
            <w:r>
              <w:rPr>
                <w:rFonts w:ascii="Verdana"/>
                <w:b/>
                <w:i w:val="false"/>
                <w:color w:val="000000"/>
                <w:sz w:val="22"/>
              </w:rPr>
              <w:t>3) дужине до и укључујући 10 m, без кабине, са погонским машинским уређајем снаге од 2,94 до и укључујући 7,35 kW*</w:t>
            </w:r>
          </w:p>
        </w:tc>
        <w:tc>
          <w:tcPr>
            <w:tcW w:w="1899" w:type="dxa"/>
            <w:tcBorders/>
            <w:vAlign w:val="center"/>
          </w:tcPr>
          <w:p>
            <w:pPr>
              <w:spacing w:after="150"/>
              <w:ind w:left="0"/>
              <w:jc w:val="right"/>
            </w:pPr>
            <w:r>
              <w:rPr>
                <w:rFonts w:ascii="Verdana"/>
                <w:b/>
                <w:i w:val="false"/>
                <w:color w:val="000000"/>
                <w:sz w:val="22"/>
              </w:rPr>
              <w:t>1.680**</w:t>
            </w:r>
          </w:p>
        </w:tc>
      </w:tr>
      <w:tr>
        <w:trPr>
          <w:trHeight w:val="90" w:hRule="atLeast"/>
        </w:trPr>
        <w:tc>
          <w:tcPr>
            <w:tcW w:w="12501" w:type="dxa"/>
            <w:tcBorders/>
            <w:vAlign w:val="center"/>
          </w:tcPr>
          <w:p>
            <w:pPr>
              <w:spacing w:after="150"/>
              <w:ind w:left="0"/>
              <w:jc w:val="left"/>
            </w:pPr>
            <w:r>
              <w:rPr>
                <w:rFonts w:ascii="Verdana"/>
                <w:b/>
                <w:i w:val="false"/>
                <w:color w:val="000000"/>
                <w:sz w:val="22"/>
              </w:rPr>
              <w:t>4) дужине до и укључујући 10 m, без кабине, са погонским машинским уређајем снаге од 7,35 до и укључујући 22,05 kW*</w:t>
            </w:r>
          </w:p>
        </w:tc>
        <w:tc>
          <w:tcPr>
            <w:tcW w:w="1899" w:type="dxa"/>
            <w:tcBorders/>
            <w:vAlign w:val="center"/>
          </w:tcPr>
          <w:p>
            <w:pPr>
              <w:spacing w:after="150"/>
              <w:ind w:left="0"/>
              <w:jc w:val="right"/>
            </w:pPr>
            <w:r>
              <w:rPr>
                <w:rFonts w:ascii="Verdana"/>
                <w:b/>
                <w:i w:val="false"/>
                <w:color w:val="000000"/>
                <w:sz w:val="22"/>
              </w:rPr>
              <w:t>2.050**</w:t>
            </w:r>
          </w:p>
        </w:tc>
      </w:tr>
      <w:tr>
        <w:trPr>
          <w:trHeight w:val="90" w:hRule="atLeast"/>
        </w:trPr>
        <w:tc>
          <w:tcPr>
            <w:tcW w:w="12501" w:type="dxa"/>
            <w:tcBorders/>
            <w:vAlign w:val="center"/>
          </w:tcPr>
          <w:p>
            <w:pPr>
              <w:spacing w:after="150"/>
              <w:ind w:left="0"/>
              <w:jc w:val="left"/>
            </w:pPr>
            <w:r>
              <w:rPr>
                <w:rFonts w:ascii="Verdana"/>
                <w:b/>
                <w:i w:val="false"/>
                <w:color w:val="000000"/>
                <w:sz w:val="22"/>
              </w:rPr>
              <w:t>5) дужине до и укључујући 10 m, без кабине, са погонским машинским уређајем снаге од 22,05 до и укључујући 96,6 kW*</w:t>
            </w:r>
          </w:p>
        </w:tc>
        <w:tc>
          <w:tcPr>
            <w:tcW w:w="1899" w:type="dxa"/>
            <w:tcBorders/>
            <w:vAlign w:val="center"/>
          </w:tcPr>
          <w:p>
            <w:pPr>
              <w:spacing w:after="150"/>
              <w:ind w:left="0"/>
              <w:jc w:val="right"/>
            </w:pPr>
            <w:r>
              <w:rPr>
                <w:rFonts w:ascii="Verdana"/>
                <w:b/>
                <w:i w:val="false"/>
                <w:color w:val="000000"/>
                <w:sz w:val="22"/>
              </w:rPr>
              <w:t>3.350**</w:t>
            </w:r>
          </w:p>
        </w:tc>
      </w:tr>
      <w:tr>
        <w:trPr>
          <w:trHeight w:val="90" w:hRule="atLeast"/>
        </w:trPr>
        <w:tc>
          <w:tcPr>
            <w:tcW w:w="12501" w:type="dxa"/>
            <w:tcBorders/>
            <w:vAlign w:val="center"/>
          </w:tcPr>
          <w:p>
            <w:pPr>
              <w:spacing w:after="150"/>
              <w:ind w:left="0"/>
              <w:jc w:val="left"/>
            </w:pPr>
            <w:r>
              <w:rPr>
                <w:rFonts w:ascii="Verdana"/>
                <w:b/>
                <w:i w:val="false"/>
                <w:color w:val="000000"/>
                <w:sz w:val="22"/>
              </w:rPr>
              <w:t>6) дужине до и укључујући 10 m, без кабине, са погонским машинским уређајем снаге преко 96,6 kW*</w:t>
            </w:r>
          </w:p>
        </w:tc>
        <w:tc>
          <w:tcPr>
            <w:tcW w:w="1899" w:type="dxa"/>
            <w:tcBorders/>
            <w:vAlign w:val="center"/>
          </w:tcPr>
          <w:p>
            <w:pPr>
              <w:spacing w:after="150"/>
              <w:ind w:left="0"/>
              <w:jc w:val="right"/>
            </w:pPr>
            <w:r>
              <w:rPr>
                <w:rFonts w:ascii="Verdana"/>
                <w:b/>
                <w:i w:val="false"/>
                <w:color w:val="000000"/>
                <w:sz w:val="22"/>
              </w:rPr>
              <w:t>5.040**</w:t>
            </w:r>
          </w:p>
        </w:tc>
      </w:tr>
      <w:tr>
        <w:trPr>
          <w:trHeight w:val="90" w:hRule="atLeast"/>
        </w:trPr>
        <w:tc>
          <w:tcPr>
            <w:tcW w:w="12501" w:type="dxa"/>
            <w:tcBorders/>
            <w:vAlign w:val="center"/>
          </w:tcPr>
          <w:p>
            <w:pPr>
              <w:spacing w:after="150"/>
              <w:ind w:left="0"/>
              <w:jc w:val="left"/>
            </w:pPr>
            <w:r>
              <w:rPr>
                <w:rFonts w:ascii="Verdana"/>
                <w:b/>
                <w:i w:val="false"/>
                <w:color w:val="000000"/>
                <w:sz w:val="22"/>
              </w:rPr>
              <w:t>7) дужине до и укључујући 10 m, са кабином, без погонског машинског уређаја*</w:t>
            </w:r>
          </w:p>
        </w:tc>
        <w:tc>
          <w:tcPr>
            <w:tcW w:w="1899" w:type="dxa"/>
            <w:tcBorders/>
            <w:vAlign w:val="center"/>
          </w:tcPr>
          <w:p>
            <w:pPr>
              <w:spacing w:after="150"/>
              <w:ind w:left="0"/>
              <w:jc w:val="right"/>
            </w:pPr>
            <w:r>
              <w:rPr>
                <w:rFonts w:ascii="Verdana"/>
                <w:b/>
                <w:i w:val="false"/>
                <w:color w:val="000000"/>
                <w:sz w:val="22"/>
              </w:rPr>
              <w:t>1.460**</w:t>
            </w:r>
          </w:p>
        </w:tc>
      </w:tr>
      <w:tr>
        <w:trPr>
          <w:trHeight w:val="90" w:hRule="atLeast"/>
        </w:trPr>
        <w:tc>
          <w:tcPr>
            <w:tcW w:w="12501" w:type="dxa"/>
            <w:tcBorders/>
            <w:vAlign w:val="center"/>
          </w:tcPr>
          <w:p>
            <w:pPr>
              <w:spacing w:after="150"/>
              <w:ind w:left="0"/>
              <w:jc w:val="left"/>
            </w:pPr>
            <w:r>
              <w:rPr>
                <w:rFonts w:ascii="Verdana"/>
                <w:b/>
                <w:i w:val="false"/>
                <w:color w:val="000000"/>
                <w:sz w:val="22"/>
              </w:rPr>
              <w:t>8) дужине до и укључујући 10 m, са кабином, са погонским машинским уређајем снаге до и укључујући 2,94 kW*</w:t>
            </w:r>
          </w:p>
        </w:tc>
        <w:tc>
          <w:tcPr>
            <w:tcW w:w="1899" w:type="dxa"/>
            <w:tcBorders/>
            <w:vAlign w:val="center"/>
          </w:tcPr>
          <w:p>
            <w:pPr>
              <w:spacing w:after="150"/>
              <w:ind w:left="0"/>
              <w:jc w:val="right"/>
            </w:pPr>
            <w:r>
              <w:rPr>
                <w:rFonts w:ascii="Verdana"/>
                <w:b/>
                <w:i w:val="false"/>
                <w:color w:val="000000"/>
                <w:sz w:val="22"/>
              </w:rPr>
              <w:t>1.680**</w:t>
            </w:r>
          </w:p>
        </w:tc>
      </w:tr>
      <w:tr>
        <w:trPr>
          <w:trHeight w:val="90" w:hRule="atLeast"/>
        </w:trPr>
        <w:tc>
          <w:tcPr>
            <w:tcW w:w="12501" w:type="dxa"/>
            <w:tcBorders/>
            <w:vAlign w:val="center"/>
          </w:tcPr>
          <w:p>
            <w:pPr>
              <w:spacing w:after="150"/>
              <w:ind w:left="0"/>
              <w:jc w:val="left"/>
            </w:pPr>
            <w:r>
              <w:rPr>
                <w:rFonts w:ascii="Verdana"/>
                <w:b/>
                <w:i w:val="false"/>
                <w:color w:val="000000"/>
                <w:sz w:val="22"/>
              </w:rPr>
              <w:t>9) дужине до и укључујући 10 m, са кабином, са погонским машинским уређајем снаге од 2,94 до и укључујући 7,35 kW*</w:t>
            </w:r>
          </w:p>
        </w:tc>
        <w:tc>
          <w:tcPr>
            <w:tcW w:w="1899" w:type="dxa"/>
            <w:tcBorders/>
            <w:vAlign w:val="center"/>
          </w:tcPr>
          <w:p>
            <w:pPr>
              <w:spacing w:after="150"/>
              <w:ind w:left="0"/>
              <w:jc w:val="right"/>
            </w:pPr>
            <w:r>
              <w:rPr>
                <w:rFonts w:ascii="Verdana"/>
                <w:b/>
                <w:i w:val="false"/>
                <w:color w:val="000000"/>
                <w:sz w:val="22"/>
              </w:rPr>
              <w:t>2.050**</w:t>
            </w:r>
          </w:p>
        </w:tc>
      </w:tr>
      <w:tr>
        <w:trPr>
          <w:trHeight w:val="90" w:hRule="atLeast"/>
        </w:trPr>
        <w:tc>
          <w:tcPr>
            <w:tcW w:w="12501" w:type="dxa"/>
            <w:tcBorders/>
            <w:vAlign w:val="center"/>
          </w:tcPr>
          <w:p>
            <w:pPr>
              <w:spacing w:after="150"/>
              <w:ind w:left="0"/>
              <w:jc w:val="left"/>
            </w:pPr>
            <w:r>
              <w:rPr>
                <w:rFonts w:ascii="Verdana"/>
                <w:b/>
                <w:i w:val="false"/>
                <w:color w:val="000000"/>
                <w:sz w:val="22"/>
              </w:rPr>
              <w:t>10) дужине до и укључујући 10 m, са кабином, са погонским машинским уређајем снаге од 7,35 до и укључујући 22,05 kW*</w:t>
            </w:r>
          </w:p>
        </w:tc>
        <w:tc>
          <w:tcPr>
            <w:tcW w:w="1899" w:type="dxa"/>
            <w:tcBorders/>
            <w:vAlign w:val="center"/>
          </w:tcPr>
          <w:p>
            <w:pPr>
              <w:spacing w:after="150"/>
              <w:ind w:left="0"/>
              <w:jc w:val="right"/>
            </w:pPr>
            <w:r>
              <w:rPr>
                <w:rFonts w:ascii="Verdana"/>
                <w:b/>
                <w:i w:val="false"/>
                <w:color w:val="000000"/>
                <w:sz w:val="22"/>
              </w:rPr>
              <w:t>2.420**</w:t>
            </w:r>
          </w:p>
        </w:tc>
      </w:tr>
      <w:tr>
        <w:trPr>
          <w:trHeight w:val="90" w:hRule="atLeast"/>
        </w:trPr>
        <w:tc>
          <w:tcPr>
            <w:tcW w:w="12501" w:type="dxa"/>
            <w:tcBorders/>
            <w:vAlign w:val="center"/>
          </w:tcPr>
          <w:p>
            <w:pPr>
              <w:spacing w:after="150"/>
              <w:ind w:left="0"/>
              <w:jc w:val="left"/>
            </w:pPr>
            <w:r>
              <w:rPr>
                <w:rFonts w:ascii="Verdana"/>
                <w:b/>
                <w:i w:val="false"/>
                <w:color w:val="000000"/>
                <w:sz w:val="22"/>
              </w:rPr>
              <w:t>11) дужине до и укључујући 10 m, са кабином, са погонским машинским уређајем снаге од 22,05 до и укључујући 96,6 kW*</w:t>
            </w:r>
          </w:p>
        </w:tc>
        <w:tc>
          <w:tcPr>
            <w:tcW w:w="1899" w:type="dxa"/>
            <w:tcBorders/>
            <w:vAlign w:val="center"/>
          </w:tcPr>
          <w:p>
            <w:pPr>
              <w:spacing w:after="150"/>
              <w:ind w:left="0"/>
              <w:jc w:val="right"/>
            </w:pPr>
            <w:r>
              <w:rPr>
                <w:rFonts w:ascii="Verdana"/>
                <w:b/>
                <w:i w:val="false"/>
                <w:color w:val="000000"/>
                <w:sz w:val="22"/>
              </w:rPr>
              <w:t>3.730**</w:t>
            </w:r>
          </w:p>
        </w:tc>
      </w:tr>
      <w:tr>
        <w:trPr>
          <w:trHeight w:val="90" w:hRule="atLeast"/>
        </w:trPr>
        <w:tc>
          <w:tcPr>
            <w:tcW w:w="12501" w:type="dxa"/>
            <w:tcBorders/>
            <w:vAlign w:val="center"/>
          </w:tcPr>
          <w:p>
            <w:pPr>
              <w:spacing w:after="150"/>
              <w:ind w:left="0"/>
              <w:jc w:val="left"/>
            </w:pPr>
            <w:r>
              <w:rPr>
                <w:rFonts w:ascii="Verdana"/>
                <w:b/>
                <w:i w:val="false"/>
                <w:color w:val="000000"/>
                <w:sz w:val="22"/>
              </w:rPr>
              <w:t>12) дужине до и укључујући 10 m, са кабином, са погонским машинским уређајем снаге преко 96,6 kW*</w:t>
            </w:r>
          </w:p>
        </w:tc>
        <w:tc>
          <w:tcPr>
            <w:tcW w:w="1899" w:type="dxa"/>
            <w:tcBorders/>
            <w:vAlign w:val="center"/>
          </w:tcPr>
          <w:p>
            <w:pPr>
              <w:spacing w:after="150"/>
              <w:ind w:left="0"/>
              <w:jc w:val="right"/>
            </w:pPr>
            <w:r>
              <w:rPr>
                <w:rFonts w:ascii="Verdana"/>
                <w:b/>
                <w:i w:val="false"/>
                <w:color w:val="000000"/>
                <w:sz w:val="22"/>
              </w:rPr>
              <w:t>5.410**</w:t>
            </w:r>
          </w:p>
        </w:tc>
      </w:tr>
      <w:tr>
        <w:trPr>
          <w:trHeight w:val="90" w:hRule="atLeast"/>
        </w:trPr>
        <w:tc>
          <w:tcPr>
            <w:tcW w:w="12501" w:type="dxa"/>
            <w:tcBorders/>
            <w:vAlign w:val="center"/>
          </w:tcPr>
          <w:p>
            <w:pPr>
              <w:spacing w:after="150"/>
              <w:ind w:left="0"/>
              <w:jc w:val="left"/>
            </w:pPr>
            <w:r>
              <w:rPr>
                <w:rFonts w:ascii="Verdana"/>
                <w:b/>
                <w:i w:val="false"/>
                <w:color w:val="000000"/>
                <w:sz w:val="22"/>
              </w:rPr>
              <w:t>13) дужине преко 10 m, без кабине, без погонског машинског уређаја*</w:t>
            </w:r>
          </w:p>
        </w:tc>
        <w:tc>
          <w:tcPr>
            <w:tcW w:w="1899" w:type="dxa"/>
            <w:tcBorders/>
            <w:vAlign w:val="center"/>
          </w:tcPr>
          <w:p>
            <w:pPr>
              <w:spacing w:after="150"/>
              <w:ind w:left="0"/>
              <w:jc w:val="right"/>
            </w:pPr>
            <w:r>
              <w:rPr>
                <w:rFonts w:ascii="Verdana"/>
                <w:b/>
                <w:i w:val="false"/>
                <w:color w:val="000000"/>
                <w:sz w:val="22"/>
              </w:rPr>
              <w:t>2.420**</w:t>
            </w:r>
          </w:p>
        </w:tc>
      </w:tr>
      <w:tr>
        <w:trPr>
          <w:trHeight w:val="90" w:hRule="atLeast"/>
        </w:trPr>
        <w:tc>
          <w:tcPr>
            <w:tcW w:w="12501" w:type="dxa"/>
            <w:tcBorders/>
            <w:vAlign w:val="center"/>
          </w:tcPr>
          <w:p>
            <w:pPr>
              <w:spacing w:after="150"/>
              <w:ind w:left="0"/>
              <w:jc w:val="left"/>
            </w:pPr>
            <w:r>
              <w:rPr>
                <w:rFonts w:ascii="Verdana"/>
                <w:b/>
                <w:i w:val="false"/>
                <w:color w:val="000000"/>
                <w:sz w:val="22"/>
              </w:rPr>
              <w:t>14) дужине преко 10 m, без кабине, са погонским машинским уређајем снаге до и укључујући 2,94 kW*</w:t>
            </w:r>
          </w:p>
        </w:tc>
        <w:tc>
          <w:tcPr>
            <w:tcW w:w="1899" w:type="dxa"/>
            <w:tcBorders/>
            <w:vAlign w:val="center"/>
          </w:tcPr>
          <w:p>
            <w:pPr>
              <w:spacing w:after="150"/>
              <w:ind w:left="0"/>
              <w:jc w:val="right"/>
            </w:pPr>
            <w:r>
              <w:rPr>
                <w:rFonts w:ascii="Verdana"/>
                <w:b/>
                <w:i w:val="false"/>
                <w:color w:val="000000"/>
                <w:sz w:val="22"/>
              </w:rPr>
              <w:t>2.800**</w:t>
            </w:r>
          </w:p>
        </w:tc>
      </w:tr>
      <w:tr>
        <w:trPr>
          <w:trHeight w:val="90" w:hRule="atLeast"/>
        </w:trPr>
        <w:tc>
          <w:tcPr>
            <w:tcW w:w="12501" w:type="dxa"/>
            <w:tcBorders/>
            <w:vAlign w:val="center"/>
          </w:tcPr>
          <w:p>
            <w:pPr>
              <w:spacing w:after="150"/>
              <w:ind w:left="0"/>
              <w:jc w:val="left"/>
            </w:pPr>
            <w:r>
              <w:rPr>
                <w:rFonts w:ascii="Verdana"/>
                <w:b/>
                <w:i w:val="false"/>
                <w:color w:val="000000"/>
                <w:sz w:val="22"/>
              </w:rPr>
              <w:t>15) дужине преко 10 m, без кабине, са погонским машинским уређајем снаге од 2,94 до и укључујући 7,35 kW*</w:t>
            </w:r>
          </w:p>
        </w:tc>
        <w:tc>
          <w:tcPr>
            <w:tcW w:w="1899" w:type="dxa"/>
            <w:tcBorders/>
            <w:vAlign w:val="center"/>
          </w:tcPr>
          <w:p>
            <w:pPr>
              <w:spacing w:after="150"/>
              <w:ind w:left="0"/>
              <w:jc w:val="right"/>
            </w:pPr>
            <w:r>
              <w:rPr>
                <w:rFonts w:ascii="Verdana"/>
                <w:b/>
                <w:i w:val="false"/>
                <w:color w:val="000000"/>
                <w:sz w:val="22"/>
              </w:rPr>
              <w:t>3.180**</w:t>
            </w:r>
          </w:p>
        </w:tc>
      </w:tr>
      <w:tr>
        <w:trPr>
          <w:trHeight w:val="90" w:hRule="atLeast"/>
        </w:trPr>
        <w:tc>
          <w:tcPr>
            <w:tcW w:w="12501" w:type="dxa"/>
            <w:tcBorders/>
            <w:vAlign w:val="center"/>
          </w:tcPr>
          <w:p>
            <w:pPr>
              <w:spacing w:after="150"/>
              <w:ind w:left="0"/>
              <w:jc w:val="left"/>
            </w:pPr>
            <w:r>
              <w:rPr>
                <w:rFonts w:ascii="Verdana"/>
                <w:b/>
                <w:i w:val="false"/>
                <w:color w:val="000000"/>
                <w:sz w:val="22"/>
              </w:rPr>
              <w:t>16) дужине преко 10 m, без кабине, са погонским машинским уређајем снаге од 7,35 до и укључујући 22,05 kW*</w:t>
            </w:r>
          </w:p>
        </w:tc>
        <w:tc>
          <w:tcPr>
            <w:tcW w:w="1899" w:type="dxa"/>
            <w:tcBorders/>
            <w:vAlign w:val="center"/>
          </w:tcPr>
          <w:p>
            <w:pPr>
              <w:spacing w:after="150"/>
              <w:ind w:left="0"/>
              <w:jc w:val="right"/>
            </w:pPr>
            <w:r>
              <w:rPr>
                <w:rFonts w:ascii="Verdana"/>
                <w:b/>
                <w:i w:val="false"/>
                <w:color w:val="000000"/>
                <w:sz w:val="22"/>
              </w:rPr>
              <w:t>3.530**</w:t>
            </w:r>
          </w:p>
        </w:tc>
      </w:tr>
      <w:tr>
        <w:trPr>
          <w:trHeight w:val="90" w:hRule="atLeast"/>
        </w:trPr>
        <w:tc>
          <w:tcPr>
            <w:tcW w:w="12501" w:type="dxa"/>
            <w:tcBorders/>
            <w:vAlign w:val="center"/>
          </w:tcPr>
          <w:p>
            <w:pPr>
              <w:spacing w:after="150"/>
              <w:ind w:left="0"/>
              <w:jc w:val="left"/>
            </w:pPr>
            <w:r>
              <w:rPr>
                <w:rFonts w:ascii="Verdana"/>
                <w:b/>
                <w:i w:val="false"/>
                <w:color w:val="000000"/>
                <w:sz w:val="22"/>
              </w:rPr>
              <w:t>17) дужине преко 10 m, без кабине, са погонским машинским уређајем снаге од 22,05 до и укључујући 96,6 kW*</w:t>
            </w:r>
          </w:p>
        </w:tc>
        <w:tc>
          <w:tcPr>
            <w:tcW w:w="1899" w:type="dxa"/>
            <w:tcBorders/>
            <w:vAlign w:val="center"/>
          </w:tcPr>
          <w:p>
            <w:pPr>
              <w:spacing w:after="150"/>
              <w:ind w:left="0"/>
              <w:jc w:val="right"/>
            </w:pPr>
            <w:r>
              <w:rPr>
                <w:rFonts w:ascii="Verdana"/>
                <w:b/>
                <w:i w:val="false"/>
                <w:color w:val="000000"/>
                <w:sz w:val="22"/>
              </w:rPr>
              <w:t>4.830**</w:t>
            </w:r>
          </w:p>
        </w:tc>
      </w:tr>
      <w:tr>
        <w:trPr>
          <w:trHeight w:val="90" w:hRule="atLeast"/>
        </w:trPr>
        <w:tc>
          <w:tcPr>
            <w:tcW w:w="12501" w:type="dxa"/>
            <w:tcBorders/>
            <w:vAlign w:val="center"/>
          </w:tcPr>
          <w:p>
            <w:pPr>
              <w:spacing w:after="150"/>
              <w:ind w:left="0"/>
              <w:jc w:val="left"/>
            </w:pPr>
            <w:r>
              <w:rPr>
                <w:rFonts w:ascii="Verdana"/>
                <w:b/>
                <w:i w:val="false"/>
                <w:color w:val="000000"/>
                <w:sz w:val="22"/>
              </w:rPr>
              <w:t>18) дужине преко 10 m, без кабине, са погонским машинским уређајем снаге преко 96,6 kW*</w:t>
            </w:r>
          </w:p>
        </w:tc>
        <w:tc>
          <w:tcPr>
            <w:tcW w:w="1899" w:type="dxa"/>
            <w:tcBorders/>
            <w:vAlign w:val="center"/>
          </w:tcPr>
          <w:p>
            <w:pPr>
              <w:spacing w:after="150"/>
              <w:ind w:left="0"/>
              <w:jc w:val="right"/>
            </w:pPr>
            <w:r>
              <w:rPr>
                <w:rFonts w:ascii="Verdana"/>
                <w:b/>
                <w:i w:val="false"/>
                <w:color w:val="000000"/>
                <w:sz w:val="22"/>
              </w:rPr>
              <w:t>6.500**</w:t>
            </w:r>
          </w:p>
        </w:tc>
      </w:tr>
      <w:tr>
        <w:trPr>
          <w:trHeight w:val="90" w:hRule="atLeast"/>
        </w:trPr>
        <w:tc>
          <w:tcPr>
            <w:tcW w:w="12501" w:type="dxa"/>
            <w:tcBorders/>
            <w:vAlign w:val="center"/>
          </w:tcPr>
          <w:p>
            <w:pPr>
              <w:spacing w:after="150"/>
              <w:ind w:left="0"/>
              <w:jc w:val="left"/>
            </w:pPr>
            <w:r>
              <w:rPr>
                <w:rFonts w:ascii="Verdana"/>
                <w:b/>
                <w:i w:val="false"/>
                <w:color w:val="000000"/>
                <w:sz w:val="22"/>
              </w:rPr>
              <w:t>19) дужине преко 10 m, са кабином, без погонског машинског уређаја*</w:t>
            </w:r>
          </w:p>
        </w:tc>
        <w:tc>
          <w:tcPr>
            <w:tcW w:w="1899" w:type="dxa"/>
            <w:tcBorders/>
            <w:vAlign w:val="center"/>
          </w:tcPr>
          <w:p>
            <w:pPr>
              <w:spacing w:after="150"/>
              <w:ind w:left="0"/>
              <w:jc w:val="right"/>
            </w:pPr>
            <w:r>
              <w:rPr>
                <w:rFonts w:ascii="Verdana"/>
                <w:b/>
                <w:i w:val="false"/>
                <w:color w:val="000000"/>
                <w:sz w:val="22"/>
              </w:rPr>
              <w:t>3.530**</w:t>
            </w:r>
          </w:p>
        </w:tc>
      </w:tr>
      <w:tr>
        <w:trPr>
          <w:trHeight w:val="90" w:hRule="atLeast"/>
        </w:trPr>
        <w:tc>
          <w:tcPr>
            <w:tcW w:w="12501" w:type="dxa"/>
            <w:tcBorders/>
            <w:vAlign w:val="center"/>
          </w:tcPr>
          <w:p>
            <w:pPr>
              <w:spacing w:after="150"/>
              <w:ind w:left="0"/>
              <w:jc w:val="left"/>
            </w:pPr>
            <w:r>
              <w:rPr>
                <w:rFonts w:ascii="Verdana"/>
                <w:b/>
                <w:i w:val="false"/>
                <w:color w:val="000000"/>
                <w:sz w:val="22"/>
              </w:rPr>
              <w:t>20) дужине преко 10 m, са кабином, са погонским машинским уређајем снаге до и укључујући 2,94 kW*</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21) дужине преко 10 m, са кабином, са погонским машинским уређајем снаге од 2,94 до и укључујући 7,35 kW*</w:t>
            </w:r>
          </w:p>
        </w:tc>
        <w:tc>
          <w:tcPr>
            <w:tcW w:w="1899" w:type="dxa"/>
            <w:tcBorders/>
            <w:vAlign w:val="center"/>
          </w:tcPr>
          <w:p>
            <w:pPr>
              <w:spacing w:after="150"/>
              <w:ind w:left="0"/>
              <w:jc w:val="right"/>
            </w:pPr>
            <w:r>
              <w:rPr>
                <w:rFonts w:ascii="Verdana"/>
                <w:b/>
                <w:i w:val="false"/>
                <w:color w:val="000000"/>
                <w:sz w:val="22"/>
              </w:rPr>
              <w:t>4.280**</w:t>
            </w:r>
          </w:p>
        </w:tc>
      </w:tr>
      <w:tr>
        <w:trPr>
          <w:trHeight w:val="90" w:hRule="atLeast"/>
        </w:trPr>
        <w:tc>
          <w:tcPr>
            <w:tcW w:w="12501" w:type="dxa"/>
            <w:tcBorders/>
            <w:vAlign w:val="center"/>
          </w:tcPr>
          <w:p>
            <w:pPr>
              <w:spacing w:after="150"/>
              <w:ind w:left="0"/>
              <w:jc w:val="left"/>
            </w:pPr>
            <w:r>
              <w:rPr>
                <w:rFonts w:ascii="Verdana"/>
                <w:b/>
                <w:i w:val="false"/>
                <w:color w:val="000000"/>
                <w:sz w:val="22"/>
              </w:rPr>
              <w:t>22) дужине преко 10 m, са кабином, са погонским машинским уређајем снаге од 7,35 до и укључујући 22,05 kW*</w:t>
            </w:r>
          </w:p>
        </w:tc>
        <w:tc>
          <w:tcPr>
            <w:tcW w:w="1899" w:type="dxa"/>
            <w:tcBorders/>
            <w:vAlign w:val="center"/>
          </w:tcPr>
          <w:p>
            <w:pPr>
              <w:spacing w:after="150"/>
              <w:ind w:left="0"/>
              <w:jc w:val="right"/>
            </w:pPr>
            <w:r>
              <w:rPr>
                <w:rFonts w:ascii="Verdana"/>
                <w:b/>
                <w:i w:val="false"/>
                <w:color w:val="000000"/>
                <w:sz w:val="22"/>
              </w:rPr>
              <w:t>4.660**</w:t>
            </w:r>
          </w:p>
        </w:tc>
      </w:tr>
      <w:tr>
        <w:trPr>
          <w:trHeight w:val="90" w:hRule="atLeast"/>
        </w:trPr>
        <w:tc>
          <w:tcPr>
            <w:tcW w:w="12501" w:type="dxa"/>
            <w:tcBorders/>
            <w:vAlign w:val="center"/>
          </w:tcPr>
          <w:p>
            <w:pPr>
              <w:spacing w:after="150"/>
              <w:ind w:left="0"/>
              <w:jc w:val="left"/>
            </w:pPr>
            <w:r>
              <w:rPr>
                <w:rFonts w:ascii="Verdana"/>
                <w:b/>
                <w:i w:val="false"/>
                <w:color w:val="000000"/>
                <w:sz w:val="22"/>
              </w:rPr>
              <w:t>23) дужине преко 10 m, са кабином, са погонским машинским уређајем снаге од 22,05 до и укључујући 96,6 kW*</w:t>
            </w:r>
          </w:p>
        </w:tc>
        <w:tc>
          <w:tcPr>
            <w:tcW w:w="1899" w:type="dxa"/>
            <w:tcBorders/>
            <w:vAlign w:val="center"/>
          </w:tcPr>
          <w:p>
            <w:pPr>
              <w:spacing w:after="150"/>
              <w:ind w:left="0"/>
              <w:jc w:val="right"/>
            </w:pPr>
            <w:r>
              <w:rPr>
                <w:rFonts w:ascii="Verdana"/>
                <w:b/>
                <w:i w:val="false"/>
                <w:color w:val="000000"/>
                <w:sz w:val="22"/>
              </w:rPr>
              <w:t>5.960**</w:t>
            </w:r>
          </w:p>
        </w:tc>
      </w:tr>
      <w:tr>
        <w:trPr>
          <w:trHeight w:val="90" w:hRule="atLeast"/>
        </w:trPr>
        <w:tc>
          <w:tcPr>
            <w:tcW w:w="12501" w:type="dxa"/>
            <w:tcBorders/>
            <w:vAlign w:val="center"/>
          </w:tcPr>
          <w:p>
            <w:pPr>
              <w:spacing w:after="150"/>
              <w:ind w:left="0"/>
              <w:jc w:val="left"/>
            </w:pPr>
            <w:r>
              <w:rPr>
                <w:rFonts w:ascii="Verdana"/>
                <w:b/>
                <w:i w:val="false"/>
                <w:color w:val="000000"/>
                <w:sz w:val="22"/>
              </w:rPr>
              <w:t>24) дужине преко 10 m, са кабином, са погонским машинским уређајем снаге преко 96,6 kW*</w:t>
            </w:r>
          </w:p>
        </w:tc>
        <w:tc>
          <w:tcPr>
            <w:tcW w:w="1899" w:type="dxa"/>
            <w:tcBorders/>
            <w:vAlign w:val="center"/>
          </w:tcPr>
          <w:p>
            <w:pPr>
              <w:spacing w:after="150"/>
              <w:ind w:left="0"/>
              <w:jc w:val="right"/>
            </w:pPr>
            <w:r>
              <w:rPr>
                <w:rFonts w:ascii="Verdana"/>
                <w:b/>
                <w:i w:val="false"/>
                <w:color w:val="000000"/>
                <w:sz w:val="22"/>
              </w:rPr>
              <w:t>7.630**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редовни преглед пловила за привредне сврхе, и то:</w:t>
            </w:r>
          </w:p>
          <w:p>
            <w:pPr>
              <w:spacing w:after="150"/>
              <w:ind w:left="0"/>
              <w:jc w:val="left"/>
            </w:pPr>
            <w:r>
              <w:rPr>
                <w:rFonts w:ascii="Verdana"/>
                <w:b/>
                <w:i w:val="false"/>
                <w:color w:val="000000"/>
                <w:sz w:val="22"/>
              </w:rPr>
              <w:t>1) на водомлазни погон (скутери), са погонским машинским уређајем снаге до и укључујући 73,5 kW*</w:t>
            </w:r>
          </w:p>
        </w:tc>
        <w:tc>
          <w:tcPr>
            <w:tcW w:w="1899" w:type="dxa"/>
            <w:tcBorders/>
            <w:vAlign w:val="center"/>
          </w:tcPr>
          <w:p>
            <w:pPr>
              <w:spacing w:after="150"/>
              <w:ind w:left="0"/>
              <w:jc w:val="right"/>
            </w:pPr>
            <w:r>
              <w:rPr>
                <w:rFonts w:ascii="Verdana"/>
                <w:b/>
                <w:i w:val="false"/>
                <w:color w:val="000000"/>
                <w:sz w:val="22"/>
              </w:rPr>
              <w:t>8.380**</w:t>
            </w:r>
          </w:p>
        </w:tc>
      </w:tr>
      <w:tr>
        <w:trPr>
          <w:trHeight w:val="90" w:hRule="atLeast"/>
        </w:trPr>
        <w:tc>
          <w:tcPr>
            <w:tcW w:w="12501" w:type="dxa"/>
            <w:tcBorders/>
            <w:vAlign w:val="center"/>
          </w:tcPr>
          <w:p>
            <w:pPr>
              <w:spacing w:after="150"/>
              <w:ind w:left="0"/>
              <w:jc w:val="left"/>
            </w:pPr>
            <w:r>
              <w:rPr>
                <w:rFonts w:ascii="Verdana"/>
                <w:b/>
                <w:i w:val="false"/>
                <w:color w:val="000000"/>
                <w:sz w:val="22"/>
              </w:rPr>
              <w:t>2) на водомлазни погон (скутери) са погонским машинским уређајем снаге од 73,5 до и укључујући 96,6 kW*</w:t>
            </w:r>
          </w:p>
        </w:tc>
        <w:tc>
          <w:tcPr>
            <w:tcW w:w="1899" w:type="dxa"/>
            <w:tcBorders/>
            <w:vAlign w:val="center"/>
          </w:tcPr>
          <w:p>
            <w:pPr>
              <w:spacing w:after="150"/>
              <w:ind w:left="0"/>
              <w:jc w:val="right"/>
            </w:pPr>
            <w:r>
              <w:rPr>
                <w:rFonts w:ascii="Verdana"/>
                <w:b/>
                <w:i w:val="false"/>
                <w:color w:val="000000"/>
                <w:sz w:val="22"/>
              </w:rPr>
              <w:t>11.180**</w:t>
            </w:r>
          </w:p>
        </w:tc>
      </w:tr>
      <w:tr>
        <w:trPr>
          <w:trHeight w:val="90" w:hRule="atLeast"/>
        </w:trPr>
        <w:tc>
          <w:tcPr>
            <w:tcW w:w="12501" w:type="dxa"/>
            <w:tcBorders/>
            <w:vAlign w:val="center"/>
          </w:tcPr>
          <w:p>
            <w:pPr>
              <w:spacing w:after="150"/>
              <w:ind w:left="0"/>
              <w:jc w:val="left"/>
            </w:pPr>
            <w:r>
              <w:rPr>
                <w:rFonts w:ascii="Verdana"/>
                <w:b/>
                <w:i w:val="false"/>
                <w:color w:val="000000"/>
                <w:sz w:val="22"/>
              </w:rPr>
              <w:t>3) на водомлазни погон (скутери) са погонским машинским уређајем снаге преко 96,6 kW*</w:t>
            </w:r>
          </w:p>
        </w:tc>
        <w:tc>
          <w:tcPr>
            <w:tcW w:w="1899" w:type="dxa"/>
            <w:tcBorders/>
            <w:vAlign w:val="center"/>
          </w:tcPr>
          <w:p>
            <w:pPr>
              <w:spacing w:after="150"/>
              <w:ind w:left="0"/>
              <w:jc w:val="right"/>
            </w:pPr>
            <w:r>
              <w:rPr>
                <w:rFonts w:ascii="Verdana"/>
                <w:b/>
                <w:i w:val="false"/>
                <w:color w:val="000000"/>
                <w:sz w:val="22"/>
              </w:rPr>
              <w:t>13.420**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154њ*</w:t>
            </w:r>
          </w:p>
        </w:tc>
      </w:tr>
      <w:tr>
        <w:trPr>
          <w:trHeight w:val="90" w:hRule="atLeast"/>
        </w:trPr>
        <w:tc>
          <w:tcPr>
            <w:tcW w:w="12501" w:type="dxa"/>
            <w:tcBorders/>
            <w:vAlign w:val="center"/>
          </w:tcPr>
          <w:p>
            <w:pPr>
              <w:spacing w:after="150"/>
              <w:ind w:left="0"/>
              <w:jc w:val="left"/>
            </w:pPr>
            <w:r>
              <w:rPr>
                <w:rFonts w:ascii="Verdana"/>
                <w:b/>
                <w:i w:val="false"/>
                <w:color w:val="000000"/>
                <w:sz w:val="22"/>
              </w:rPr>
              <w:t>За ванредни преглед чамца за привредне и јавне сврхе*</w:t>
            </w:r>
          </w:p>
        </w:tc>
        <w:tc>
          <w:tcPr>
            <w:tcW w:w="1899" w:type="dxa"/>
            <w:tcBorders/>
            <w:vAlign w:val="center"/>
          </w:tcPr>
          <w:p>
            <w:pPr>
              <w:spacing w:after="150"/>
              <w:ind w:left="0"/>
              <w:jc w:val="right"/>
            </w:pPr>
            <w:r>
              <w:rPr>
                <w:rFonts w:ascii="Verdana"/>
                <w:b/>
                <w:i w:val="false"/>
                <w:color w:val="000000"/>
                <w:sz w:val="22"/>
              </w:rPr>
              <w:t>15.560***</w:t>
            </w:r>
          </w:p>
        </w:tc>
      </w:tr>
      <w:tr>
        <w:trPr>
          <w:trHeight w:val="90" w:hRule="atLeast"/>
        </w:trPr>
        <w:tc>
          <w:tcPr>
            <w:tcW w:w="12501" w:type="dxa"/>
            <w:tcBorders/>
            <w:vAlign w:val="center"/>
          </w:tcP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вршење ванредног прегледа чамца за привредни риболов дужине до и укључујући 7 m, без кабине плаћа се такса у износу од *70%** таксе прописане овим тарифним бројем.*</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вршење ванредног прегледа чамца дужине до и укључујући 4 m плаћа се такса у износу од* 70%** од таксе прописане овим тарифним бројем.*</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154о*</w:t>
            </w:r>
          </w:p>
        </w:tc>
      </w:tr>
      <w:tr>
        <w:trPr>
          <w:trHeight w:val="90" w:hRule="atLeast"/>
        </w:trPr>
        <w:tc>
          <w:tcPr>
            <w:tcW w:w="12501" w:type="dxa"/>
            <w:tcBorders/>
            <w:vAlign w:val="center"/>
          </w:tcPr>
          <w:p>
            <w:pPr>
              <w:spacing w:after="150"/>
              <w:ind w:left="0"/>
              <w:jc w:val="left"/>
            </w:pPr>
            <w:r>
              <w:rPr>
                <w:rFonts w:ascii="Verdana"/>
                <w:b/>
                <w:i w:val="false"/>
                <w:color w:val="000000"/>
                <w:sz w:val="22"/>
              </w:rPr>
              <w:t>За баждарење чамца или плутајућег објекта за привредне и јавне сврхе*</w:t>
            </w:r>
          </w:p>
        </w:tc>
        <w:tc>
          <w:tcPr>
            <w:tcW w:w="1899" w:type="dxa"/>
            <w:tcBorders/>
            <w:vAlign w:val="center"/>
          </w:tcPr>
          <w:p>
            <w:pPr>
              <w:spacing w:after="150"/>
              <w:ind w:left="0"/>
              <w:jc w:val="right"/>
            </w:pPr>
            <w:r>
              <w:rPr>
                <w:rFonts w:ascii="Verdana"/>
                <w:b/>
                <w:i w:val="false"/>
                <w:color w:val="000000"/>
                <w:sz w:val="22"/>
              </w:rPr>
              <w:t>15.560***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154п*</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преглед техничке документације градње чамца за привредне и јавне сврхе, односно градње плутајућег објекта за привредне и јавне сврхе*</w:t>
            </w:r>
          </w:p>
        </w:tc>
        <w:tc>
          <w:tcPr>
            <w:tcW w:w="1899" w:type="dxa"/>
            <w:tcBorders/>
            <w:vAlign w:val="center"/>
          </w:tcPr>
          <w:p>
            <w:pPr>
              <w:spacing w:after="150"/>
              <w:ind w:left="0"/>
              <w:jc w:val="right"/>
            </w:pPr>
            <w:r>
              <w:rPr>
                <w:rFonts w:ascii="Verdana"/>
                <w:b/>
                <w:i w:val="false"/>
                <w:color w:val="000000"/>
                <w:sz w:val="22"/>
              </w:rPr>
              <w:t>12.410**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преглед техничке документације чамца за привредне сврхе под страном заставом плаћа се такса у износу увећаном за 100% од таксе прописане овим тарифним бројем.*</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154р*</w:t>
            </w:r>
          </w:p>
        </w:tc>
      </w:tr>
      <w:tr>
        <w:trPr>
          <w:trHeight w:val="90" w:hRule="atLeast"/>
        </w:trPr>
        <w:tc>
          <w:tcPr>
            <w:tcW w:w="12501" w:type="dxa"/>
            <w:tcBorders/>
            <w:vAlign w:val="center"/>
          </w:tcPr>
          <w:p>
            <w:pPr>
              <w:spacing w:after="150"/>
              <w:ind w:left="0"/>
              <w:jc w:val="left"/>
            </w:pPr>
            <w:r>
              <w:rPr>
                <w:rFonts w:ascii="Verdana"/>
                <w:b/>
                <w:i w:val="false"/>
                <w:color w:val="000000"/>
                <w:sz w:val="22"/>
              </w:rPr>
              <w:t>За технички надзор над градњом чамца за привредне и јавне сврхе,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дужине до и укључујући 10 m*</w:t>
            </w:r>
          </w:p>
        </w:tc>
        <w:tc>
          <w:tcPr>
            <w:tcW w:w="1899" w:type="dxa"/>
            <w:tcBorders/>
            <w:vAlign w:val="center"/>
          </w:tcPr>
          <w:p>
            <w:pPr>
              <w:spacing w:after="150"/>
              <w:ind w:left="0"/>
              <w:jc w:val="right"/>
            </w:pPr>
            <w:r>
              <w:rPr>
                <w:rFonts w:ascii="Verdana"/>
                <w:b/>
                <w:i w:val="false"/>
                <w:color w:val="000000"/>
                <w:sz w:val="22"/>
              </w:rPr>
              <w:t>24.120**</w:t>
            </w:r>
          </w:p>
        </w:tc>
      </w:tr>
      <w:tr>
        <w:trPr>
          <w:trHeight w:val="90" w:hRule="atLeast"/>
        </w:trPr>
        <w:tc>
          <w:tcPr>
            <w:tcW w:w="12501" w:type="dxa"/>
            <w:tcBorders/>
            <w:vAlign w:val="center"/>
          </w:tcPr>
          <w:p>
            <w:pPr>
              <w:spacing w:after="150"/>
              <w:ind w:left="0"/>
              <w:jc w:val="left"/>
            </w:pPr>
            <w:r>
              <w:rPr>
                <w:rFonts w:ascii="Verdana"/>
                <w:b/>
                <w:i w:val="false"/>
                <w:color w:val="000000"/>
                <w:sz w:val="22"/>
              </w:rPr>
              <w:t>2) дужине преко 10 m*</w:t>
            </w:r>
          </w:p>
        </w:tc>
        <w:tc>
          <w:tcPr>
            <w:tcW w:w="1899" w:type="dxa"/>
            <w:tcBorders/>
            <w:vAlign w:val="center"/>
          </w:tcPr>
          <w:p>
            <w:pPr>
              <w:spacing w:after="150"/>
              <w:ind w:left="0"/>
              <w:jc w:val="right"/>
            </w:pPr>
            <w:r>
              <w:rPr>
                <w:rFonts w:ascii="Verdana"/>
                <w:b/>
                <w:i w:val="false"/>
                <w:color w:val="000000"/>
                <w:sz w:val="22"/>
              </w:rPr>
              <w:t>36.190**</w:t>
            </w:r>
          </w:p>
        </w:tc>
      </w:tr>
      <w:tr>
        <w:trPr>
          <w:trHeight w:val="90" w:hRule="atLeast"/>
        </w:trPr>
        <w:tc>
          <w:tcPr>
            <w:tcW w:w="12501" w:type="dxa"/>
            <w:tcBorders/>
            <w:vAlign w:val="center"/>
          </w:tcP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вршење техничког надзора над градњом чамца вишетрупне или глисерске форме плаћа се такса у износу увећаном за 50% од одговарајуће таксе прописане овим тарифним бројем.*</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113/2011</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154с*</w:t>
            </w:r>
          </w:p>
        </w:tc>
      </w:tr>
      <w:tr>
        <w:trPr>
          <w:trHeight w:val="90" w:hRule="atLeast"/>
        </w:trPr>
        <w:tc>
          <w:tcPr>
            <w:tcW w:w="12501" w:type="dxa"/>
            <w:tcBorders/>
            <w:vAlign w:val="center"/>
          </w:tcPr>
          <w:p>
            <w:pPr>
              <w:spacing w:after="150"/>
              <w:ind w:left="0"/>
              <w:jc w:val="left"/>
            </w:pPr>
            <w:r>
              <w:rPr>
                <w:rFonts w:ascii="Verdana"/>
                <w:b/>
                <w:i w:val="false"/>
                <w:color w:val="000000"/>
                <w:sz w:val="22"/>
              </w:rPr>
              <w:t>За основни преглед плутајућег објекта за привредне и јавне сврхе по 1 m² [производa дужине L (m) и ширине B (m)] плутајућег објекта*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редовни преглед плутајућег објекта за привредне и јавне сврхе по 1 m² [производа дужине L (m) и ширине B (m)] плутајућег објекта*</w:t>
            </w:r>
          </w:p>
        </w:tc>
        <w:tc>
          <w:tcPr>
            <w:tcW w:w="1899" w:type="dxa"/>
            <w:tcBorders/>
            <w:vAlign w:val="center"/>
          </w:tcPr>
          <w:p>
            <w:pPr>
              <w:spacing w:after="150"/>
              <w:ind w:left="0"/>
              <w:jc w:val="right"/>
            </w:pPr>
            <w:r>
              <w:rPr>
                <w:rFonts w:ascii="Verdana"/>
                <w:b/>
                <w:i w:val="false"/>
                <w:color w:val="000000"/>
                <w:sz w:val="22"/>
              </w:rPr>
              <w:t>220**</w:t>
            </w:r>
          </w:p>
        </w:tc>
      </w:tr>
      <w:tr>
        <w:trPr>
          <w:trHeight w:val="90" w:hRule="atLeast"/>
        </w:trPr>
        <w:tc>
          <w:tcPr>
            <w:tcW w:w="12501" w:type="dxa"/>
            <w:tcBorders/>
            <w:vAlign w:val="center"/>
          </w:tcPr>
          <w:p>
            <w:pPr>
              <w:spacing w:after="150"/>
              <w:ind w:left="0"/>
              <w:jc w:val="left"/>
            </w:pPr>
            <w:r>
              <w:rPr>
                <w:rFonts w:ascii="Verdana"/>
                <w:b/>
                <w:i w:val="false"/>
                <w:color w:val="000000"/>
                <w:sz w:val="22"/>
              </w:rPr>
              <w:t>За ванредни преглед плутајућег објекта за привредне и јавне сврхе по 1 m² [производa дужине L (m) и ширине B (m)] плутајућег објекта*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За технички надзор над градњом плутајућег објекта за привредне и јавне сврхе по 1 m² [производa дужине L (m) и ширине B (m)] плутајућег објекта*</w:t>
            </w:r>
          </w:p>
        </w:tc>
        <w:tc>
          <w:tcPr>
            <w:tcW w:w="1899" w:type="dxa"/>
            <w:tcBorders/>
            <w:vAlign w:val="center"/>
          </w:tcPr>
          <w:p>
            <w:pPr>
              <w:spacing w:after="150"/>
              <w:ind w:left="0"/>
              <w:jc w:val="right"/>
            </w:pPr>
            <w:r>
              <w:rPr>
                <w:rFonts w:ascii="Verdana"/>
                <w:b/>
                <w:i w:val="false"/>
                <w:color w:val="000000"/>
                <w:sz w:val="22"/>
              </w:rPr>
              <w:t>120**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преглед плутајућег објекта за привредне и јавне сврхе ради утврђивања способности за премештање у сврху посебног превоза*</w:t>
            </w:r>
          </w:p>
        </w:tc>
        <w:tc>
          <w:tcPr>
            <w:tcW w:w="1899" w:type="dxa"/>
            <w:tcBorders/>
            <w:vAlign w:val="center"/>
          </w:tcPr>
          <w:p>
            <w:pPr>
              <w:spacing w:after="150"/>
              <w:ind w:left="0"/>
              <w:jc w:val="right"/>
            </w:pPr>
            <w:r>
              <w:rPr>
                <w:rFonts w:ascii="Verdana"/>
                <w:b/>
                <w:i w:val="false"/>
                <w:color w:val="000000"/>
                <w:sz w:val="22"/>
              </w:rPr>
              <w:t>37.790**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154т*</w:t>
            </w:r>
          </w:p>
        </w:tc>
      </w:tr>
      <w:tr>
        <w:trPr>
          <w:trHeight w:val="90" w:hRule="atLeast"/>
        </w:trPr>
        <w:tc>
          <w:tcPr>
            <w:tcW w:w="12501" w:type="dxa"/>
            <w:tcBorders/>
            <w:vAlign w:val="center"/>
          </w:tcPr>
          <w:p>
            <w:pPr>
              <w:spacing w:after="150"/>
              <w:ind w:left="0"/>
              <w:jc w:val="left"/>
            </w:pPr>
            <w:r>
              <w:rPr>
                <w:rFonts w:ascii="Verdana"/>
                <w:b/>
                <w:i w:val="false"/>
                <w:color w:val="000000"/>
                <w:sz w:val="22"/>
              </w:rPr>
              <w:t>За ванредни преглед чамца за сопствене потребе у сврху оцене усаглашености ради стављања на тржиште пре истека законског рока*</w:t>
            </w:r>
          </w:p>
        </w:tc>
        <w:tc>
          <w:tcPr>
            <w:tcW w:w="1899" w:type="dxa"/>
            <w:tcBorders/>
            <w:vAlign w:val="center"/>
          </w:tcPr>
          <w:p>
            <w:pPr>
              <w:spacing w:after="150"/>
              <w:ind w:left="0"/>
              <w:jc w:val="right"/>
            </w:pPr>
            <w:r>
              <w:rPr>
                <w:rFonts w:ascii="Verdana"/>
                <w:b/>
                <w:i w:val="false"/>
                <w:color w:val="000000"/>
                <w:sz w:val="22"/>
              </w:rPr>
              <w:t>56.690**</w:t>
            </w:r>
          </w:p>
        </w:tc>
      </w:tr>
      <w:tr>
        <w:trPr>
          <w:trHeight w:val="90" w:hRule="atLeast"/>
        </w:trPr>
        <w:tc>
          <w:tcPr>
            <w:tcW w:w="12501" w:type="dxa"/>
            <w:tcBorders/>
            <w:vAlign w:val="center"/>
          </w:tcPr>
          <w:p>
            <w:pPr>
              <w:spacing w:after="150"/>
              <w:ind w:left="0"/>
              <w:jc w:val="left"/>
            </w:pPr>
            <w:r>
              <w:rPr>
                <w:rFonts w:ascii="Verdana"/>
                <w:b/>
                <w:i w:val="false"/>
                <w:color w:val="000000"/>
                <w:sz w:val="22"/>
              </w:rPr>
              <w:t>За овлашћивање тела за вршење техничке процене брода за транспорт опасне робе*</w:t>
            </w:r>
          </w:p>
        </w:tc>
        <w:tc>
          <w:tcPr>
            <w:tcW w:w="1899" w:type="dxa"/>
            <w:tcBorders/>
            <w:vAlign w:val="center"/>
          </w:tcPr>
          <w:p>
            <w:pPr>
              <w:spacing w:after="150"/>
              <w:ind w:left="0"/>
              <w:jc w:val="right"/>
            </w:pPr>
            <w:r>
              <w:rPr>
                <w:rFonts w:ascii="Verdana"/>
                <w:b/>
                <w:i w:val="false"/>
                <w:color w:val="000000"/>
                <w:sz w:val="22"/>
              </w:rPr>
              <w:t>109.670**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154ћ*</w:t>
            </w:r>
          </w:p>
        </w:tc>
      </w:tr>
      <w:tr>
        <w:trPr>
          <w:trHeight w:val="90" w:hRule="atLeast"/>
        </w:trPr>
        <w:tc>
          <w:tcPr>
            <w:tcW w:w="12501" w:type="dxa"/>
            <w:tcBorders/>
            <w:vAlign w:val="center"/>
          </w:tcPr>
          <w:p>
            <w:pPr>
              <w:spacing w:after="150"/>
              <w:ind w:left="0"/>
              <w:jc w:val="left"/>
            </w:pPr>
            <w:r>
              <w:rPr>
                <w:rFonts w:ascii="Verdana"/>
                <w:b/>
                <w:i w:val="false"/>
                <w:color w:val="000000"/>
                <w:sz w:val="22"/>
              </w:rPr>
              <w:t>За одобрење произвођача, услужних привредних друштава и испитних институција,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одобрење произвођача или испитне институције*</w:t>
            </w:r>
          </w:p>
        </w:tc>
        <w:tc>
          <w:tcPr>
            <w:tcW w:w="1899" w:type="dxa"/>
            <w:tcBorders/>
            <w:vAlign w:val="center"/>
          </w:tcPr>
          <w:p>
            <w:pPr>
              <w:spacing w:after="150"/>
              <w:ind w:left="0"/>
              <w:jc w:val="right"/>
            </w:pPr>
            <w:r>
              <w:rPr>
                <w:rFonts w:ascii="Verdana"/>
                <w:b/>
                <w:i w:val="false"/>
                <w:color w:val="000000"/>
                <w:sz w:val="22"/>
              </w:rPr>
              <w:t>109.670**</w:t>
            </w:r>
          </w:p>
        </w:tc>
      </w:tr>
      <w:tr>
        <w:trPr>
          <w:trHeight w:val="90" w:hRule="atLeast"/>
        </w:trPr>
        <w:tc>
          <w:tcPr>
            <w:tcW w:w="12501" w:type="dxa"/>
            <w:tcBorders/>
            <w:vAlign w:val="center"/>
          </w:tcPr>
          <w:p>
            <w:pPr>
              <w:spacing w:after="150"/>
              <w:ind w:left="0"/>
              <w:jc w:val="left"/>
            </w:pPr>
            <w:r>
              <w:rPr>
                <w:rFonts w:ascii="Verdana"/>
                <w:b/>
                <w:i w:val="false"/>
                <w:color w:val="000000"/>
                <w:sz w:val="22"/>
              </w:rPr>
              <w:t>2) одобрење услужног привредног друштва*</w:t>
            </w:r>
          </w:p>
        </w:tc>
        <w:tc>
          <w:tcPr>
            <w:tcW w:w="1899" w:type="dxa"/>
            <w:tcBorders/>
            <w:vAlign w:val="center"/>
          </w:tcPr>
          <w:p>
            <w:pPr>
              <w:spacing w:after="150"/>
              <w:ind w:left="0"/>
              <w:jc w:val="right"/>
            </w:pPr>
            <w:r>
              <w:rPr>
                <w:rFonts w:ascii="Verdana"/>
                <w:b/>
                <w:i w:val="false"/>
                <w:color w:val="000000"/>
                <w:sz w:val="22"/>
              </w:rPr>
              <w:t>73.110**</w:t>
            </w:r>
          </w:p>
        </w:tc>
      </w:tr>
      <w:tr>
        <w:trPr>
          <w:trHeight w:val="90" w:hRule="atLeast"/>
        </w:trPr>
        <w:tc>
          <w:tcPr>
            <w:tcW w:w="12501" w:type="dxa"/>
            <w:tcBorders/>
            <w:vAlign w:val="center"/>
          </w:tcPr>
          <w:p>
            <w:pPr>
              <w:spacing w:after="150"/>
              <w:ind w:left="0"/>
              <w:jc w:val="left"/>
            </w:pPr>
            <w:r>
              <w:rPr>
                <w:rFonts w:ascii="Verdana"/>
                <w:b/>
                <w:i w:val="false"/>
                <w:color w:val="000000"/>
                <w:sz w:val="22"/>
              </w:rPr>
              <w:t>3) периодични преглед произвођача или испитне институције*</w:t>
            </w:r>
          </w:p>
        </w:tc>
        <w:tc>
          <w:tcPr>
            <w:tcW w:w="1899" w:type="dxa"/>
            <w:tcBorders/>
            <w:vAlign w:val="center"/>
          </w:tcPr>
          <w:p>
            <w:pPr>
              <w:spacing w:after="150"/>
              <w:ind w:left="0"/>
              <w:jc w:val="right"/>
            </w:pPr>
            <w:r>
              <w:rPr>
                <w:rFonts w:ascii="Verdana"/>
                <w:b/>
                <w:i w:val="false"/>
                <w:color w:val="000000"/>
                <w:sz w:val="22"/>
              </w:rPr>
              <w:t>73.110**</w:t>
            </w:r>
          </w:p>
        </w:tc>
      </w:tr>
      <w:tr>
        <w:trPr>
          <w:trHeight w:val="90" w:hRule="atLeast"/>
        </w:trPr>
        <w:tc>
          <w:tcPr>
            <w:tcW w:w="12501" w:type="dxa"/>
            <w:tcBorders/>
            <w:vAlign w:val="center"/>
          </w:tcPr>
          <w:p>
            <w:pPr>
              <w:spacing w:after="150"/>
              <w:ind w:left="0"/>
              <w:jc w:val="left"/>
            </w:pPr>
            <w:r>
              <w:rPr>
                <w:rFonts w:ascii="Verdana"/>
                <w:b/>
                <w:i w:val="false"/>
                <w:color w:val="000000"/>
                <w:sz w:val="22"/>
              </w:rPr>
              <w:t>4) периодични преглед услужног привредног друштва*</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5) ванредни преглед произвођача или испитне институције или услужног привредног друштва*</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За типско одобрење производа*</w:t>
            </w:r>
          </w:p>
        </w:tc>
        <w:tc>
          <w:tcPr>
            <w:tcW w:w="1899" w:type="dxa"/>
            <w:tcBorders/>
            <w:vAlign w:val="center"/>
          </w:tcPr>
          <w:p>
            <w:pPr>
              <w:spacing w:after="150"/>
              <w:ind w:left="0"/>
              <w:jc w:val="right"/>
            </w:pPr>
            <w:r>
              <w:rPr>
                <w:rFonts w:ascii="Verdana"/>
                <w:b/>
                <w:i w:val="false"/>
                <w:color w:val="000000"/>
                <w:sz w:val="22"/>
              </w:rPr>
              <w:t>73.110**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периодични или ванредни преглед типски одобреног производа*</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0" w:type="auto"/>
            <w:gridSpan w:val="2"/>
            <w:tcBorders/>
            <w:vAlign w:val="top"/>
          </w:tcPr>
          <w:p>
            <w:pPr>
              <w:spacing w:after="0"/>
              <w:ind w:left="0"/>
              <w:jc w:val="righ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154у*</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израдом и испитивањем металних материјала и производа,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мање од 8 тона*</w:t>
            </w:r>
          </w:p>
        </w:tc>
        <w:tc>
          <w:tcPr>
            <w:tcW w:w="1899" w:type="dxa"/>
            <w:tcBorders/>
            <w:vAlign w:val="center"/>
          </w:tcPr>
          <w:p>
            <w:pPr>
              <w:spacing w:after="150"/>
              <w:ind w:left="0"/>
              <w:jc w:val="right"/>
            </w:pPr>
            <w:r>
              <w:rPr>
                <w:rFonts w:ascii="Verdana"/>
                <w:b/>
                <w:i w:val="false"/>
                <w:color w:val="000000"/>
                <w:sz w:val="22"/>
              </w:rPr>
              <w:t>15.270**</w:t>
            </w:r>
          </w:p>
        </w:tc>
      </w:tr>
      <w:tr>
        <w:trPr>
          <w:trHeight w:val="90" w:hRule="atLeast"/>
        </w:trPr>
        <w:tc>
          <w:tcPr>
            <w:tcW w:w="12501" w:type="dxa"/>
            <w:tcBorders/>
            <w:vAlign w:val="center"/>
          </w:tcPr>
          <w:p>
            <w:pPr>
              <w:spacing w:after="150"/>
              <w:ind w:left="0"/>
              <w:jc w:val="left"/>
            </w:pPr>
            <w:r>
              <w:rPr>
                <w:rFonts w:ascii="Verdana"/>
                <w:b/>
                <w:i w:val="false"/>
                <w:color w:val="000000"/>
                <w:sz w:val="22"/>
              </w:rPr>
              <w:t>2) од 8 до 20 тона*</w:t>
            </w:r>
          </w:p>
        </w:tc>
        <w:tc>
          <w:tcPr>
            <w:tcW w:w="1899" w:type="dxa"/>
            <w:tcBorders/>
            <w:vAlign w:val="center"/>
          </w:tcPr>
          <w:p>
            <w:pPr>
              <w:spacing w:after="150"/>
              <w:ind w:left="0"/>
              <w:jc w:val="right"/>
            </w:pPr>
            <w:r>
              <w:rPr>
                <w:rFonts w:ascii="Verdana"/>
                <w:b/>
                <w:i w:val="false"/>
                <w:color w:val="000000"/>
                <w:sz w:val="22"/>
              </w:rPr>
              <w:t>22.900**</w:t>
            </w:r>
          </w:p>
        </w:tc>
      </w:tr>
      <w:tr>
        <w:trPr>
          <w:trHeight w:val="90" w:hRule="atLeast"/>
        </w:trPr>
        <w:tc>
          <w:tcPr>
            <w:tcW w:w="12501" w:type="dxa"/>
            <w:tcBorders/>
            <w:vAlign w:val="center"/>
          </w:tcPr>
          <w:p>
            <w:pPr>
              <w:spacing w:after="150"/>
              <w:ind w:left="0"/>
              <w:jc w:val="left"/>
            </w:pPr>
            <w:r>
              <w:rPr>
                <w:rFonts w:ascii="Verdana"/>
                <w:b/>
                <w:i w:val="false"/>
                <w:color w:val="000000"/>
                <w:sz w:val="22"/>
              </w:rPr>
              <w:t>3) од 20 до 50 тона*</w:t>
            </w:r>
          </w:p>
        </w:tc>
        <w:tc>
          <w:tcPr>
            <w:tcW w:w="1899" w:type="dxa"/>
            <w:tcBorders/>
            <w:vAlign w:val="center"/>
          </w:tcPr>
          <w:p>
            <w:pPr>
              <w:spacing w:after="150"/>
              <w:ind w:left="0"/>
              <w:jc w:val="right"/>
            </w:pPr>
            <w:r>
              <w:rPr>
                <w:rFonts w:ascii="Verdana"/>
                <w:b/>
                <w:i w:val="false"/>
                <w:color w:val="000000"/>
                <w:sz w:val="22"/>
              </w:rPr>
              <w:t>30.510**</w:t>
            </w:r>
          </w:p>
        </w:tc>
      </w:tr>
      <w:tr>
        <w:trPr>
          <w:trHeight w:val="90" w:hRule="atLeast"/>
        </w:trPr>
        <w:tc>
          <w:tcPr>
            <w:tcW w:w="12501" w:type="dxa"/>
            <w:tcBorders/>
            <w:vAlign w:val="center"/>
          </w:tcPr>
          <w:p>
            <w:pPr>
              <w:spacing w:after="150"/>
              <w:ind w:left="0"/>
              <w:jc w:val="left"/>
            </w:pPr>
            <w:r>
              <w:rPr>
                <w:rFonts w:ascii="Verdana"/>
                <w:b/>
                <w:i w:val="false"/>
                <w:color w:val="000000"/>
                <w:sz w:val="22"/>
              </w:rPr>
              <w:t>4) од 50 до 100 тона*</w:t>
            </w:r>
          </w:p>
        </w:tc>
        <w:tc>
          <w:tcPr>
            <w:tcW w:w="1899" w:type="dxa"/>
            <w:tcBorders/>
            <w:vAlign w:val="center"/>
          </w:tcPr>
          <w:p>
            <w:pPr>
              <w:spacing w:after="150"/>
              <w:ind w:left="0"/>
              <w:jc w:val="right"/>
            </w:pPr>
            <w:r>
              <w:rPr>
                <w:rFonts w:ascii="Verdana"/>
                <w:b/>
                <w:i w:val="false"/>
                <w:color w:val="000000"/>
                <w:sz w:val="22"/>
              </w:rPr>
              <w:t>38.160**</w:t>
            </w:r>
          </w:p>
        </w:tc>
      </w:tr>
      <w:tr>
        <w:trPr>
          <w:trHeight w:val="90" w:hRule="atLeast"/>
        </w:trPr>
        <w:tc>
          <w:tcPr>
            <w:tcW w:w="12501" w:type="dxa"/>
            <w:tcBorders/>
            <w:vAlign w:val="center"/>
          </w:tcPr>
          <w:p>
            <w:pPr>
              <w:spacing w:after="150"/>
              <w:ind w:left="0"/>
              <w:jc w:val="left"/>
            </w:pPr>
            <w:r>
              <w:rPr>
                <w:rFonts w:ascii="Verdana"/>
                <w:b/>
                <w:i w:val="false"/>
                <w:color w:val="000000"/>
                <w:sz w:val="22"/>
              </w:rPr>
              <w:t>5) више од 100 тона*</w:t>
            </w:r>
          </w:p>
        </w:tc>
        <w:tc>
          <w:tcPr>
            <w:tcW w:w="1899" w:type="dxa"/>
            <w:tcBorders/>
            <w:vAlign w:val="center"/>
          </w:tcPr>
          <w:p>
            <w:pPr>
              <w:spacing w:after="150"/>
              <w:ind w:left="0"/>
              <w:jc w:val="right"/>
            </w:pPr>
            <w:r>
              <w:rPr>
                <w:rFonts w:ascii="Verdana"/>
                <w:b/>
                <w:i w:val="false"/>
                <w:color w:val="000000"/>
                <w:sz w:val="22"/>
              </w:rPr>
              <w:t>45.800**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израдом, испитивањима и мерењима на машинским уређајима и опреми за бродове унутрашње пловидбе,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надзор над израдом*</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2) завршна испитивања*</w:t>
            </w:r>
          </w:p>
        </w:tc>
        <w:tc>
          <w:tcPr>
            <w:tcW w:w="1899" w:type="dxa"/>
            <w:tcBorders/>
            <w:vAlign w:val="center"/>
          </w:tcPr>
          <w:p>
            <w:pPr>
              <w:spacing w:after="150"/>
              <w:ind w:left="0"/>
              <w:jc w:val="right"/>
            </w:pPr>
            <w:r>
              <w:rPr>
                <w:rFonts w:ascii="Verdana"/>
                <w:b/>
                <w:i w:val="false"/>
                <w:color w:val="000000"/>
                <w:sz w:val="22"/>
              </w:rPr>
              <w:t>18.280**</w:t>
            </w:r>
          </w:p>
        </w:tc>
      </w:tr>
      <w:tr>
        <w:trPr>
          <w:trHeight w:val="90" w:hRule="atLeast"/>
        </w:trPr>
        <w:tc>
          <w:tcPr>
            <w:tcW w:w="12501" w:type="dxa"/>
            <w:tcBorders/>
            <w:vAlign w:val="center"/>
          </w:tcPr>
          <w:p>
            <w:pPr>
              <w:spacing w:after="150"/>
              <w:ind w:left="0"/>
              <w:jc w:val="left"/>
            </w:pPr>
            <w:r>
              <w:rPr>
                <w:rFonts w:ascii="Verdana"/>
                <w:b/>
                <w:i w:val="false"/>
                <w:color w:val="000000"/>
                <w:sz w:val="22"/>
              </w:rPr>
              <w:t>3) контрола димензија и машинске обраде*</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4) испитивање методом без разарања*</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5) балансирање обртних компоненти*</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израдом и испитивањима и мерењима електричне опреме и уређаја за бродове унутрашње пловидбе*</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израдом и испитивањем материјала за пасивну противпожарну заштиту*</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израдом и испитивањем материјала за антикорозиону заштиту*</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израдом и испитивањем неметалних материјала*</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154ф*</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исправа за завариваче,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12 позиција*</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2) од 13 до 18 позиција*</w:t>
            </w:r>
          </w:p>
        </w:tc>
        <w:tc>
          <w:tcPr>
            <w:tcW w:w="1899" w:type="dxa"/>
            <w:tcBorders/>
            <w:vAlign w:val="center"/>
          </w:tcPr>
          <w:p>
            <w:pPr>
              <w:spacing w:after="150"/>
              <w:ind w:left="0"/>
              <w:jc w:val="right"/>
            </w:pPr>
            <w:r>
              <w:rPr>
                <w:rFonts w:ascii="Verdana"/>
                <w:b/>
                <w:i w:val="false"/>
                <w:color w:val="000000"/>
                <w:sz w:val="22"/>
              </w:rPr>
              <w:t>43.840**</w:t>
            </w:r>
          </w:p>
        </w:tc>
      </w:tr>
      <w:tr>
        <w:trPr>
          <w:trHeight w:val="90" w:hRule="atLeast"/>
        </w:trPr>
        <w:tc>
          <w:tcPr>
            <w:tcW w:w="12501" w:type="dxa"/>
            <w:tcBorders/>
            <w:vAlign w:val="center"/>
          </w:tcPr>
          <w:p>
            <w:pPr>
              <w:spacing w:after="150"/>
              <w:ind w:left="0"/>
              <w:jc w:val="left"/>
            </w:pPr>
            <w:r>
              <w:rPr>
                <w:rFonts w:ascii="Verdana"/>
                <w:b/>
                <w:i w:val="false"/>
                <w:color w:val="000000"/>
                <w:sz w:val="22"/>
              </w:rPr>
              <w:t>3) за 19 и више позиција*</w:t>
            </w:r>
          </w:p>
        </w:tc>
        <w:tc>
          <w:tcPr>
            <w:tcW w:w="1899" w:type="dxa"/>
            <w:tcBorders/>
            <w:vAlign w:val="center"/>
          </w:tcPr>
          <w:p>
            <w:pPr>
              <w:spacing w:after="150"/>
              <w:ind w:left="0"/>
              <w:jc w:val="right"/>
            </w:pPr>
            <w:r>
              <w:rPr>
                <w:rFonts w:ascii="Verdana"/>
                <w:b/>
                <w:i w:val="false"/>
                <w:color w:val="000000"/>
                <w:sz w:val="22"/>
              </w:rPr>
              <w:t>51.170**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154х*</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квалификацијом технологије заваривања*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једна технологија*</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2) две технологије*</w:t>
            </w:r>
          </w:p>
        </w:tc>
        <w:tc>
          <w:tcPr>
            <w:tcW w:w="1899" w:type="dxa"/>
            <w:tcBorders/>
            <w:vAlign w:val="center"/>
          </w:tcPr>
          <w:p>
            <w:pPr>
              <w:spacing w:after="150"/>
              <w:ind w:left="0"/>
              <w:jc w:val="right"/>
            </w:pPr>
            <w:r>
              <w:rPr>
                <w:rFonts w:ascii="Verdana"/>
                <w:b/>
                <w:i w:val="false"/>
                <w:color w:val="000000"/>
                <w:sz w:val="22"/>
              </w:rPr>
              <w:t>43.860**</w:t>
            </w:r>
          </w:p>
        </w:tc>
      </w:tr>
      <w:tr>
        <w:trPr>
          <w:trHeight w:val="90" w:hRule="atLeast"/>
        </w:trPr>
        <w:tc>
          <w:tcPr>
            <w:tcW w:w="12501" w:type="dxa"/>
            <w:tcBorders/>
            <w:vAlign w:val="center"/>
          </w:tcPr>
          <w:p>
            <w:pPr>
              <w:spacing w:after="150"/>
              <w:ind w:left="0"/>
              <w:jc w:val="left"/>
            </w:pPr>
            <w:r>
              <w:rPr>
                <w:rFonts w:ascii="Verdana"/>
                <w:b/>
                <w:i w:val="false"/>
                <w:color w:val="000000"/>
                <w:sz w:val="22"/>
              </w:rPr>
              <w:t>3) три технологије*</w:t>
            </w:r>
          </w:p>
        </w:tc>
        <w:tc>
          <w:tcPr>
            <w:tcW w:w="1899" w:type="dxa"/>
            <w:tcBorders/>
            <w:vAlign w:val="center"/>
          </w:tcPr>
          <w:p>
            <w:pPr>
              <w:spacing w:after="150"/>
              <w:ind w:left="0"/>
              <w:jc w:val="right"/>
            </w:pPr>
            <w:r>
              <w:rPr>
                <w:rFonts w:ascii="Verdana"/>
                <w:b/>
                <w:i w:val="false"/>
                <w:color w:val="000000"/>
                <w:sz w:val="22"/>
              </w:rPr>
              <w:t>51.160**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четири и више технологија*</w:t>
            </w:r>
          </w:p>
        </w:tc>
        <w:tc>
          <w:tcPr>
            <w:tcW w:w="1899" w:type="dxa"/>
            <w:tcBorders/>
            <w:vAlign w:val="center"/>
          </w:tcPr>
          <w:p>
            <w:pPr>
              <w:spacing w:after="150"/>
              <w:ind w:left="0"/>
              <w:jc w:val="right"/>
            </w:pPr>
            <w:r>
              <w:rPr>
                <w:rFonts w:ascii="Verdana"/>
                <w:b/>
                <w:i w:val="false"/>
                <w:color w:val="000000"/>
                <w:sz w:val="22"/>
              </w:rPr>
              <w:t>58.480**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израдом и испитивањем бродског намештаја*</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механичким испитивањима материјала, заварених спојева и производа једном од метода (визуелно испитивање, испитивање затезањем, испитивање савијањем, ударна жилавост и тврдоћа)*</w:t>
            </w:r>
          </w:p>
        </w:tc>
        <w:tc>
          <w:tcPr>
            <w:tcW w:w="1899" w:type="dxa"/>
            <w:tcBorders/>
            <w:vAlign w:val="center"/>
          </w:tcPr>
          <w:p>
            <w:pPr>
              <w:spacing w:after="150"/>
              <w:ind w:left="0"/>
              <w:jc w:val="right"/>
            </w:pPr>
            <w:r>
              <w:rPr>
                <w:rFonts w:ascii="Verdana"/>
                <w:b/>
                <w:i w:val="false"/>
                <w:color w:val="000000"/>
                <w:sz w:val="22"/>
              </w:rPr>
              <w:t>18.320**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испитивањима без разарања материјала, заварених спојева и производа једном од метода (испитивање методом реплике, испитивање ултразвуком, испитивање пенетрантима, испитивање магнетним честицама и радиографско испитивање) *</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За надзор над израдом и испитивањем опреме за спасавање*</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154ц*</w:t>
            </w:r>
          </w:p>
        </w:tc>
      </w:tr>
      <w:tr>
        <w:trPr>
          <w:trHeight w:val="90" w:hRule="atLeast"/>
        </w:trPr>
        <w:tc>
          <w:tcPr>
            <w:tcW w:w="12501" w:type="dxa"/>
            <w:tcBorders/>
            <w:vAlign w:val="center"/>
          </w:tcPr>
          <w:p>
            <w:pPr>
              <w:spacing w:after="150"/>
              <w:ind w:left="0"/>
              <w:jc w:val="left"/>
            </w:pPr>
            <w:r>
              <w:rPr>
                <w:rFonts w:ascii="Verdana"/>
                <w:b/>
                <w:i w:val="false"/>
                <w:color w:val="000000"/>
                <w:sz w:val="22"/>
              </w:rPr>
              <w:t>За одобрење и надзор над израдом мотора са унутрашњим сагоревањем,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мотори са унутрашњим сагоревањем снаге од 1 kW до 20 kW,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надзор над израдом*</w:t>
            </w:r>
          </w:p>
        </w:tc>
        <w:tc>
          <w:tcPr>
            <w:tcW w:w="1899" w:type="dxa"/>
            <w:tcBorders/>
            <w:vAlign w:val="center"/>
          </w:tcPr>
          <w:p>
            <w:pPr>
              <w:spacing w:after="150"/>
              <w:ind w:left="0"/>
              <w:jc w:val="right"/>
            </w:pPr>
            <w:r>
              <w:rPr>
                <w:rFonts w:ascii="Verdana"/>
                <w:b/>
                <w:i w:val="false"/>
                <w:color w:val="000000"/>
                <w:sz w:val="22"/>
              </w:rPr>
              <w:t>26.990**</w:t>
            </w:r>
          </w:p>
        </w:tc>
      </w:tr>
      <w:tr>
        <w:trPr>
          <w:trHeight w:val="90" w:hRule="atLeast"/>
        </w:trPr>
        <w:tc>
          <w:tcPr>
            <w:tcW w:w="12501" w:type="dxa"/>
            <w:tcBorders/>
            <w:vAlign w:val="center"/>
          </w:tcPr>
          <w:p>
            <w:pPr>
              <w:spacing w:after="150"/>
              <w:ind w:left="0"/>
              <w:jc w:val="left"/>
            </w:pPr>
            <w:r>
              <w:rPr>
                <w:rFonts w:ascii="Verdana"/>
                <w:b/>
                <w:i w:val="false"/>
                <w:color w:val="000000"/>
                <w:sz w:val="22"/>
              </w:rPr>
              <w:t>(2) завршна испитивања*</w:t>
            </w:r>
          </w:p>
        </w:tc>
        <w:tc>
          <w:tcPr>
            <w:tcW w:w="1899" w:type="dxa"/>
            <w:tcBorders/>
            <w:vAlign w:val="center"/>
          </w:tcPr>
          <w:p>
            <w:pPr>
              <w:spacing w:after="150"/>
              <w:ind w:left="0"/>
              <w:jc w:val="right"/>
            </w:pPr>
            <w:r>
              <w:rPr>
                <w:rFonts w:ascii="Verdana"/>
                <w:b/>
                <w:i w:val="false"/>
                <w:color w:val="000000"/>
                <w:sz w:val="22"/>
              </w:rPr>
              <w:t>13.490**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преглед и хидрауличко испитивање*</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(4) контрола димензија и квалитета машинске обраде*</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(5) испитивање методама без разарања*</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2) мотори са унутрашњим сагоревањем снаге од 21 kW до 100 kW,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надзор над израдом*</w:t>
            </w:r>
          </w:p>
        </w:tc>
        <w:tc>
          <w:tcPr>
            <w:tcW w:w="1899" w:type="dxa"/>
            <w:tcBorders/>
            <w:vAlign w:val="center"/>
          </w:tcPr>
          <w:p>
            <w:pPr>
              <w:spacing w:after="150"/>
              <w:ind w:left="0"/>
              <w:jc w:val="right"/>
            </w:pPr>
            <w:r>
              <w:rPr>
                <w:rFonts w:ascii="Verdana"/>
                <w:b/>
                <w:i w:val="false"/>
                <w:color w:val="000000"/>
                <w:sz w:val="22"/>
              </w:rPr>
              <w:t>35.260**</w:t>
            </w:r>
          </w:p>
        </w:tc>
      </w:tr>
      <w:tr>
        <w:trPr>
          <w:trHeight w:val="90" w:hRule="atLeast"/>
        </w:trPr>
        <w:tc>
          <w:tcPr>
            <w:tcW w:w="12501" w:type="dxa"/>
            <w:tcBorders/>
            <w:vAlign w:val="center"/>
          </w:tcPr>
          <w:p>
            <w:pPr>
              <w:spacing w:after="150"/>
              <w:ind w:left="0"/>
              <w:jc w:val="left"/>
            </w:pPr>
            <w:r>
              <w:rPr>
                <w:rFonts w:ascii="Verdana"/>
                <w:b/>
                <w:i w:val="false"/>
                <w:color w:val="000000"/>
                <w:sz w:val="22"/>
              </w:rPr>
              <w:t>(2) завршна испитивања*</w:t>
            </w:r>
          </w:p>
        </w:tc>
        <w:tc>
          <w:tcPr>
            <w:tcW w:w="1899" w:type="dxa"/>
            <w:tcBorders/>
            <w:vAlign w:val="center"/>
          </w:tcPr>
          <w:p>
            <w:pPr>
              <w:spacing w:after="150"/>
              <w:ind w:left="0"/>
              <w:jc w:val="right"/>
            </w:pPr>
            <w:r>
              <w:rPr>
                <w:rFonts w:ascii="Verdana"/>
                <w:b/>
                <w:i w:val="false"/>
                <w:color w:val="000000"/>
                <w:sz w:val="22"/>
              </w:rPr>
              <w:t>17.640**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преглед и хидрауличко испитивање*</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(4) контрола димензија и квалитета машинске обраде*</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(5) испитивање методама без разарања *</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3) мотори са унутрашњим сагоревањем снаге од 101 kW до 1000 kW,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надзор над израдом*</w:t>
            </w:r>
          </w:p>
        </w:tc>
        <w:tc>
          <w:tcPr>
            <w:tcW w:w="1899" w:type="dxa"/>
            <w:tcBorders/>
            <w:vAlign w:val="center"/>
          </w:tcPr>
          <w:p>
            <w:pPr>
              <w:spacing w:after="150"/>
              <w:ind w:left="0"/>
              <w:jc w:val="right"/>
            </w:pPr>
            <w:r>
              <w:rPr>
                <w:rFonts w:ascii="Verdana"/>
                <w:b/>
                <w:i w:val="false"/>
                <w:color w:val="000000"/>
                <w:sz w:val="22"/>
              </w:rPr>
              <w:t>43.390**</w:t>
            </w:r>
          </w:p>
        </w:tc>
      </w:tr>
      <w:tr>
        <w:trPr>
          <w:trHeight w:val="90" w:hRule="atLeast"/>
        </w:trPr>
        <w:tc>
          <w:tcPr>
            <w:tcW w:w="12501" w:type="dxa"/>
            <w:tcBorders/>
            <w:vAlign w:val="center"/>
          </w:tcPr>
          <w:p>
            <w:pPr>
              <w:spacing w:after="150"/>
              <w:ind w:left="0"/>
              <w:jc w:val="left"/>
            </w:pPr>
            <w:r>
              <w:rPr>
                <w:rFonts w:ascii="Verdana"/>
                <w:b/>
                <w:i w:val="false"/>
                <w:color w:val="000000"/>
                <w:sz w:val="22"/>
              </w:rPr>
              <w:t>(2) завршна испитивања*</w:t>
            </w:r>
          </w:p>
        </w:tc>
        <w:tc>
          <w:tcPr>
            <w:tcW w:w="1899" w:type="dxa"/>
            <w:tcBorders/>
            <w:vAlign w:val="center"/>
          </w:tcPr>
          <w:p>
            <w:pPr>
              <w:spacing w:after="150"/>
              <w:ind w:left="0"/>
              <w:jc w:val="right"/>
            </w:pPr>
            <w:r>
              <w:rPr>
                <w:rFonts w:ascii="Verdana"/>
                <w:b/>
                <w:i w:val="false"/>
                <w:color w:val="000000"/>
                <w:sz w:val="22"/>
              </w:rPr>
              <w:t>21.700**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преглед и хидрауличко испитивање*</w:t>
            </w:r>
          </w:p>
        </w:tc>
        <w:tc>
          <w:tcPr>
            <w:tcW w:w="1899" w:type="dxa"/>
            <w:tcBorders/>
            <w:vAlign w:val="center"/>
          </w:tcPr>
          <w:p>
            <w:pPr>
              <w:spacing w:after="150"/>
              <w:ind w:left="0"/>
              <w:jc w:val="right"/>
            </w:pPr>
            <w:r>
              <w:rPr>
                <w:rFonts w:ascii="Verdana"/>
                <w:b/>
                <w:i w:val="false"/>
                <w:color w:val="000000"/>
                <w:sz w:val="22"/>
              </w:rPr>
              <w:t>4.330**</w:t>
            </w:r>
          </w:p>
        </w:tc>
      </w:tr>
      <w:tr>
        <w:trPr>
          <w:trHeight w:val="90" w:hRule="atLeast"/>
        </w:trPr>
        <w:tc>
          <w:tcPr>
            <w:tcW w:w="12501" w:type="dxa"/>
            <w:tcBorders/>
            <w:vAlign w:val="center"/>
          </w:tcPr>
          <w:p>
            <w:pPr>
              <w:spacing w:after="150"/>
              <w:ind w:left="0"/>
              <w:jc w:val="left"/>
            </w:pPr>
            <w:r>
              <w:rPr>
                <w:rFonts w:ascii="Verdana"/>
                <w:b/>
                <w:i w:val="false"/>
                <w:color w:val="000000"/>
                <w:sz w:val="22"/>
              </w:rPr>
              <w:t>(4) контрола димензија и квалитета машинске обраде*</w:t>
            </w:r>
          </w:p>
        </w:tc>
        <w:tc>
          <w:tcPr>
            <w:tcW w:w="1899" w:type="dxa"/>
            <w:tcBorders/>
            <w:vAlign w:val="center"/>
          </w:tcPr>
          <w:p>
            <w:pPr>
              <w:spacing w:after="150"/>
              <w:ind w:left="0"/>
              <w:jc w:val="right"/>
            </w:pPr>
            <w:r>
              <w:rPr>
                <w:rFonts w:ascii="Verdana"/>
                <w:b/>
                <w:i w:val="false"/>
                <w:color w:val="000000"/>
                <w:sz w:val="22"/>
              </w:rPr>
              <w:t>4.330**</w:t>
            </w:r>
          </w:p>
        </w:tc>
      </w:tr>
      <w:tr>
        <w:trPr>
          <w:trHeight w:val="90" w:hRule="atLeast"/>
        </w:trPr>
        <w:tc>
          <w:tcPr>
            <w:tcW w:w="12501" w:type="dxa"/>
            <w:tcBorders/>
            <w:vAlign w:val="center"/>
          </w:tcPr>
          <w:p>
            <w:pPr>
              <w:spacing w:after="150"/>
              <w:ind w:left="0"/>
              <w:jc w:val="left"/>
            </w:pPr>
            <w:r>
              <w:rPr>
                <w:rFonts w:ascii="Verdana"/>
                <w:b/>
                <w:i w:val="false"/>
                <w:color w:val="000000"/>
                <w:sz w:val="22"/>
              </w:rPr>
              <w:t>(5) испитивање методама без разарања*</w:t>
            </w:r>
          </w:p>
        </w:tc>
        <w:tc>
          <w:tcPr>
            <w:tcW w:w="1899" w:type="dxa"/>
            <w:tcBorders/>
            <w:vAlign w:val="center"/>
          </w:tcPr>
          <w:p>
            <w:pPr>
              <w:spacing w:after="150"/>
              <w:ind w:left="0"/>
              <w:jc w:val="right"/>
            </w:pPr>
            <w:r>
              <w:rPr>
                <w:rFonts w:ascii="Verdana"/>
                <w:b/>
                <w:i w:val="false"/>
                <w:color w:val="000000"/>
                <w:sz w:val="22"/>
              </w:rPr>
              <w:t>4.330**</w:t>
            </w:r>
          </w:p>
        </w:tc>
      </w:tr>
      <w:tr>
        <w:trPr>
          <w:trHeight w:val="90" w:hRule="atLeast"/>
        </w:trPr>
        <w:tc>
          <w:tcPr>
            <w:tcW w:w="12501" w:type="dxa"/>
            <w:tcBorders/>
            <w:vAlign w:val="center"/>
          </w:tcPr>
          <w:p>
            <w:pPr>
              <w:spacing w:after="150"/>
              <w:ind w:left="0"/>
              <w:jc w:val="left"/>
            </w:pPr>
            <w:r>
              <w:rPr>
                <w:rFonts w:ascii="Verdana"/>
                <w:b/>
                <w:i w:val="false"/>
                <w:color w:val="000000"/>
                <w:sz w:val="22"/>
              </w:rPr>
              <w:t>4) мотори са унутрашњим сагоревањем снаге од 1.001 kW до 5.000 kW,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надзор над израдом*</w:t>
            </w:r>
          </w:p>
        </w:tc>
        <w:tc>
          <w:tcPr>
            <w:tcW w:w="1899" w:type="dxa"/>
            <w:tcBorders/>
            <w:vAlign w:val="center"/>
          </w:tcPr>
          <w:p>
            <w:pPr>
              <w:spacing w:after="150"/>
              <w:ind w:left="0"/>
              <w:jc w:val="right"/>
            </w:pPr>
            <w:r>
              <w:rPr>
                <w:rFonts w:ascii="Verdana"/>
                <w:b/>
                <w:i w:val="false"/>
                <w:color w:val="000000"/>
                <w:sz w:val="22"/>
              </w:rPr>
              <w:t>170.370**</w:t>
            </w:r>
          </w:p>
        </w:tc>
      </w:tr>
      <w:tr>
        <w:trPr>
          <w:trHeight w:val="90" w:hRule="atLeast"/>
        </w:trPr>
        <w:tc>
          <w:tcPr>
            <w:tcW w:w="12501" w:type="dxa"/>
            <w:tcBorders/>
            <w:vAlign w:val="center"/>
          </w:tcPr>
          <w:p>
            <w:pPr>
              <w:spacing w:after="150"/>
              <w:ind w:left="0"/>
              <w:jc w:val="left"/>
            </w:pPr>
            <w:r>
              <w:rPr>
                <w:rFonts w:ascii="Verdana"/>
                <w:b/>
                <w:i w:val="false"/>
                <w:color w:val="000000"/>
                <w:sz w:val="22"/>
              </w:rPr>
              <w:t>(2) завршна испитивања*</w:t>
            </w:r>
          </w:p>
        </w:tc>
        <w:tc>
          <w:tcPr>
            <w:tcW w:w="1899" w:type="dxa"/>
            <w:tcBorders/>
            <w:vAlign w:val="center"/>
          </w:tcPr>
          <w:p>
            <w:pPr>
              <w:spacing w:after="150"/>
              <w:ind w:left="0"/>
              <w:jc w:val="right"/>
            </w:pPr>
            <w:r>
              <w:rPr>
                <w:rFonts w:ascii="Verdana"/>
                <w:b/>
                <w:i w:val="false"/>
                <w:color w:val="000000"/>
                <w:sz w:val="22"/>
              </w:rPr>
              <w:t>85.190**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преглед и хидрауличко испитивање*</w:t>
            </w:r>
          </w:p>
        </w:tc>
        <w:tc>
          <w:tcPr>
            <w:tcW w:w="1899" w:type="dxa"/>
            <w:tcBorders/>
            <w:vAlign w:val="center"/>
          </w:tcPr>
          <w:p>
            <w:pPr>
              <w:spacing w:after="150"/>
              <w:ind w:left="0"/>
              <w:jc w:val="right"/>
            </w:pPr>
            <w:r>
              <w:rPr>
                <w:rFonts w:ascii="Verdana"/>
                <w:b/>
                <w:i w:val="false"/>
                <w:color w:val="000000"/>
                <w:sz w:val="22"/>
              </w:rPr>
              <w:t>17.030**</w:t>
            </w:r>
          </w:p>
        </w:tc>
      </w:tr>
      <w:tr>
        <w:trPr>
          <w:trHeight w:val="90" w:hRule="atLeast"/>
        </w:trPr>
        <w:tc>
          <w:tcPr>
            <w:tcW w:w="12501" w:type="dxa"/>
            <w:tcBorders/>
            <w:vAlign w:val="center"/>
          </w:tcPr>
          <w:p>
            <w:pPr>
              <w:spacing w:after="150"/>
              <w:ind w:left="0"/>
              <w:jc w:val="left"/>
            </w:pPr>
            <w:r>
              <w:rPr>
                <w:rFonts w:ascii="Verdana"/>
                <w:b/>
                <w:i w:val="false"/>
                <w:color w:val="000000"/>
                <w:sz w:val="22"/>
              </w:rPr>
              <w:t>(4) контрола димензија и квалитета машинске обраде*</w:t>
            </w:r>
          </w:p>
        </w:tc>
        <w:tc>
          <w:tcPr>
            <w:tcW w:w="1899" w:type="dxa"/>
            <w:tcBorders/>
            <w:vAlign w:val="center"/>
          </w:tcPr>
          <w:p>
            <w:pPr>
              <w:spacing w:after="150"/>
              <w:ind w:left="0"/>
              <w:jc w:val="right"/>
            </w:pPr>
            <w:r>
              <w:rPr>
                <w:rFonts w:ascii="Verdana"/>
                <w:b/>
                <w:i w:val="false"/>
                <w:color w:val="000000"/>
                <w:sz w:val="22"/>
              </w:rPr>
              <w:t>17.030**</w:t>
            </w:r>
          </w:p>
        </w:tc>
      </w:tr>
      <w:tr>
        <w:trPr>
          <w:trHeight w:val="90" w:hRule="atLeast"/>
        </w:trPr>
        <w:tc>
          <w:tcPr>
            <w:tcW w:w="12501" w:type="dxa"/>
            <w:tcBorders/>
            <w:vAlign w:val="center"/>
          </w:tcPr>
          <w:p>
            <w:pPr>
              <w:spacing w:after="150"/>
              <w:ind w:left="0"/>
              <w:jc w:val="left"/>
            </w:pPr>
            <w:r>
              <w:rPr>
                <w:rFonts w:ascii="Verdana"/>
                <w:b/>
                <w:i w:val="false"/>
                <w:color w:val="000000"/>
                <w:sz w:val="22"/>
              </w:rPr>
              <w:t>(5) испитивање методама без разарања*</w:t>
            </w:r>
          </w:p>
        </w:tc>
        <w:tc>
          <w:tcPr>
            <w:tcW w:w="1899" w:type="dxa"/>
            <w:tcBorders/>
            <w:vAlign w:val="center"/>
          </w:tcPr>
          <w:p>
            <w:pPr>
              <w:spacing w:after="150"/>
              <w:ind w:left="0"/>
              <w:jc w:val="right"/>
            </w:pPr>
            <w:r>
              <w:rPr>
                <w:rFonts w:ascii="Verdana"/>
                <w:b/>
                <w:i w:val="false"/>
                <w:color w:val="000000"/>
                <w:sz w:val="22"/>
              </w:rPr>
              <w:t>17.030**</w:t>
            </w:r>
          </w:p>
        </w:tc>
      </w:tr>
      <w:tr>
        <w:trPr>
          <w:trHeight w:val="90" w:hRule="atLeast"/>
        </w:trPr>
        <w:tc>
          <w:tcPr>
            <w:tcW w:w="12501" w:type="dxa"/>
            <w:tcBorders/>
            <w:vAlign w:val="center"/>
          </w:tcPr>
          <w:p>
            <w:pPr>
              <w:spacing w:after="150"/>
              <w:ind w:left="0"/>
              <w:jc w:val="left"/>
            </w:pPr>
            <w:r>
              <w:rPr>
                <w:rFonts w:ascii="Verdana"/>
                <w:b/>
                <w:i w:val="false"/>
                <w:color w:val="000000"/>
                <w:sz w:val="22"/>
              </w:rPr>
              <w:t>5) мотори са унутрашњим сагоревањем снаге од 5001 и више kW,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надзор над израдом*</w:t>
            </w:r>
          </w:p>
        </w:tc>
        <w:tc>
          <w:tcPr>
            <w:tcW w:w="1899" w:type="dxa"/>
            <w:tcBorders/>
            <w:vAlign w:val="center"/>
          </w:tcPr>
          <w:p>
            <w:pPr>
              <w:spacing w:after="150"/>
              <w:ind w:left="0"/>
              <w:jc w:val="right"/>
            </w:pPr>
            <w:r>
              <w:rPr>
                <w:rFonts w:ascii="Verdana"/>
                <w:b/>
                <w:i w:val="false"/>
                <w:color w:val="000000"/>
                <w:sz w:val="22"/>
              </w:rPr>
              <w:t>551.940**</w:t>
            </w:r>
          </w:p>
        </w:tc>
      </w:tr>
      <w:tr>
        <w:trPr>
          <w:trHeight w:val="90" w:hRule="atLeast"/>
        </w:trPr>
        <w:tc>
          <w:tcPr>
            <w:tcW w:w="12501" w:type="dxa"/>
            <w:tcBorders/>
            <w:vAlign w:val="center"/>
          </w:tcPr>
          <w:p>
            <w:pPr>
              <w:spacing w:after="150"/>
              <w:ind w:left="0"/>
              <w:jc w:val="left"/>
            </w:pPr>
            <w:r>
              <w:rPr>
                <w:rFonts w:ascii="Verdana"/>
                <w:b/>
                <w:i w:val="false"/>
                <w:color w:val="000000"/>
                <w:sz w:val="22"/>
              </w:rPr>
              <w:t>(2) завршна испитивања*</w:t>
            </w:r>
          </w:p>
        </w:tc>
        <w:tc>
          <w:tcPr>
            <w:tcW w:w="1899" w:type="dxa"/>
            <w:tcBorders/>
            <w:vAlign w:val="center"/>
          </w:tcPr>
          <w:p>
            <w:pPr>
              <w:spacing w:after="150"/>
              <w:ind w:left="0"/>
              <w:jc w:val="right"/>
            </w:pPr>
            <w:r>
              <w:rPr>
                <w:rFonts w:ascii="Verdana"/>
                <w:b/>
                <w:i w:val="false"/>
                <w:color w:val="000000"/>
                <w:sz w:val="22"/>
              </w:rPr>
              <w:t>275.980**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преглед и хидрауличко испитивање*</w:t>
            </w:r>
          </w:p>
        </w:tc>
        <w:tc>
          <w:tcPr>
            <w:tcW w:w="1899" w:type="dxa"/>
            <w:tcBorders/>
            <w:vAlign w:val="center"/>
          </w:tcPr>
          <w:p>
            <w:pPr>
              <w:spacing w:after="150"/>
              <w:ind w:left="0"/>
              <w:jc w:val="right"/>
            </w:pPr>
            <w:r>
              <w:rPr>
                <w:rFonts w:ascii="Verdana"/>
                <w:b/>
                <w:i w:val="false"/>
                <w:color w:val="000000"/>
                <w:sz w:val="22"/>
              </w:rPr>
              <w:t>55.170**</w:t>
            </w:r>
          </w:p>
        </w:tc>
      </w:tr>
      <w:tr>
        <w:trPr>
          <w:trHeight w:val="90" w:hRule="atLeast"/>
        </w:trPr>
        <w:tc>
          <w:tcPr>
            <w:tcW w:w="12501" w:type="dxa"/>
            <w:tcBorders/>
            <w:vAlign w:val="center"/>
          </w:tcPr>
          <w:p>
            <w:pPr>
              <w:spacing w:after="150"/>
              <w:ind w:left="0"/>
              <w:jc w:val="left"/>
            </w:pPr>
            <w:r>
              <w:rPr>
                <w:rFonts w:ascii="Verdana"/>
                <w:b/>
                <w:i w:val="false"/>
                <w:color w:val="000000"/>
                <w:sz w:val="22"/>
              </w:rPr>
              <w:t>(4) контрола димензија и квалитета машинске обраде*</w:t>
            </w:r>
          </w:p>
        </w:tc>
        <w:tc>
          <w:tcPr>
            <w:tcW w:w="1899" w:type="dxa"/>
            <w:tcBorders/>
            <w:vAlign w:val="center"/>
          </w:tcPr>
          <w:p>
            <w:pPr>
              <w:spacing w:after="150"/>
              <w:ind w:left="0"/>
              <w:jc w:val="right"/>
            </w:pPr>
            <w:r>
              <w:rPr>
                <w:rFonts w:ascii="Verdana"/>
                <w:b/>
                <w:i w:val="false"/>
                <w:color w:val="000000"/>
                <w:sz w:val="22"/>
              </w:rPr>
              <w:t>55.170**</w:t>
            </w:r>
          </w:p>
        </w:tc>
      </w:tr>
      <w:tr>
        <w:trPr>
          <w:trHeight w:val="90" w:hRule="atLeast"/>
        </w:trPr>
        <w:tc>
          <w:tcPr>
            <w:tcW w:w="12501" w:type="dxa"/>
            <w:tcBorders/>
            <w:vAlign w:val="center"/>
          </w:tcPr>
          <w:p>
            <w:pPr>
              <w:spacing w:after="150"/>
              <w:ind w:left="0"/>
              <w:jc w:val="left"/>
            </w:pPr>
            <w:r>
              <w:rPr>
                <w:rFonts w:ascii="Verdana"/>
                <w:b/>
                <w:i w:val="false"/>
                <w:color w:val="000000"/>
                <w:sz w:val="22"/>
              </w:rPr>
              <w:t>(5) испитивање методама без разарања*</w:t>
            </w:r>
          </w:p>
        </w:tc>
        <w:tc>
          <w:tcPr>
            <w:tcW w:w="1899" w:type="dxa"/>
            <w:tcBorders/>
            <w:vAlign w:val="center"/>
          </w:tcPr>
          <w:p>
            <w:pPr>
              <w:spacing w:after="150"/>
              <w:ind w:left="0"/>
              <w:jc w:val="right"/>
            </w:pPr>
            <w:r>
              <w:rPr>
                <w:rFonts w:ascii="Verdana"/>
                <w:b/>
                <w:i w:val="false"/>
                <w:color w:val="000000"/>
                <w:sz w:val="22"/>
              </w:rPr>
              <w:t>55.170**</w:t>
            </w: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154ч*</w:t>
            </w:r>
          </w:p>
        </w:tc>
      </w:tr>
      <w:tr>
        <w:trPr>
          <w:trHeight w:val="90" w:hRule="atLeast"/>
        </w:trPr>
        <w:tc>
          <w:tcPr>
            <w:tcW w:w="12501" w:type="dxa"/>
            <w:tcBorders/>
            <w:vAlign w:val="center"/>
          </w:tcPr>
          <w:p>
            <w:pPr>
              <w:spacing w:after="150"/>
              <w:ind w:left="0"/>
              <w:jc w:val="left"/>
            </w:pPr>
            <w:r>
              <w:rPr>
                <w:rFonts w:ascii="Verdana"/>
                <w:b/>
                <w:i w:val="false"/>
                <w:color w:val="000000"/>
                <w:sz w:val="22"/>
              </w:rPr>
              <w:t>За технички надзор из делокруга Управе за утврђивање способности бродова за пловидбу ако овим законом није друкчије прописано*</w:t>
            </w:r>
          </w:p>
        </w:tc>
        <w:tc>
          <w:tcPr>
            <w:tcW w:w="1899" w:type="dxa"/>
            <w:tcBorders/>
            <w:vAlign w:val="center"/>
          </w:tcPr>
          <w:p>
            <w:pPr>
              <w:spacing w:after="150"/>
              <w:ind w:left="0"/>
              <w:jc w:val="right"/>
            </w:pPr>
            <w:r>
              <w:rPr>
                <w:rFonts w:ascii="Verdana"/>
                <w:b/>
                <w:i w:val="false"/>
                <w:color w:val="000000"/>
                <w:sz w:val="22"/>
              </w:rPr>
              <w:t>36.530**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овог тарифног броја плаћа се за свако започето дневно ангажовање стручног лица управе које учествује у процесу техничког надзора у свим осталим случајевима који нису прописани другим тарифним бројевима.*</w:t>
            </w:r>
          </w:p>
        </w:tc>
        <w:tc>
          <w:tcPr>
            <w:tcW w:w="1899" w:type="dxa"/>
            <w:tcBorders/>
            <w:vAlign w:val="center"/>
          </w:tcPr>
          <w:p/>
        </w:tc>
      </w:tr>
      <w:tr>
        <w:trPr>
          <w:trHeight w:val="90" w:hRule="atLeast"/>
        </w:trPr>
        <w:tc>
          <w:tcPr>
            <w:tcW w:w="0" w:type="auto"/>
            <w:gridSpan w:val="2"/>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изводе из:</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уписника бродова унутрашње пловидбе</w:t>
            </w:r>
          </w:p>
        </w:tc>
        <w:tc>
          <w:tcPr>
            <w:tcW w:w="1899" w:type="dxa"/>
            <w:tcBorders/>
            <w:vAlign w:val="top"/>
          </w:tcPr>
          <w:p>
            <w:pPr>
              <w:spacing w:after="150"/>
              <w:ind w:left="0"/>
              <w:jc w:val="right"/>
            </w:pPr>
            <w:r>
              <w:rPr>
                <w:rFonts w:ascii="Verdana"/>
                <w:b/>
                <w:i w:val="false"/>
                <w:color w:val="000000"/>
                <w:sz w:val="22"/>
              </w:rPr>
              <w:t>2.490*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уписника чамаца и пловећих постројења</w:t>
            </w:r>
          </w:p>
        </w:tc>
        <w:tc>
          <w:tcPr>
            <w:tcW w:w="1899" w:type="dxa"/>
            <w:tcBorders/>
            <w:vAlign w:val="top"/>
          </w:tcPr>
          <w:p>
            <w:pPr>
              <w:spacing w:after="150"/>
              <w:ind w:left="0"/>
              <w:jc w:val="right"/>
            </w:pPr>
            <w:r>
              <w:rPr>
                <w:rFonts w:ascii="Verdana"/>
                <w:b/>
                <w:i w:val="false"/>
                <w:color w:val="000000"/>
                <w:sz w:val="22"/>
              </w:rPr>
              <w:t>7</w:t>
            </w:r>
            <w:r>
              <w:rPr>
                <w:rFonts w:ascii="Verdana"/>
                <w:b/>
                <w:i w:val="false"/>
                <w:color w:val="000000"/>
                <w:sz w:val="22"/>
              </w:rPr>
              <w:t>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регистра реда пловидбе</w:t>
            </w:r>
          </w:p>
        </w:tc>
        <w:tc>
          <w:tcPr>
            <w:tcW w:w="1899" w:type="dxa"/>
            <w:tcBorders/>
            <w:vAlign w:val="top"/>
          </w:tcPr>
          <w:p>
            <w:pPr>
              <w:spacing w:after="150"/>
              <w:ind w:left="0"/>
              <w:jc w:val="right"/>
            </w:pPr>
            <w:r>
              <w:rPr>
                <w:rFonts w:ascii="Verdana"/>
                <w:b/>
                <w:i w:val="false"/>
                <w:color w:val="000000"/>
                <w:sz w:val="22"/>
              </w:rPr>
              <w:t>3.740*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бродарске књижице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7</w:t>
            </w:r>
            <w:r>
              <w:rPr>
                <w:rFonts w:ascii="Verdana"/>
                <w:b/>
                <w:i w:val="false"/>
                <w:color w:val="000000"/>
                <w:sz w:val="22"/>
              </w:rPr>
              <w:t>60*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одобрење страном лицу за упловљење у пловне путеве у унутрашњим водама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52.890*</w:t>
            </w:r>
          </w:p>
        </w:tc>
      </w:tr>
      <w:tr>
        <w:trPr>
          <w:trHeight w:val="90" w:hRule="atLeast"/>
        </w:trPr>
        <w:tc>
          <w:tcPr>
            <w:tcW w:w="0" w:type="auto"/>
            <w:gridSpan w:val="2"/>
            <w:tcBorders/>
            <w:shd w:fill="f2f2f2"/>
            <w:vAlign w:val="top"/>
          </w:tcPr>
          <w:p>
            <w:pPr>
              <w:spacing w:after="120"/>
              <w:ind w:left="0"/>
              <w:jc w:val="center"/>
            </w:pPr>
            <w:r>
              <w:rPr>
                <w:rFonts w:ascii="Verdana"/>
                <w:b/>
                <w:i w:val="false"/>
                <w:color w:val="000000"/>
                <w:sz w:val="22"/>
              </w:rPr>
              <w:t>Тарифни број 157.</w:t>
            </w:r>
          </w:p>
        </w:tc>
      </w:tr>
      <w:tr>
        <w:trPr>
          <w:trHeight w:val="90" w:hRule="atLeast"/>
        </w:trPr>
        <w:tc>
          <w:tcPr>
            <w:tcW w:w="12501" w:type="dxa"/>
            <w:tcBorders/>
            <w:vAlign w:val="top"/>
          </w:tcPr>
          <w:p>
            <w:pPr>
              <w:spacing w:after="150"/>
              <w:ind w:left="0"/>
              <w:jc w:val="left"/>
            </w:pPr>
            <w:r>
              <w:rPr>
                <w:rFonts w:ascii="Verdana"/>
                <w:b w:val="false"/>
                <w:i w:val="false"/>
                <w:color w:val="000000"/>
                <w:sz w:val="22"/>
              </w:rPr>
              <w:t xml:space="preserve">За дозволу страном </w:t>
            </w:r>
            <w:r>
              <w:rPr>
                <w:rFonts w:ascii="Verdana"/>
                <w:b/>
                <w:i w:val="false"/>
                <w:color w:val="000000"/>
                <w:sz w:val="22"/>
              </w:rPr>
              <w:t>пловилу да може да врши каботажу, односно каботажно тегљење и потискивање*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132.230**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157а*</w:t>
            </w:r>
          </w:p>
        </w:tc>
      </w:tr>
      <w:tr>
        <w:trPr>
          <w:trHeight w:val="90" w:hRule="atLeast"/>
        </w:trPr>
        <w:tc>
          <w:tcPr>
            <w:tcW w:w="12501" w:type="dxa"/>
            <w:tcBorders/>
            <w:vAlign w:val="top"/>
          </w:tcPr>
          <w:p>
            <w:pPr>
              <w:spacing w:after="150"/>
              <w:ind w:left="0"/>
              <w:jc w:val="left"/>
            </w:pPr>
            <w:r>
              <w:rPr>
                <w:rFonts w:ascii="Verdana"/>
                <w:b/>
                <w:i w:val="false"/>
                <w:color w:val="000000"/>
                <w:sz w:val="22"/>
              </w:rPr>
              <w:t>За списе и радње који се односе на међународне и међудржавне водне путеве, и то:*</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i w:val="false"/>
                <w:color w:val="000000"/>
                <w:sz w:val="22"/>
              </w:rPr>
              <w:t>1) услове за пројектовање за изградњу, реконструкцију, доградњу, адаптацију и санацију хидротехничких објеката, брана, преводница, пловних канала и осталих објеката који утичу на безбедност пловидбе, односно за постављање свих врста водова и каблова који пресецају водни пут, односно за изградњу лука и пристаништа*</w:t>
            </w:r>
          </w:p>
        </w:tc>
        <w:tc>
          <w:tcPr>
            <w:tcW w:w="1899" w:type="dxa"/>
            <w:tcBorders/>
            <w:vAlign w:val="top"/>
          </w:tcPr>
          <w:p>
            <w:pPr>
              <w:spacing w:after="150"/>
              <w:ind w:left="0"/>
              <w:jc w:val="right"/>
            </w:pPr>
            <w:r>
              <w:rPr>
                <w:rFonts w:ascii="Verdana"/>
                <w:b/>
                <w:i w:val="false"/>
                <w:color w:val="000000"/>
                <w:sz w:val="22"/>
              </w:rPr>
              <w:t>29.580****</w:t>
            </w:r>
          </w:p>
        </w:tc>
      </w:tr>
      <w:tr>
        <w:trPr>
          <w:trHeight w:val="90" w:hRule="atLeast"/>
        </w:trPr>
        <w:tc>
          <w:tcPr>
            <w:tcW w:w="12501" w:type="dxa"/>
            <w:tcBorders/>
            <w:vAlign w:val="top"/>
          </w:tcPr>
          <w:p>
            <w:pPr>
              <w:spacing w:after="150"/>
              <w:ind w:left="0"/>
              <w:jc w:val="left"/>
            </w:pPr>
            <w:r>
              <w:rPr>
                <w:rFonts w:ascii="Verdana"/>
                <w:b/>
                <w:i w:val="false"/>
                <w:color w:val="000000"/>
                <w:sz w:val="22"/>
              </w:rPr>
              <w:t>2) мишљење у поступку издавања водних услова за експлоатацију речног наноса*</w:t>
            </w:r>
          </w:p>
        </w:tc>
        <w:tc>
          <w:tcPr>
            <w:tcW w:w="1899" w:type="dxa"/>
            <w:tcBorders/>
            <w:vAlign w:val="top"/>
          </w:tcPr>
          <w:p>
            <w:pPr>
              <w:spacing w:after="150"/>
              <w:ind w:left="0"/>
              <w:jc w:val="right"/>
            </w:pPr>
            <w:r>
              <w:rPr>
                <w:rFonts w:ascii="Verdana"/>
                <w:b/>
                <w:i w:val="false"/>
                <w:color w:val="000000"/>
                <w:sz w:val="22"/>
              </w:rPr>
              <w:t>14.180****</w:t>
            </w:r>
          </w:p>
        </w:tc>
      </w:tr>
      <w:tr>
        <w:trPr>
          <w:trHeight w:val="90" w:hRule="atLeast"/>
        </w:trPr>
        <w:tc>
          <w:tcPr>
            <w:tcW w:w="12501" w:type="dxa"/>
            <w:tcBorders/>
            <w:vAlign w:val="top"/>
          </w:tcPr>
          <w:p>
            <w:pPr>
              <w:spacing w:after="150"/>
              <w:ind w:left="0"/>
              <w:jc w:val="left"/>
            </w:pPr>
            <w:r>
              <w:rPr>
                <w:rFonts w:ascii="Verdana"/>
                <w:b/>
                <w:i w:val="false"/>
                <w:color w:val="000000"/>
                <w:sz w:val="22"/>
              </w:rPr>
              <w:t>3) мишљење у поступку издавања водне сагласности за експлоатацију речног наноса*</w:t>
            </w:r>
          </w:p>
        </w:tc>
        <w:tc>
          <w:tcPr>
            <w:tcW w:w="1899" w:type="dxa"/>
            <w:tcBorders/>
            <w:vAlign w:val="top"/>
          </w:tcPr>
          <w:p>
            <w:pPr>
              <w:spacing w:after="150"/>
              <w:ind w:left="0"/>
              <w:jc w:val="right"/>
            </w:pPr>
            <w:r>
              <w:rPr>
                <w:rFonts w:ascii="Verdana"/>
                <w:b/>
                <w:i w:val="false"/>
                <w:color w:val="000000"/>
                <w:sz w:val="22"/>
              </w:rPr>
              <w:t>35.380****</w:t>
            </w:r>
          </w:p>
        </w:tc>
      </w:tr>
      <w:tr>
        <w:trPr>
          <w:trHeight w:val="90" w:hRule="atLeast"/>
        </w:trPr>
        <w:tc>
          <w:tcPr>
            <w:tcW w:w="12501" w:type="dxa"/>
            <w:tcBorders/>
            <w:vAlign w:val="top"/>
          </w:tcPr>
          <w:p>
            <w:pPr>
              <w:spacing w:after="150"/>
              <w:ind w:left="0"/>
              <w:jc w:val="left"/>
            </w:pPr>
            <w:r>
              <w:rPr>
                <w:rFonts w:ascii="Verdana"/>
                <w:b/>
                <w:i w:val="false"/>
                <w:color w:val="000000"/>
                <w:sz w:val="22"/>
              </w:rPr>
              <w:t>4) сагласност за извођење радова у водном путу, који не подлежу издавању аката у остваривању права на изградњу у складу са законом којим се уређује планирање и изградња**</w:t>
            </w:r>
          </w:p>
        </w:tc>
        <w:tc>
          <w:tcPr>
            <w:tcW w:w="1899" w:type="dxa"/>
            <w:tcBorders/>
            <w:vAlign w:val="top"/>
          </w:tcPr>
          <w:p>
            <w:pPr>
              <w:spacing w:after="150"/>
              <w:ind w:left="0"/>
              <w:jc w:val="right"/>
            </w:pPr>
            <w:r>
              <w:rPr>
                <w:rFonts w:ascii="Verdana"/>
                <w:b/>
                <w:i w:val="false"/>
                <w:color w:val="000000"/>
                <w:sz w:val="22"/>
              </w:rPr>
              <w:t>28.330****</w:t>
            </w:r>
          </w:p>
        </w:tc>
      </w:tr>
      <w:tr>
        <w:trPr>
          <w:trHeight w:val="90" w:hRule="atLeast"/>
        </w:trPr>
        <w:tc>
          <w:tcPr>
            <w:tcW w:w="12501" w:type="dxa"/>
            <w:tcBorders/>
            <w:vAlign w:val="top"/>
          </w:tcPr>
          <w:p>
            <w:pPr>
              <w:spacing w:after="150"/>
              <w:ind w:left="0"/>
              <w:jc w:val="left"/>
            </w:pPr>
            <w:r>
              <w:rPr>
                <w:rFonts w:ascii="Verdana"/>
                <w:b/>
                <w:i w:val="false"/>
                <w:color w:val="000000"/>
                <w:sz w:val="22"/>
              </w:rPr>
              <w:t>5) услови за пројектовање за израду техничке документације за потребе постављања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горивом***</w:t>
            </w:r>
          </w:p>
        </w:tc>
        <w:tc>
          <w:tcPr>
            <w:tcW w:w="1899" w:type="dxa"/>
            <w:tcBorders/>
            <w:vAlign w:val="top"/>
          </w:tcPr>
          <w:p>
            <w:pPr>
              <w:spacing w:after="150"/>
              <w:ind w:left="0"/>
              <w:jc w:val="right"/>
            </w:pPr>
            <w:r>
              <w:rPr>
                <w:rFonts w:ascii="Verdana"/>
                <w:b/>
                <w:i w:val="false"/>
                <w:color w:val="000000"/>
                <w:sz w:val="22"/>
              </w:rPr>
              <w:t>13.570****</w:t>
            </w:r>
          </w:p>
        </w:tc>
      </w:tr>
      <w:tr>
        <w:trPr>
          <w:trHeight w:val="90" w:hRule="atLeast"/>
        </w:trPr>
        <w:tc>
          <w:tcPr>
            <w:tcW w:w="12501" w:type="dxa"/>
            <w:tcBorders/>
            <w:vAlign w:val="top"/>
          </w:tcPr>
          <w:p>
            <w:pPr>
              <w:spacing w:after="150"/>
              <w:ind w:left="0"/>
              <w:jc w:val="left"/>
            </w:pPr>
            <w:r>
              <w:rPr>
                <w:rFonts w:ascii="Verdana"/>
                <w:b/>
                <w:i w:val="false"/>
                <w:color w:val="000000"/>
                <w:sz w:val="22"/>
              </w:rPr>
              <w:t>6) сагласност на техничку документацију за потребе постављања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горивом***</w:t>
            </w:r>
          </w:p>
        </w:tc>
        <w:tc>
          <w:tcPr>
            <w:tcW w:w="1899" w:type="dxa"/>
            <w:tcBorders/>
            <w:vAlign w:val="top"/>
          </w:tcPr>
          <w:p>
            <w:pPr>
              <w:spacing w:after="150"/>
              <w:ind w:left="0"/>
              <w:jc w:val="right"/>
            </w:pPr>
            <w:r>
              <w:rPr>
                <w:rFonts w:ascii="Verdana"/>
                <w:b/>
                <w:i w:val="false"/>
                <w:color w:val="000000"/>
                <w:sz w:val="22"/>
              </w:rPr>
              <w:t>28.330****</w:t>
            </w:r>
          </w:p>
        </w:tc>
      </w:tr>
      <w:tr>
        <w:trPr>
          <w:trHeight w:val="90" w:hRule="atLeast"/>
        </w:trPr>
        <w:tc>
          <w:tcPr>
            <w:tcW w:w="12501" w:type="dxa"/>
            <w:tcBorders/>
            <w:vAlign w:val="top"/>
          </w:tcPr>
          <w:p>
            <w:pPr>
              <w:spacing w:after="150"/>
              <w:ind w:left="0"/>
              <w:jc w:val="left"/>
            </w:pPr>
            <w:r>
              <w:rPr>
                <w:rFonts w:ascii="Verdana"/>
                <w:b/>
                <w:i w:val="false"/>
                <w:color w:val="000000"/>
                <w:sz w:val="22"/>
              </w:rPr>
              <w:t> </w:t>
            </w:r>
          </w:p>
          <w:p>
            <w:pPr>
              <w:spacing w:after="150"/>
              <w:ind w:left="0"/>
              <w:jc w:val="left"/>
            </w:pPr>
            <w:r>
              <w:rPr>
                <w:rFonts w:ascii="Verdana"/>
                <w:b/>
                <w:i w:val="false"/>
                <w:color w:val="000000"/>
                <w:sz w:val="22"/>
              </w:rPr>
              <w:t>НАПОМЕНА:*</w:t>
            </w:r>
          </w:p>
          <w:p>
            <w:pPr>
              <w:spacing w:after="150"/>
              <w:ind w:left="0"/>
              <w:jc w:val="left"/>
            </w:pPr>
            <w:r>
              <w:rPr>
                <w:rFonts w:ascii="Verdana"/>
                <w:b/>
                <w:i w:val="false"/>
                <w:color w:val="000000"/>
                <w:sz w:val="22"/>
              </w:rPr>
              <w:t>Такса из тачке 1) овог тарифног броја плаћа се пре издавања локацијских услова у оквиру обједињене процедуре.*</w:t>
            </w:r>
          </w:p>
          <w:p>
            <w:pPr>
              <w:spacing w:after="150"/>
              <w:ind w:left="0"/>
              <w:jc w:val="left"/>
            </w:pPr>
            <w:r>
              <w:rPr>
                <w:rFonts w:ascii="Verdana"/>
                <w:b/>
                <w:i w:val="false"/>
                <w:color w:val="000000"/>
                <w:sz w:val="22"/>
              </w:rPr>
              <w:t>Такса из тач. 2)–6) овог тарифног броја плаћа се након пријема обавештења о испуњености услова за издавање списа.**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150"/>
              <w:ind w:left="0"/>
              <w:jc w:val="center"/>
            </w:pPr>
            <w:r>
              <w:rPr>
                <w:rFonts w:ascii="Verdana"/>
                <w:b/>
                <w:i w:val="false"/>
                <w:color w:val="000000"/>
                <w:sz w:val="22"/>
              </w:rPr>
              <w:t>Тарифни број 157б*</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израду пројектне документације обележавања међународног и међудржавног водног пута, и то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израду идејног пројекта обележавања пловног пута, након изградње објеката на водном путу*</w:t>
            </w:r>
          </w:p>
        </w:tc>
        <w:tc>
          <w:tcPr>
            <w:tcW w:w="1899" w:type="dxa"/>
            <w:tcBorders/>
            <w:vAlign w:val="center"/>
          </w:tcPr>
          <w:p>
            <w:pPr>
              <w:spacing w:after="150"/>
              <w:ind w:left="0"/>
              <w:jc w:val="right"/>
            </w:pPr>
            <w:r>
              <w:rPr>
                <w:rFonts w:ascii="Verdana"/>
                <w:b/>
                <w:i w:val="false"/>
                <w:color w:val="000000"/>
                <w:sz w:val="22"/>
              </w:rPr>
              <w:t>422.510**</w:t>
            </w:r>
          </w:p>
        </w:tc>
      </w:tr>
      <w:tr>
        <w:trPr>
          <w:trHeight w:val="90" w:hRule="atLeast"/>
        </w:trPr>
        <w:tc>
          <w:tcPr>
            <w:tcW w:w="12501" w:type="dxa"/>
            <w:tcBorders/>
            <w:vAlign w:val="center"/>
          </w:tcPr>
          <w:p>
            <w:pPr>
              <w:spacing w:after="150"/>
              <w:ind w:left="0"/>
              <w:jc w:val="left"/>
            </w:pPr>
            <w:r>
              <w:rPr>
                <w:rFonts w:ascii="Verdana"/>
                <w:b/>
                <w:i w:val="false"/>
                <w:color w:val="000000"/>
                <w:sz w:val="22"/>
              </w:rPr>
              <w:t>2) израду главног пројекта обележавања пловног пута, након изградње објеката на водном путу*</w:t>
            </w:r>
          </w:p>
        </w:tc>
        <w:tc>
          <w:tcPr>
            <w:tcW w:w="1899" w:type="dxa"/>
            <w:tcBorders/>
            <w:vAlign w:val="center"/>
          </w:tcPr>
          <w:p>
            <w:pPr>
              <w:spacing w:after="150"/>
              <w:ind w:left="0"/>
              <w:jc w:val="right"/>
            </w:pPr>
            <w:r>
              <w:rPr>
                <w:rFonts w:ascii="Verdana"/>
                <w:b/>
                <w:i w:val="false"/>
                <w:color w:val="000000"/>
                <w:sz w:val="22"/>
              </w:rPr>
              <w:t>347.980**</w:t>
            </w:r>
          </w:p>
        </w:tc>
      </w:tr>
      <w:tr>
        <w:trPr>
          <w:trHeight w:val="90" w:hRule="atLeast"/>
        </w:trPr>
        <w:tc>
          <w:tcPr>
            <w:tcW w:w="12501" w:type="dxa"/>
            <w:tcBorders/>
            <w:vAlign w:val="center"/>
          </w:tcPr>
          <w:p>
            <w:pPr>
              <w:spacing w:after="150"/>
              <w:ind w:left="0"/>
              <w:jc w:val="left"/>
            </w:pPr>
            <w:r>
              <w:rPr>
                <w:rFonts w:ascii="Verdana"/>
                <w:b/>
                <w:i w:val="false"/>
                <w:color w:val="000000"/>
                <w:sz w:val="22"/>
              </w:rPr>
              <w:t>3) израду пројектне документације обележавања пловног пута и пловне механизације, за време изградње објеката на водном путу (по фази изградње објекта)*</w:t>
            </w:r>
          </w:p>
        </w:tc>
        <w:tc>
          <w:tcPr>
            <w:tcW w:w="1899" w:type="dxa"/>
            <w:tcBorders/>
            <w:vAlign w:val="center"/>
          </w:tcPr>
          <w:p>
            <w:pPr>
              <w:spacing w:after="150"/>
              <w:ind w:left="0"/>
              <w:jc w:val="right"/>
            </w:pPr>
            <w:r>
              <w:rPr>
                <w:rFonts w:ascii="Verdana"/>
                <w:b/>
                <w:i w:val="false"/>
                <w:color w:val="000000"/>
                <w:sz w:val="22"/>
              </w:rPr>
              <w:t>422.510**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овог тарифног броја плаћа се након пријема обавештења о испуњености услова.*</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tc>
      </w:tr>
      <w:tr>
        <w:trPr>
          <w:trHeight w:val="90" w:hRule="atLeast"/>
        </w:trPr>
        <w:tc>
          <w:tcPr>
            <w:tcW w:w="0" w:type="auto"/>
            <w:gridSpan w:val="2"/>
            <w:tcBorders/>
            <w:shd w:fill="f2f2f2"/>
            <w:vAlign w:val="center"/>
          </w:tcPr>
          <w:p>
            <w:pPr>
              <w:spacing w:after="120"/>
              <w:ind w:left="0"/>
              <w:jc w:val="center"/>
            </w:pPr>
            <w:r>
              <w:rPr>
                <w:rFonts w:ascii="Verdana"/>
                <w:b/>
                <w:i w:val="false"/>
                <w:color w:val="000000"/>
                <w:sz w:val="22"/>
              </w:rPr>
              <w:t>Тарифни број 157в*</w:t>
            </w:r>
          </w:p>
        </w:tc>
      </w:tr>
      <w:tr>
        <w:trPr>
          <w:trHeight w:val="90" w:hRule="atLeast"/>
        </w:trPr>
        <w:tc>
          <w:tcPr>
            <w:tcW w:w="12501" w:type="dxa"/>
            <w:tcBorders/>
            <w:vAlign w:val="center"/>
          </w:tcPr>
          <w:p>
            <w:pPr>
              <w:spacing w:after="150"/>
              <w:ind w:left="0"/>
              <w:jc w:val="left"/>
            </w:pPr>
            <w:r>
              <w:rPr>
                <w:rFonts w:ascii="Verdana"/>
                <w:b/>
                <w:i w:val="false"/>
                <w:color w:val="000000"/>
                <w:sz w:val="22"/>
              </w:rPr>
              <w:t>За обележавање препрека и објеката на међународном и међудржавном водном путу, и то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рад моторног брода „ИСТРАЈНИ 1” са посадом на пословима обележавања, по дану*</w:t>
            </w:r>
          </w:p>
        </w:tc>
        <w:tc>
          <w:tcPr>
            <w:tcW w:w="1899" w:type="dxa"/>
            <w:tcBorders/>
            <w:vAlign w:val="center"/>
          </w:tcPr>
          <w:p>
            <w:pPr>
              <w:spacing w:after="150"/>
              <w:ind w:left="0"/>
              <w:jc w:val="right"/>
            </w:pPr>
            <w:r>
              <w:rPr>
                <w:rFonts w:ascii="Verdana"/>
                <w:b/>
                <w:i w:val="false"/>
                <w:color w:val="000000"/>
                <w:sz w:val="22"/>
              </w:rPr>
              <w:t>114.660***</w:t>
            </w:r>
          </w:p>
        </w:tc>
      </w:tr>
      <w:tr>
        <w:trPr>
          <w:trHeight w:val="90" w:hRule="atLeast"/>
        </w:trPr>
        <w:tc>
          <w:tcPr>
            <w:tcW w:w="12501" w:type="dxa"/>
            <w:tcBorders/>
            <w:vAlign w:val="center"/>
          </w:tcPr>
          <w:p>
            <w:pPr>
              <w:spacing w:after="150"/>
              <w:ind w:left="0"/>
              <w:jc w:val="left"/>
            </w:pPr>
            <w:r>
              <w:rPr>
                <w:rFonts w:ascii="Verdana"/>
                <w:b/>
                <w:i w:val="false"/>
                <w:color w:val="000000"/>
                <w:sz w:val="22"/>
              </w:rPr>
              <w:t>2) рад моторног брода „ИСТРАЈНИ 2” са посадом на пословима обележавања, по дану*</w:t>
            </w:r>
          </w:p>
        </w:tc>
        <w:tc>
          <w:tcPr>
            <w:tcW w:w="1899" w:type="dxa"/>
            <w:tcBorders/>
            <w:vAlign w:val="center"/>
          </w:tcPr>
          <w:p>
            <w:pPr>
              <w:spacing w:after="150"/>
              <w:ind w:left="0"/>
              <w:jc w:val="right"/>
            </w:pPr>
            <w:r>
              <w:rPr>
                <w:rFonts w:ascii="Verdana"/>
                <w:b/>
                <w:i w:val="false"/>
                <w:color w:val="000000"/>
                <w:sz w:val="22"/>
              </w:rPr>
              <w:t>45.790***</w:t>
            </w:r>
          </w:p>
        </w:tc>
      </w:tr>
      <w:tr>
        <w:trPr>
          <w:trHeight w:val="90" w:hRule="atLeast"/>
        </w:trPr>
        <w:tc>
          <w:tcPr>
            <w:tcW w:w="12501" w:type="dxa"/>
            <w:tcBorders/>
            <w:vAlign w:val="center"/>
          </w:tcPr>
          <w:p>
            <w:pPr>
              <w:spacing w:after="150"/>
              <w:ind w:left="0"/>
              <w:jc w:val="left"/>
            </w:pPr>
            <w:r>
              <w:rPr>
                <w:rFonts w:ascii="Verdana"/>
                <w:b/>
                <w:i w:val="false"/>
                <w:color w:val="000000"/>
                <w:sz w:val="22"/>
              </w:rPr>
              <w:t>3) рад моторног брода „СПП” са посадом на пословима обележавања, по дану*</w:t>
            </w:r>
          </w:p>
        </w:tc>
        <w:tc>
          <w:tcPr>
            <w:tcW w:w="1899" w:type="dxa"/>
            <w:tcBorders/>
            <w:vAlign w:val="center"/>
          </w:tcPr>
          <w:p>
            <w:pPr>
              <w:spacing w:after="150"/>
              <w:ind w:left="0"/>
              <w:jc w:val="right"/>
            </w:pPr>
            <w:r>
              <w:rPr>
                <w:rFonts w:ascii="Verdana"/>
                <w:b/>
                <w:i w:val="false"/>
                <w:color w:val="000000"/>
                <w:sz w:val="22"/>
              </w:rPr>
              <w:t>34.530***</w:t>
            </w:r>
          </w:p>
        </w:tc>
      </w:tr>
      <w:tr>
        <w:trPr>
          <w:trHeight w:val="90" w:hRule="atLeast"/>
        </w:trPr>
        <w:tc>
          <w:tcPr>
            <w:tcW w:w="12501" w:type="dxa"/>
            <w:tcBorders/>
            <w:vAlign w:val="center"/>
          </w:tcPr>
          <w:p>
            <w:pPr>
              <w:spacing w:after="150"/>
              <w:ind w:left="0"/>
              <w:jc w:val="left"/>
            </w:pPr>
            <w:r>
              <w:rPr>
                <w:rFonts w:ascii="Verdana"/>
                <w:b/>
                <w:i w:val="false"/>
                <w:color w:val="000000"/>
                <w:sz w:val="22"/>
              </w:rPr>
              <w:t>4) једном светлећом бовом, месечно*</w:t>
            </w:r>
          </w:p>
        </w:tc>
        <w:tc>
          <w:tcPr>
            <w:tcW w:w="1899" w:type="dxa"/>
            <w:tcBorders/>
            <w:vAlign w:val="center"/>
          </w:tcPr>
          <w:p>
            <w:pPr>
              <w:spacing w:after="150"/>
              <w:ind w:left="0"/>
              <w:jc w:val="right"/>
            </w:pPr>
            <w:r>
              <w:rPr>
                <w:rFonts w:ascii="Verdana"/>
                <w:b/>
                <w:i w:val="false"/>
                <w:color w:val="000000"/>
                <w:sz w:val="22"/>
              </w:rPr>
              <w:t>29.760***</w:t>
            </w:r>
          </w:p>
        </w:tc>
      </w:tr>
      <w:tr>
        <w:trPr>
          <w:trHeight w:val="90" w:hRule="atLeast"/>
        </w:trPr>
        <w:tc>
          <w:tcPr>
            <w:tcW w:w="12501" w:type="dxa"/>
            <w:tcBorders/>
            <w:vAlign w:val="center"/>
          </w:tcPr>
          <w:p>
            <w:pPr>
              <w:spacing w:after="150"/>
              <w:ind w:left="0"/>
              <w:jc w:val="left"/>
            </w:pPr>
            <w:r>
              <w:rPr>
                <w:rFonts w:ascii="Verdana"/>
                <w:b/>
                <w:i w:val="false"/>
                <w:color w:val="000000"/>
                <w:sz w:val="22"/>
              </w:rPr>
              <w:t>5) једном несветлећом бовом, месечно*</w:t>
            </w:r>
          </w:p>
        </w:tc>
        <w:tc>
          <w:tcPr>
            <w:tcW w:w="1899" w:type="dxa"/>
            <w:tcBorders/>
            <w:vAlign w:val="center"/>
          </w:tcPr>
          <w:p>
            <w:pPr>
              <w:spacing w:after="150"/>
              <w:ind w:left="0"/>
              <w:jc w:val="right"/>
            </w:pPr>
            <w:r>
              <w:rPr>
                <w:rFonts w:ascii="Verdana"/>
                <w:b/>
                <w:i w:val="false"/>
                <w:color w:val="000000"/>
                <w:sz w:val="22"/>
              </w:rPr>
              <w:t>15.080***</w:t>
            </w:r>
          </w:p>
        </w:tc>
      </w:tr>
      <w:tr>
        <w:trPr>
          <w:trHeight w:val="90" w:hRule="atLeast"/>
        </w:trPr>
        <w:tc>
          <w:tcPr>
            <w:tcW w:w="12501" w:type="dxa"/>
            <w:tcBorders/>
            <w:vAlign w:val="center"/>
          </w:tcPr>
          <w:p>
            <w:pPr>
              <w:spacing w:after="150"/>
              <w:ind w:left="0"/>
              <w:jc w:val="left"/>
            </w:pPr>
            <w:r>
              <w:rPr>
                <w:rFonts w:ascii="Verdana"/>
                <w:b/>
                <w:i w:val="false"/>
                <w:color w:val="000000"/>
                <w:sz w:val="22"/>
              </w:rPr>
              <w:t>6) једним пловком, месечно*</w:t>
            </w:r>
          </w:p>
        </w:tc>
        <w:tc>
          <w:tcPr>
            <w:tcW w:w="1899" w:type="dxa"/>
            <w:tcBorders/>
            <w:vAlign w:val="center"/>
          </w:tcPr>
          <w:p>
            <w:pPr>
              <w:spacing w:after="150"/>
              <w:ind w:left="0"/>
              <w:jc w:val="right"/>
            </w:pPr>
            <w:r>
              <w:rPr>
                <w:rFonts w:ascii="Verdana"/>
                <w:b/>
                <w:i w:val="false"/>
                <w:color w:val="000000"/>
                <w:sz w:val="22"/>
              </w:rPr>
              <w:t>4.630***</w:t>
            </w:r>
          </w:p>
        </w:tc>
      </w:tr>
      <w:tr>
        <w:trPr>
          <w:trHeight w:val="90" w:hRule="atLeast"/>
        </w:trPr>
        <w:tc>
          <w:tcPr>
            <w:tcW w:w="12501" w:type="dxa"/>
            <w:tcBorders/>
            <w:vAlign w:val="center"/>
          </w:tcPr>
          <w:p>
            <w:pPr>
              <w:spacing w:after="150"/>
              <w:ind w:left="0"/>
              <w:jc w:val="left"/>
            </w:pPr>
            <w:r>
              <w:rPr>
                <w:rFonts w:ascii="Verdana"/>
                <w:b/>
                <w:i w:val="false"/>
                <w:color w:val="000000"/>
                <w:sz w:val="22"/>
              </w:rPr>
              <w:t>7) једним светлећим обалским знаком за регулисање пловидбе, месечно*</w:t>
            </w:r>
          </w:p>
        </w:tc>
        <w:tc>
          <w:tcPr>
            <w:tcW w:w="1899" w:type="dxa"/>
            <w:tcBorders/>
            <w:vAlign w:val="center"/>
          </w:tcPr>
          <w:p>
            <w:pPr>
              <w:spacing w:after="150"/>
              <w:ind w:left="0"/>
              <w:jc w:val="right"/>
            </w:pPr>
            <w:r>
              <w:rPr>
                <w:rFonts w:ascii="Verdana"/>
                <w:b/>
                <w:i w:val="false"/>
                <w:color w:val="000000"/>
                <w:sz w:val="22"/>
              </w:rPr>
              <w:t>11.180***</w:t>
            </w:r>
          </w:p>
        </w:tc>
      </w:tr>
      <w:tr>
        <w:trPr>
          <w:trHeight w:val="90" w:hRule="atLeast"/>
        </w:trPr>
        <w:tc>
          <w:tcPr>
            <w:tcW w:w="12501" w:type="dxa"/>
            <w:tcBorders/>
            <w:vAlign w:val="center"/>
          </w:tcPr>
          <w:p>
            <w:pPr>
              <w:spacing w:after="150"/>
              <w:ind w:left="0"/>
              <w:jc w:val="left"/>
            </w:pPr>
            <w:r>
              <w:rPr>
                <w:rFonts w:ascii="Verdana"/>
                <w:b/>
                <w:i w:val="false"/>
                <w:color w:val="000000"/>
                <w:sz w:val="22"/>
              </w:rPr>
              <w:t>8) једним обалским знаком за регулисање пловидбе, месечно*</w:t>
            </w:r>
          </w:p>
        </w:tc>
        <w:tc>
          <w:tcPr>
            <w:tcW w:w="1899" w:type="dxa"/>
            <w:tcBorders/>
            <w:vAlign w:val="center"/>
          </w:tcPr>
          <w:p>
            <w:pPr>
              <w:spacing w:after="150"/>
              <w:ind w:left="0"/>
              <w:jc w:val="right"/>
            </w:pPr>
            <w:r>
              <w:rPr>
                <w:rFonts w:ascii="Verdana"/>
                <w:b/>
                <w:i w:val="false"/>
                <w:color w:val="000000"/>
                <w:sz w:val="22"/>
              </w:rPr>
              <w:t>3.680***</w:t>
            </w:r>
          </w:p>
        </w:tc>
      </w:tr>
      <w:tr>
        <w:trPr>
          <w:trHeight w:val="90" w:hRule="atLeast"/>
        </w:trPr>
        <w:tc>
          <w:tcPr>
            <w:tcW w:w="12501" w:type="dxa"/>
            <w:tcBorders/>
            <w:vAlign w:val="center"/>
          </w:tcPr>
          <w:p>
            <w:pPr>
              <w:spacing w:after="150"/>
              <w:ind w:left="0"/>
              <w:jc w:val="left"/>
            </w:pPr>
            <w:r>
              <w:rPr>
                <w:rFonts w:ascii="Verdana"/>
                <w:b/>
                <w:i w:val="false"/>
                <w:color w:val="000000"/>
                <w:sz w:val="22"/>
              </w:rPr>
              <w:t>9) једном километарском ознаком, месечно*</w:t>
            </w:r>
          </w:p>
        </w:tc>
        <w:tc>
          <w:tcPr>
            <w:tcW w:w="1899" w:type="dxa"/>
            <w:tcBorders/>
            <w:vAlign w:val="center"/>
          </w:tcPr>
          <w:p>
            <w:pPr>
              <w:spacing w:after="150"/>
              <w:ind w:left="0"/>
              <w:jc w:val="right"/>
            </w:pPr>
            <w:r>
              <w:rPr>
                <w:rFonts w:ascii="Verdana"/>
                <w:b/>
                <w:i w:val="false"/>
                <w:color w:val="000000"/>
                <w:sz w:val="22"/>
              </w:rPr>
              <w:t>3.410***</w:t>
            </w:r>
          </w:p>
        </w:tc>
      </w:tr>
      <w:tr>
        <w:trPr>
          <w:trHeight w:val="90" w:hRule="atLeast"/>
        </w:trPr>
        <w:tc>
          <w:tcPr>
            <w:tcW w:w="12501" w:type="dxa"/>
            <w:tcBorders/>
            <w:vAlign w:val="center"/>
          </w:tcPr>
          <w:p>
            <w:pPr>
              <w:spacing w:after="150"/>
              <w:ind w:left="0"/>
              <w:jc w:val="left"/>
            </w:pPr>
            <w:r>
              <w:rPr>
                <w:rFonts w:ascii="Verdana"/>
                <w:b/>
                <w:i w:val="false"/>
                <w:color w:val="000000"/>
                <w:sz w:val="22"/>
              </w:rPr>
              <w:t>10) обележавање коришћењем АTON система обележавања пловних путева (ангажовање физичких објеката), месечно**</w:t>
            </w:r>
          </w:p>
        </w:tc>
        <w:tc>
          <w:tcPr>
            <w:tcW w:w="1899" w:type="dxa"/>
            <w:tcBorders/>
            <w:vAlign w:val="center"/>
          </w:tcPr>
          <w:p>
            <w:pPr>
              <w:spacing w:after="150"/>
              <w:ind w:left="0"/>
              <w:jc w:val="right"/>
            </w:pPr>
            <w:r>
              <w:rPr>
                <w:rFonts w:ascii="Verdana"/>
                <w:b/>
                <w:i w:val="false"/>
                <w:color w:val="000000"/>
                <w:sz w:val="22"/>
              </w:rPr>
              <w:t>41.320***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овог тарифног броја плаћа се након пријема обавештења о испуњености услова за обележавање препрека и објеката.*</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tc>
      </w:tr>
      <w:tr>
        <w:trPr>
          <w:trHeight w:val="90" w:hRule="atLeast"/>
        </w:trPr>
        <w:tc>
          <w:tcPr>
            <w:tcW w:w="0" w:type="auto"/>
            <w:gridSpan w:val="2"/>
            <w:tcBorders/>
            <w:shd w:fill="f2f2f2"/>
            <w:vAlign w:val="center"/>
          </w:tcPr>
          <w:p>
            <w:pPr>
              <w:spacing w:after="120"/>
              <w:ind w:left="0"/>
              <w:jc w:val="center"/>
            </w:pPr>
            <w:r>
              <w:rPr>
                <w:rFonts w:ascii="Verdana"/>
                <w:b/>
                <w:i w:val="false"/>
                <w:color w:val="000000"/>
                <w:sz w:val="22"/>
              </w:rPr>
              <w:t>Тарифни број 157г*</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извођење хидрографских снимања речног дна коришћењем чамца са уграђеном „single-beam” опремом, и обрадом података на међународном и међудржавном водном путу *</w:t>
            </w:r>
          </w:p>
        </w:tc>
        <w:tc>
          <w:tcPr>
            <w:tcW w:w="1899" w:type="dxa"/>
            <w:tcBorders/>
            <w:vAlign w:val="center"/>
          </w:tcPr>
          <w:p>
            <w:pPr>
              <w:spacing w:after="150"/>
              <w:ind w:left="0"/>
              <w:jc w:val="right"/>
            </w:pPr>
            <w:r>
              <w:rPr>
                <w:rFonts w:ascii="Verdana"/>
                <w:b/>
                <w:i w:val="false"/>
                <w:color w:val="000000"/>
                <w:sz w:val="22"/>
              </w:rPr>
              <w:t>158.760**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раније снимљених попречних профила, из базе података,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једног попречног профила из текуће године*</w:t>
            </w:r>
          </w:p>
        </w:tc>
        <w:tc>
          <w:tcPr>
            <w:tcW w:w="1899" w:type="dxa"/>
            <w:tcBorders/>
            <w:vAlign w:val="center"/>
          </w:tcPr>
          <w:p>
            <w:pPr>
              <w:spacing w:after="150"/>
              <w:ind w:left="0"/>
              <w:jc w:val="right"/>
            </w:pPr>
            <w:r>
              <w:rPr>
                <w:rFonts w:ascii="Verdana"/>
                <w:b/>
                <w:i w:val="false"/>
                <w:color w:val="000000"/>
                <w:sz w:val="22"/>
              </w:rPr>
              <w:t>4.570**</w:t>
            </w:r>
          </w:p>
        </w:tc>
      </w:tr>
      <w:tr>
        <w:trPr>
          <w:trHeight w:val="90" w:hRule="atLeast"/>
        </w:trPr>
        <w:tc>
          <w:tcPr>
            <w:tcW w:w="12501" w:type="dxa"/>
            <w:tcBorders/>
            <w:vAlign w:val="center"/>
          </w:tcPr>
          <w:p>
            <w:pPr>
              <w:spacing w:after="150"/>
              <w:ind w:left="0"/>
              <w:jc w:val="left"/>
            </w:pPr>
            <w:r>
              <w:rPr>
                <w:rFonts w:ascii="Verdana"/>
                <w:b/>
                <w:i w:val="false"/>
                <w:color w:val="000000"/>
                <w:sz w:val="22"/>
              </w:rPr>
              <w:t>2) једног попречног профила из претходне године*</w:t>
            </w:r>
          </w:p>
        </w:tc>
        <w:tc>
          <w:tcPr>
            <w:tcW w:w="1899" w:type="dxa"/>
            <w:tcBorders/>
            <w:vAlign w:val="center"/>
          </w:tcPr>
          <w:p>
            <w:pPr>
              <w:spacing w:after="150"/>
              <w:ind w:left="0"/>
              <w:jc w:val="right"/>
            </w:pPr>
            <w:r>
              <w:rPr>
                <w:rFonts w:ascii="Verdana"/>
                <w:b/>
                <w:i w:val="false"/>
                <w:color w:val="000000"/>
                <w:sz w:val="22"/>
              </w:rPr>
              <w:t>3.720**</w:t>
            </w:r>
          </w:p>
        </w:tc>
      </w:tr>
      <w:tr>
        <w:trPr>
          <w:trHeight w:val="90" w:hRule="atLeast"/>
        </w:trPr>
        <w:tc>
          <w:tcPr>
            <w:tcW w:w="12501" w:type="dxa"/>
            <w:tcBorders/>
            <w:vAlign w:val="center"/>
          </w:tcPr>
          <w:p>
            <w:pPr>
              <w:spacing w:after="150"/>
              <w:ind w:left="0"/>
              <w:jc w:val="left"/>
            </w:pPr>
            <w:r>
              <w:rPr>
                <w:rFonts w:ascii="Verdana"/>
                <w:b/>
                <w:i w:val="false"/>
                <w:color w:val="000000"/>
                <w:sz w:val="22"/>
              </w:rPr>
              <w:t>3) једног попречног профила из године пре претходне *</w:t>
            </w:r>
          </w:p>
        </w:tc>
        <w:tc>
          <w:tcPr>
            <w:tcW w:w="1899" w:type="dxa"/>
            <w:tcBorders/>
            <w:vAlign w:val="center"/>
          </w:tcPr>
          <w:p>
            <w:pPr>
              <w:spacing w:after="150"/>
              <w:ind w:left="0"/>
              <w:jc w:val="right"/>
            </w:pPr>
            <w:r>
              <w:rPr>
                <w:rFonts w:ascii="Verdana"/>
                <w:b/>
                <w:i w:val="false"/>
                <w:color w:val="000000"/>
                <w:sz w:val="22"/>
              </w:rPr>
              <w:t>2.850**</w:t>
            </w:r>
          </w:p>
        </w:tc>
      </w:tr>
      <w:tr>
        <w:trPr>
          <w:trHeight w:val="90" w:hRule="atLeast"/>
        </w:trPr>
        <w:tc>
          <w:tcPr>
            <w:tcW w:w="12501" w:type="dxa"/>
            <w:tcBorders/>
            <w:vAlign w:val="center"/>
          </w:tcPr>
          <w:p>
            <w:pPr>
              <w:spacing w:after="150"/>
              <w:ind w:left="0"/>
              <w:jc w:val="left"/>
            </w:pPr>
            <w:r>
              <w:rPr>
                <w:rFonts w:ascii="Verdana"/>
                <w:b/>
                <w:i w:val="false"/>
                <w:color w:val="000000"/>
                <w:sz w:val="22"/>
              </w:rPr>
              <w:t>4) једног попречног профила из свих осталих година*</w:t>
            </w:r>
          </w:p>
        </w:tc>
        <w:tc>
          <w:tcPr>
            <w:tcW w:w="1899" w:type="dxa"/>
            <w:tcBorders/>
            <w:vAlign w:val="center"/>
          </w:tcPr>
          <w:p>
            <w:pPr>
              <w:spacing w:after="150"/>
              <w:ind w:left="0"/>
              <w:jc w:val="right"/>
            </w:pPr>
            <w:r>
              <w:rPr>
                <w:rFonts w:ascii="Verdana"/>
                <w:b/>
                <w:i w:val="false"/>
                <w:color w:val="000000"/>
                <w:sz w:val="22"/>
              </w:rPr>
              <w:t>1.890**</w:t>
            </w:r>
          </w:p>
        </w:tc>
      </w:tr>
      <w:tr>
        <w:trPr>
          <w:trHeight w:val="90" w:hRule="atLeast"/>
        </w:trPr>
        <w:tc>
          <w:tcPr>
            <w:tcW w:w="12501" w:type="dxa"/>
            <w:tcBorders/>
            <w:vAlign w:val="center"/>
          </w:tcPr>
          <w:p>
            <w:pPr>
              <w:spacing w:after="150"/>
              <w:ind w:left="0"/>
              <w:jc w:val="left"/>
            </w:pPr>
            <w:r>
              <w:rPr>
                <w:rFonts w:ascii="Verdana"/>
                <w:b/>
                <w:i w:val="false"/>
                <w:color w:val="000000"/>
                <w:sz w:val="22"/>
              </w:rPr>
              <w:t>5) копије ситуационог плана водног пута, по километру*</w:t>
            </w:r>
          </w:p>
        </w:tc>
        <w:tc>
          <w:tcPr>
            <w:tcW w:w="1899" w:type="dxa"/>
            <w:tcBorders/>
            <w:vAlign w:val="center"/>
          </w:tcPr>
          <w:p>
            <w:pPr>
              <w:spacing w:after="150"/>
              <w:ind w:left="0"/>
              <w:jc w:val="right"/>
            </w:pPr>
            <w:r>
              <w:rPr>
                <w:rFonts w:ascii="Verdana"/>
                <w:b/>
                <w:i w:val="false"/>
                <w:color w:val="000000"/>
                <w:sz w:val="22"/>
              </w:rPr>
              <w:t>22.580**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овог тарифног броја плаћа се након пријема обавештења о испуњености услова за издавање списа, односно вршења радње.*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XVIII. СПИСИ И РАДЊЕ У ОБЛАСТИ ВАЗДУШНЕ ПЛОВИДБЕ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158.</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упис власника, односно корисника у регистар цивилних ваздухоплова Републике Србије,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 транспортне категорије</w:t>
            </w:r>
          </w:p>
        </w:tc>
        <w:tc>
          <w:tcPr>
            <w:tcW w:w="1899" w:type="dxa"/>
            <w:tcBorders/>
            <w:vAlign w:val="top"/>
          </w:tcPr>
          <w:p>
            <w:pPr>
              <w:spacing w:after="150"/>
              <w:ind w:left="0"/>
              <w:jc w:val="right"/>
            </w:pPr>
            <w:r>
              <w:rPr>
                <w:rFonts w:ascii="Verdana"/>
                <w:b/>
                <w:i w:val="false"/>
                <w:color w:val="000000"/>
                <w:sz w:val="22"/>
              </w:rPr>
              <w:t>19.820*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ваздухоплов опште категорије</w:t>
            </w:r>
          </w:p>
        </w:tc>
        <w:tc>
          <w:tcPr>
            <w:tcW w:w="1899" w:type="dxa"/>
            <w:tcBorders/>
            <w:vAlign w:val="top"/>
          </w:tcPr>
          <w:p>
            <w:pPr>
              <w:spacing w:after="150"/>
              <w:ind w:left="0"/>
              <w:jc w:val="right"/>
            </w:pPr>
            <w:r>
              <w:rPr>
                <w:rFonts w:ascii="Verdana"/>
                <w:b/>
                <w:i w:val="false"/>
                <w:color w:val="000000"/>
                <w:sz w:val="22"/>
              </w:rPr>
              <w:t>9.910*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ваздухоплов посебне категорије</w:t>
            </w:r>
          </w:p>
        </w:tc>
        <w:tc>
          <w:tcPr>
            <w:tcW w:w="1899" w:type="dxa"/>
            <w:tcBorders/>
            <w:vAlign w:val="top"/>
          </w:tcPr>
          <w:p>
            <w:pPr>
              <w:spacing w:after="150"/>
              <w:ind w:left="0"/>
              <w:jc w:val="right"/>
            </w:pPr>
            <w:r>
              <w:rPr>
                <w:rFonts w:ascii="Verdana"/>
                <w:b/>
                <w:i w:val="false"/>
                <w:color w:val="000000"/>
                <w:sz w:val="22"/>
              </w:rPr>
              <w:t>4.980*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упис правног или физичког лица у Евиденцију летилица као власника, односно корисника</w:t>
            </w:r>
          </w:p>
        </w:tc>
        <w:tc>
          <w:tcPr>
            <w:tcW w:w="1899" w:type="dxa"/>
            <w:tcBorders/>
            <w:vAlign w:val="top"/>
          </w:tcPr>
          <w:p>
            <w:pPr>
              <w:spacing w:after="150"/>
              <w:ind w:left="0"/>
              <w:jc w:val="right"/>
            </w:pPr>
            <w:r>
              <w:rPr>
                <w:rFonts w:ascii="Verdana"/>
                <w:b/>
                <w:i w:val="false"/>
                <w:color w:val="000000"/>
                <w:sz w:val="22"/>
              </w:rPr>
              <w:t>2.990*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односно за продужење уверења о пловидбености ваздухоплова: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транспортне категорије</w:t>
            </w:r>
          </w:p>
        </w:tc>
        <w:tc>
          <w:tcPr>
            <w:tcW w:w="1899" w:type="dxa"/>
            <w:tcBorders/>
            <w:vAlign w:val="top"/>
          </w:tcPr>
          <w:p>
            <w:pPr>
              <w:spacing w:after="150"/>
              <w:ind w:left="0"/>
              <w:jc w:val="right"/>
            </w:pPr>
            <w:r>
              <w:rPr>
                <w:rFonts w:ascii="Verdana"/>
                <w:b/>
                <w:i w:val="false"/>
                <w:color w:val="000000"/>
                <w:sz w:val="22"/>
              </w:rPr>
              <w:t>9.920*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опште категорије</w:t>
            </w:r>
          </w:p>
        </w:tc>
        <w:tc>
          <w:tcPr>
            <w:tcW w:w="1899" w:type="dxa"/>
            <w:tcBorders/>
            <w:vAlign w:val="top"/>
          </w:tcPr>
          <w:p>
            <w:pPr>
              <w:spacing w:after="150"/>
              <w:ind w:left="0"/>
              <w:jc w:val="right"/>
            </w:pPr>
            <w:r>
              <w:rPr>
                <w:rFonts w:ascii="Verdana"/>
                <w:b/>
                <w:i w:val="false"/>
                <w:color w:val="000000"/>
                <w:sz w:val="22"/>
              </w:rPr>
              <w:t>6.610*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издавање, односно за продужење потврде о пловидбености ваздухоплова</w:t>
            </w:r>
          </w:p>
        </w:tc>
        <w:tc>
          <w:tcPr>
            <w:tcW w:w="1899" w:type="dxa"/>
            <w:tcBorders/>
            <w:vAlign w:val="top"/>
          </w:tcPr>
          <w:p>
            <w:pPr>
              <w:spacing w:after="150"/>
              <w:ind w:left="0"/>
              <w:jc w:val="right"/>
            </w:pPr>
            <w:r>
              <w:rPr>
                <w:rFonts w:ascii="Verdana"/>
                <w:b/>
                <w:i w:val="false"/>
                <w:color w:val="000000"/>
                <w:sz w:val="22"/>
              </w:rPr>
              <w:t>4.980*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дозволу за употребу ваздухоплова посебне категорије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3.310*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159.</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по захтеву власника, односно корисника ваздухоплова, за брисање из регистра цивилних ваздухоплова Републике Србије</w:t>
            </w:r>
          </w:p>
        </w:tc>
        <w:tc>
          <w:tcPr>
            <w:tcW w:w="1899" w:type="dxa"/>
            <w:tcBorders/>
            <w:vAlign w:val="top"/>
          </w:tcPr>
          <w:p>
            <w:pPr>
              <w:spacing w:after="150"/>
              <w:ind w:left="0"/>
              <w:jc w:val="right"/>
            </w:pPr>
            <w:r>
              <w:rPr>
                <w:rFonts w:ascii="Verdana"/>
                <w:b/>
                <w:i w:val="false"/>
                <w:color w:val="000000"/>
                <w:sz w:val="22"/>
              </w:rPr>
              <w:t>5.940*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по захтеву власника, односно корисника летилице, за брисање из Евиденције летилица</w:t>
            </w:r>
          </w:p>
        </w:tc>
        <w:tc>
          <w:tcPr>
            <w:tcW w:w="1899" w:type="dxa"/>
            <w:tcBorders/>
            <w:vAlign w:val="top"/>
          </w:tcPr>
          <w:p>
            <w:pPr>
              <w:spacing w:after="150"/>
              <w:ind w:left="0"/>
              <w:jc w:val="right"/>
            </w:pPr>
            <w:r>
              <w:rPr>
                <w:rFonts w:ascii="Verdana"/>
                <w:b/>
                <w:i w:val="false"/>
                <w:color w:val="000000"/>
                <w:sz w:val="22"/>
              </w:rPr>
              <w:t>1.470*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по захтеву власника, односно корисника аеродрома, за упис власништва аеродрома у Уписник аеродрома</w:t>
            </w:r>
          </w:p>
        </w:tc>
        <w:tc>
          <w:tcPr>
            <w:tcW w:w="1899" w:type="dxa"/>
            <w:tcBorders/>
            <w:vAlign w:val="top"/>
          </w:tcPr>
          <w:p>
            <w:pPr>
              <w:spacing w:after="150"/>
              <w:ind w:left="0"/>
              <w:jc w:val="right"/>
            </w:pPr>
            <w:r>
              <w:rPr>
                <w:rFonts w:ascii="Verdana"/>
                <w:b/>
                <w:i w:val="false"/>
                <w:color w:val="000000"/>
                <w:sz w:val="22"/>
              </w:rPr>
              <w:t>11.890*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по захтеву власника, односно корисника летилишта, за упис летилишта у Уписник летилишта</w:t>
            </w:r>
          </w:p>
        </w:tc>
        <w:tc>
          <w:tcPr>
            <w:tcW w:w="1899" w:type="dxa"/>
            <w:tcBorders/>
            <w:vAlign w:val="top"/>
          </w:tcPr>
          <w:p>
            <w:pPr>
              <w:spacing w:after="150"/>
              <w:ind w:left="0"/>
              <w:jc w:val="right"/>
            </w:pPr>
            <w:r>
              <w:rPr>
                <w:rFonts w:ascii="Verdana"/>
                <w:b/>
                <w:i w:val="false"/>
                <w:color w:val="000000"/>
                <w:sz w:val="22"/>
              </w:rPr>
              <w:t>5.940*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по захтеву власника, односно корисника терена, за упис терена у Евиденцију терена</w:t>
            </w:r>
          </w:p>
        </w:tc>
        <w:tc>
          <w:tcPr>
            <w:tcW w:w="1899" w:type="dxa"/>
            <w:tcBorders/>
            <w:vAlign w:val="top"/>
          </w:tcPr>
          <w:p>
            <w:pPr>
              <w:spacing w:after="150"/>
              <w:ind w:left="0"/>
              <w:jc w:val="right"/>
            </w:pPr>
            <w:r>
              <w:rPr>
                <w:rFonts w:ascii="Verdana"/>
                <w:b/>
                <w:i w:val="false"/>
                <w:color w:val="000000"/>
                <w:sz w:val="22"/>
              </w:rPr>
              <w:t>2.990*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6) о промени података у Уписнику аеродрома</w:t>
            </w:r>
          </w:p>
        </w:tc>
        <w:tc>
          <w:tcPr>
            <w:tcW w:w="1899" w:type="dxa"/>
            <w:tcBorders/>
            <w:vAlign w:val="top"/>
          </w:tcPr>
          <w:p>
            <w:pPr>
              <w:spacing w:after="150"/>
              <w:ind w:left="0"/>
              <w:jc w:val="right"/>
            </w:pPr>
            <w:r>
              <w:rPr>
                <w:rFonts w:ascii="Verdana"/>
                <w:b/>
                <w:i w:val="false"/>
                <w:color w:val="000000"/>
                <w:sz w:val="22"/>
              </w:rPr>
              <w:t>5.940*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7) о промени података у Уписнику летилишта</w:t>
            </w:r>
          </w:p>
        </w:tc>
        <w:tc>
          <w:tcPr>
            <w:tcW w:w="1899" w:type="dxa"/>
            <w:tcBorders/>
            <w:vAlign w:val="top"/>
          </w:tcPr>
          <w:p>
            <w:pPr>
              <w:spacing w:after="150"/>
              <w:ind w:left="0"/>
              <w:jc w:val="right"/>
            </w:pPr>
            <w:r>
              <w:rPr>
                <w:rFonts w:ascii="Verdana"/>
                <w:b/>
                <w:i w:val="false"/>
                <w:color w:val="000000"/>
                <w:sz w:val="22"/>
              </w:rPr>
              <w:t>2.990*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8) о промени података у Евиденцији терена</w:t>
            </w:r>
          </w:p>
        </w:tc>
        <w:tc>
          <w:tcPr>
            <w:tcW w:w="1899" w:type="dxa"/>
            <w:tcBorders/>
            <w:vAlign w:val="top"/>
          </w:tcPr>
          <w:p>
            <w:pPr>
              <w:spacing w:after="150"/>
              <w:ind w:left="0"/>
              <w:jc w:val="right"/>
            </w:pPr>
            <w:r>
              <w:rPr>
                <w:rFonts w:ascii="Verdana"/>
                <w:b/>
                <w:i w:val="false"/>
                <w:color w:val="000000"/>
                <w:sz w:val="22"/>
              </w:rPr>
              <w:t>1.470*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9) по захтеву власника, односно корисника аеродрома, за брисање аеродрома из Уписника аеродрома</w:t>
            </w:r>
          </w:p>
        </w:tc>
        <w:tc>
          <w:tcPr>
            <w:tcW w:w="1899" w:type="dxa"/>
            <w:tcBorders/>
            <w:vAlign w:val="top"/>
          </w:tcPr>
          <w:p>
            <w:pPr>
              <w:spacing w:after="150"/>
              <w:ind w:left="0"/>
              <w:jc w:val="right"/>
            </w:pPr>
            <w:r>
              <w:rPr>
                <w:rFonts w:ascii="Verdana"/>
                <w:b/>
                <w:i w:val="false"/>
                <w:color w:val="000000"/>
                <w:sz w:val="22"/>
              </w:rPr>
              <w:t>5.940*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10) по захтеву власника, односно корисника летилишта, за брисање летилишта из Уписника летилишта</w:t>
            </w:r>
          </w:p>
        </w:tc>
        <w:tc>
          <w:tcPr>
            <w:tcW w:w="1899" w:type="dxa"/>
            <w:tcBorders/>
            <w:vAlign w:val="top"/>
          </w:tcPr>
          <w:p>
            <w:pPr>
              <w:spacing w:after="150"/>
              <w:ind w:left="0"/>
              <w:jc w:val="right"/>
            </w:pPr>
            <w:r>
              <w:rPr>
                <w:rFonts w:ascii="Verdana"/>
                <w:b/>
                <w:i w:val="false"/>
                <w:color w:val="000000"/>
                <w:sz w:val="22"/>
              </w:rPr>
              <w:t>2.990*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11) по захтеву власника, односно корисника терена, за брисање терена из Евиденције терена</w:t>
            </w:r>
          </w:p>
        </w:tc>
        <w:tc>
          <w:tcPr>
            <w:tcW w:w="1899" w:type="dxa"/>
            <w:tcBorders/>
            <w:vAlign w:val="top"/>
          </w:tcPr>
          <w:p>
            <w:pPr>
              <w:spacing w:after="150"/>
              <w:ind w:left="0"/>
              <w:jc w:val="right"/>
            </w:pPr>
            <w:r>
              <w:rPr>
                <w:rFonts w:ascii="Verdana"/>
                <w:b/>
                <w:i w:val="false"/>
                <w:color w:val="000000"/>
                <w:sz w:val="22"/>
              </w:rPr>
              <w:t>1.470*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12) о промени података у регистру цивилних ваздухоплова Републике Србије, односно Евиденцији летилица, односно Регистру ваздухопловног овлашћеног особља</w:t>
            </w:r>
          </w:p>
        </w:tc>
        <w:tc>
          <w:tcPr>
            <w:tcW w:w="1899" w:type="dxa"/>
            <w:tcBorders/>
            <w:vAlign w:val="top"/>
          </w:tcPr>
          <w:p>
            <w:pPr>
              <w:spacing w:after="150"/>
              <w:ind w:left="0"/>
              <w:jc w:val="right"/>
            </w:pPr>
            <w:r>
              <w:rPr>
                <w:rFonts w:ascii="Verdana"/>
                <w:b/>
                <w:i w:val="false"/>
                <w:color w:val="000000"/>
                <w:sz w:val="22"/>
              </w:rPr>
              <w:t>4.980*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13) о упису заложног права</w:t>
            </w:r>
          </w:p>
        </w:tc>
        <w:tc>
          <w:tcPr>
            <w:tcW w:w="1899" w:type="dxa"/>
            <w:tcBorders/>
            <w:vAlign w:val="top"/>
          </w:tcPr>
          <w:p>
            <w:pPr>
              <w:spacing w:after="150"/>
              <w:ind w:left="0"/>
              <w:jc w:val="right"/>
            </w:pPr>
            <w:r>
              <w:rPr>
                <w:rFonts w:ascii="Verdana"/>
                <w:b/>
                <w:i w:val="false"/>
                <w:color w:val="000000"/>
                <w:sz w:val="22"/>
              </w:rPr>
              <w:t>4.980*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извод, односно за препис документа, из:</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регистра цивилних ваздухоплова Републике Србије</w:t>
            </w:r>
          </w:p>
        </w:tc>
        <w:tc>
          <w:tcPr>
            <w:tcW w:w="1899" w:type="dxa"/>
            <w:tcBorders/>
            <w:vAlign w:val="top"/>
          </w:tcPr>
          <w:p>
            <w:pPr>
              <w:spacing w:after="150"/>
              <w:ind w:left="0"/>
              <w:jc w:val="right"/>
            </w:pPr>
            <w:r>
              <w:rPr>
                <w:rFonts w:ascii="Verdana"/>
                <w:b/>
                <w:i w:val="false"/>
                <w:color w:val="000000"/>
                <w:sz w:val="22"/>
              </w:rPr>
              <w:t>4.980*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Евиденције летилица</w:t>
            </w:r>
          </w:p>
        </w:tc>
        <w:tc>
          <w:tcPr>
            <w:tcW w:w="1899" w:type="dxa"/>
            <w:tcBorders/>
            <w:vAlign w:val="top"/>
          </w:tcPr>
          <w:p>
            <w:pPr>
              <w:spacing w:after="150"/>
              <w:ind w:left="0"/>
              <w:jc w:val="right"/>
            </w:pPr>
            <w:r>
              <w:rPr>
                <w:rFonts w:ascii="Verdana"/>
                <w:b/>
                <w:i w:val="false"/>
                <w:color w:val="000000"/>
                <w:sz w:val="22"/>
              </w:rPr>
              <w:t>2.990*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Уписника аеродрома</w:t>
            </w:r>
          </w:p>
        </w:tc>
        <w:tc>
          <w:tcPr>
            <w:tcW w:w="1899" w:type="dxa"/>
            <w:tcBorders/>
            <w:vAlign w:val="top"/>
          </w:tcPr>
          <w:p>
            <w:pPr>
              <w:spacing w:after="150"/>
              <w:ind w:left="0"/>
              <w:jc w:val="right"/>
            </w:pPr>
            <w:r>
              <w:rPr>
                <w:rFonts w:ascii="Verdana"/>
                <w:b/>
                <w:i w:val="false"/>
                <w:color w:val="000000"/>
                <w:sz w:val="22"/>
              </w:rPr>
              <w:t>5.940*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Уписника летилишта</w:t>
            </w:r>
          </w:p>
        </w:tc>
        <w:tc>
          <w:tcPr>
            <w:tcW w:w="1899" w:type="dxa"/>
            <w:tcBorders/>
            <w:vAlign w:val="top"/>
          </w:tcPr>
          <w:p>
            <w:pPr>
              <w:spacing w:after="150"/>
              <w:ind w:left="0"/>
              <w:jc w:val="right"/>
            </w:pPr>
            <w:r>
              <w:rPr>
                <w:rFonts w:ascii="Verdana"/>
                <w:b/>
                <w:i w:val="false"/>
                <w:color w:val="000000"/>
                <w:sz w:val="22"/>
              </w:rPr>
              <w:t>5.940*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Регистра ваздухопловно овлашћеног особља</w:t>
            </w:r>
          </w:p>
        </w:tc>
        <w:tc>
          <w:tcPr>
            <w:tcW w:w="1899" w:type="dxa"/>
            <w:tcBorders/>
            <w:vAlign w:val="top"/>
          </w:tcPr>
          <w:p>
            <w:pPr>
              <w:spacing w:after="150"/>
              <w:ind w:left="0"/>
              <w:jc w:val="right"/>
            </w:pPr>
            <w:r>
              <w:rPr>
                <w:rFonts w:ascii="Verdana"/>
                <w:b/>
                <w:i w:val="false"/>
                <w:color w:val="000000"/>
                <w:sz w:val="22"/>
              </w:rPr>
              <w:t>1.630*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јачини буке</w:t>
            </w:r>
          </w:p>
        </w:tc>
        <w:tc>
          <w:tcPr>
            <w:tcW w:w="1899" w:type="dxa"/>
            <w:tcBorders/>
            <w:vAlign w:val="top"/>
          </w:tcPr>
          <w:p>
            <w:pPr>
              <w:spacing w:after="150"/>
              <w:ind w:left="0"/>
              <w:jc w:val="right"/>
            </w:pPr>
            <w:r>
              <w:rPr>
                <w:rFonts w:ascii="Verdana"/>
                <w:b/>
                <w:i w:val="false"/>
                <w:color w:val="000000"/>
                <w:sz w:val="22"/>
              </w:rPr>
              <w:t>4.980*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емисији гасова при сагоревању</w:t>
            </w:r>
          </w:p>
        </w:tc>
        <w:tc>
          <w:tcPr>
            <w:tcW w:w="1899" w:type="dxa"/>
            <w:tcBorders/>
            <w:vAlign w:val="top"/>
          </w:tcPr>
          <w:p>
            <w:pPr>
              <w:spacing w:after="150"/>
              <w:ind w:left="0"/>
              <w:jc w:val="right"/>
            </w:pPr>
            <w:r>
              <w:rPr>
                <w:rFonts w:ascii="Verdana"/>
                <w:b/>
                <w:i w:val="false"/>
                <w:color w:val="000000"/>
                <w:sz w:val="22"/>
              </w:rPr>
              <w:t>5.030*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издавање дозволе за употребу падобрана за спасавање</w:t>
            </w:r>
          </w:p>
        </w:tc>
        <w:tc>
          <w:tcPr>
            <w:tcW w:w="1899" w:type="dxa"/>
            <w:tcBorders/>
            <w:vAlign w:val="top"/>
          </w:tcPr>
          <w:p>
            <w:pPr>
              <w:spacing w:after="150"/>
              <w:ind w:left="0"/>
              <w:jc w:val="right"/>
            </w:pPr>
            <w:r>
              <w:rPr>
                <w:rFonts w:ascii="Verdana"/>
                <w:b/>
                <w:i w:val="false"/>
                <w:color w:val="000000"/>
                <w:sz w:val="22"/>
              </w:rPr>
              <w:t>1.040*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одобрење програма техничког одржавања ваздухоплова,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 транспортне категорије</w:t>
            </w:r>
          </w:p>
        </w:tc>
        <w:tc>
          <w:tcPr>
            <w:tcW w:w="1899" w:type="dxa"/>
            <w:tcBorders/>
            <w:vAlign w:val="top"/>
          </w:tcPr>
          <w:p>
            <w:pPr>
              <w:spacing w:after="150"/>
              <w:ind w:left="0"/>
              <w:jc w:val="right"/>
            </w:pPr>
            <w:r>
              <w:rPr>
                <w:rFonts w:ascii="Verdana"/>
                <w:b/>
                <w:i w:val="false"/>
                <w:color w:val="000000"/>
                <w:sz w:val="22"/>
              </w:rPr>
              <w:t>29.720*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ваздухоплов опште категорије</w:t>
            </w:r>
          </w:p>
        </w:tc>
        <w:tc>
          <w:tcPr>
            <w:tcW w:w="1899" w:type="dxa"/>
            <w:tcBorders/>
            <w:vAlign w:val="top"/>
          </w:tcPr>
          <w:p>
            <w:pPr>
              <w:spacing w:after="150"/>
              <w:ind w:left="0"/>
              <w:jc w:val="right"/>
            </w:pPr>
            <w:r>
              <w:rPr>
                <w:rFonts w:ascii="Verdana"/>
                <w:b/>
                <w:i w:val="false"/>
                <w:color w:val="000000"/>
                <w:sz w:val="22"/>
              </w:rPr>
              <w:t>5.940*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ваздухоплов посебне категорије</w:t>
            </w:r>
          </w:p>
        </w:tc>
        <w:tc>
          <w:tcPr>
            <w:tcW w:w="1899" w:type="dxa"/>
            <w:tcBorders/>
            <w:vAlign w:val="top"/>
          </w:tcPr>
          <w:p>
            <w:pPr>
              <w:spacing w:after="150"/>
              <w:ind w:left="0"/>
              <w:jc w:val="right"/>
            </w:pPr>
            <w:r>
              <w:rPr>
                <w:rFonts w:ascii="Verdana"/>
                <w:b/>
                <w:i w:val="false"/>
                <w:color w:val="000000"/>
                <w:sz w:val="22"/>
              </w:rPr>
              <w:t>5.940*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мотор, елису, опрему и падобран</w:t>
            </w:r>
          </w:p>
        </w:tc>
        <w:tc>
          <w:tcPr>
            <w:tcW w:w="1899" w:type="dxa"/>
            <w:tcBorders/>
            <w:vAlign w:val="top"/>
          </w:tcPr>
          <w:p>
            <w:pPr>
              <w:spacing w:after="150"/>
              <w:ind w:left="0"/>
              <w:jc w:val="right"/>
            </w:pPr>
            <w:r>
              <w:rPr>
                <w:rFonts w:ascii="Verdana"/>
                <w:b/>
                <w:i w:val="false"/>
                <w:color w:val="000000"/>
                <w:sz w:val="22"/>
              </w:rPr>
              <w:t>2.990*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одобрење уговора о узимању, односно о давању ваздухоплова у закуп</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4.980*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типу транспортне категорије,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w:t>
            </w:r>
          </w:p>
        </w:tc>
        <w:tc>
          <w:tcPr>
            <w:tcW w:w="1899" w:type="dxa"/>
            <w:tcBorders/>
            <w:vAlign w:val="top"/>
          </w:tcPr>
          <w:p>
            <w:pPr>
              <w:spacing w:after="150"/>
              <w:ind w:left="0"/>
              <w:jc w:val="right"/>
            </w:pPr>
            <w:r>
              <w:rPr>
                <w:rFonts w:ascii="Verdana"/>
                <w:b/>
                <w:i w:val="false"/>
                <w:color w:val="000000"/>
                <w:sz w:val="22"/>
              </w:rPr>
              <w:t>297.490*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мотор</w:t>
            </w:r>
          </w:p>
        </w:tc>
        <w:tc>
          <w:tcPr>
            <w:tcW w:w="1899" w:type="dxa"/>
            <w:tcBorders/>
            <w:vAlign w:val="top"/>
          </w:tcPr>
          <w:p>
            <w:pPr>
              <w:spacing w:after="150"/>
              <w:ind w:left="0"/>
              <w:jc w:val="right"/>
            </w:pPr>
            <w:r>
              <w:rPr>
                <w:rFonts w:ascii="Verdana"/>
                <w:b/>
                <w:i w:val="false"/>
                <w:color w:val="000000"/>
                <w:sz w:val="22"/>
              </w:rPr>
              <w:t>99</w:t>
            </w:r>
            <w:r>
              <w:rPr>
                <w:rFonts w:ascii="Verdana"/>
                <w:b/>
                <w:i w:val="false"/>
                <w:color w:val="000000"/>
                <w:sz w:val="22"/>
              </w:rPr>
              <w:t>.160*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елису</w:t>
            </w:r>
          </w:p>
        </w:tc>
        <w:tc>
          <w:tcPr>
            <w:tcW w:w="1899" w:type="dxa"/>
            <w:tcBorders/>
            <w:vAlign w:val="top"/>
          </w:tcPr>
          <w:p>
            <w:pPr>
              <w:spacing w:after="150"/>
              <w:ind w:left="0"/>
              <w:jc w:val="right"/>
            </w:pPr>
            <w:r>
              <w:rPr>
                <w:rFonts w:ascii="Verdana"/>
                <w:b/>
                <w:i w:val="false"/>
                <w:color w:val="000000"/>
                <w:sz w:val="22"/>
              </w:rPr>
              <w:t>66.110*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ваздухопловни производ којем се мимо ваздухоплова утврђује тип</w:t>
            </w:r>
          </w:p>
        </w:tc>
        <w:tc>
          <w:tcPr>
            <w:tcW w:w="1899" w:type="dxa"/>
            <w:tcBorders/>
            <w:vAlign w:val="top"/>
          </w:tcPr>
          <w:p>
            <w:pPr>
              <w:spacing w:after="150"/>
              <w:ind w:left="0"/>
              <w:jc w:val="right"/>
            </w:pPr>
            <w:r>
              <w:rPr>
                <w:rFonts w:ascii="Verdana"/>
                <w:b/>
                <w:i w:val="false"/>
                <w:color w:val="000000"/>
                <w:sz w:val="22"/>
              </w:rPr>
              <w:t>66.110*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типу опште категорије,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w:t>
            </w:r>
          </w:p>
        </w:tc>
        <w:tc>
          <w:tcPr>
            <w:tcW w:w="1899" w:type="dxa"/>
            <w:tcBorders/>
            <w:vAlign w:val="top"/>
          </w:tcPr>
          <w:p>
            <w:pPr>
              <w:spacing w:after="150"/>
              <w:ind w:left="0"/>
              <w:jc w:val="right"/>
            </w:pPr>
            <w:r>
              <w:rPr>
                <w:rFonts w:ascii="Verdana"/>
                <w:b/>
                <w:i w:val="false"/>
                <w:color w:val="000000"/>
                <w:sz w:val="22"/>
              </w:rPr>
              <w:t>99.160*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мотор</w:t>
            </w:r>
          </w:p>
        </w:tc>
        <w:tc>
          <w:tcPr>
            <w:tcW w:w="1899" w:type="dxa"/>
            <w:tcBorders/>
            <w:vAlign w:val="top"/>
          </w:tcPr>
          <w:p>
            <w:pPr>
              <w:spacing w:after="150"/>
              <w:ind w:left="0"/>
              <w:jc w:val="right"/>
            </w:pPr>
            <w:r>
              <w:rPr>
                <w:rFonts w:ascii="Verdana"/>
                <w:b/>
                <w:i w:val="false"/>
                <w:color w:val="000000"/>
                <w:sz w:val="22"/>
              </w:rPr>
              <w:t>66.110*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елису</w:t>
            </w:r>
          </w:p>
        </w:tc>
        <w:tc>
          <w:tcPr>
            <w:tcW w:w="1899" w:type="dxa"/>
            <w:tcBorders/>
            <w:vAlign w:val="top"/>
          </w:tcPr>
          <w:p>
            <w:pPr>
              <w:spacing w:after="150"/>
              <w:ind w:left="0"/>
              <w:jc w:val="right"/>
            </w:pPr>
            <w:r>
              <w:rPr>
                <w:rFonts w:ascii="Verdana"/>
                <w:b/>
                <w:i w:val="false"/>
                <w:color w:val="000000"/>
                <w:sz w:val="22"/>
              </w:rPr>
              <w:t>33.030*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ваздухопловни производ којем се мимо ваздухоплова утврђује тип</w:t>
            </w:r>
          </w:p>
        </w:tc>
        <w:tc>
          <w:tcPr>
            <w:tcW w:w="1899" w:type="dxa"/>
            <w:tcBorders/>
            <w:vAlign w:val="top"/>
          </w:tcPr>
          <w:p>
            <w:pPr>
              <w:spacing w:after="150"/>
              <w:ind w:left="0"/>
              <w:jc w:val="right"/>
            </w:pPr>
            <w:r>
              <w:rPr>
                <w:rFonts w:ascii="Verdana"/>
                <w:b/>
                <w:i w:val="false"/>
                <w:color w:val="000000"/>
                <w:sz w:val="22"/>
              </w:rPr>
              <w:t>33.030*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типу посебне категорије,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w:t>
            </w:r>
          </w:p>
        </w:tc>
        <w:tc>
          <w:tcPr>
            <w:tcW w:w="1899" w:type="dxa"/>
            <w:tcBorders/>
            <w:vAlign w:val="top"/>
          </w:tcPr>
          <w:p>
            <w:pPr>
              <w:spacing w:after="150"/>
              <w:ind w:left="0"/>
              <w:jc w:val="right"/>
            </w:pPr>
            <w:r>
              <w:rPr>
                <w:rFonts w:ascii="Verdana"/>
                <w:b/>
                <w:i w:val="false"/>
                <w:color w:val="000000"/>
                <w:sz w:val="22"/>
              </w:rPr>
              <w:t>33.030*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мотор</w:t>
            </w:r>
          </w:p>
        </w:tc>
        <w:tc>
          <w:tcPr>
            <w:tcW w:w="1899" w:type="dxa"/>
            <w:tcBorders/>
            <w:vAlign w:val="top"/>
          </w:tcPr>
          <w:p>
            <w:pPr>
              <w:spacing w:after="150"/>
              <w:ind w:left="0"/>
              <w:jc w:val="right"/>
            </w:pPr>
            <w:r>
              <w:rPr>
                <w:rFonts w:ascii="Verdana"/>
                <w:b/>
                <w:i w:val="false"/>
                <w:color w:val="000000"/>
                <w:sz w:val="22"/>
              </w:rPr>
              <w:t>16.530*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елису</w:t>
            </w:r>
          </w:p>
        </w:tc>
        <w:tc>
          <w:tcPr>
            <w:tcW w:w="1899" w:type="dxa"/>
            <w:tcBorders/>
            <w:vAlign w:val="top"/>
          </w:tcPr>
          <w:p>
            <w:pPr>
              <w:spacing w:after="150"/>
              <w:ind w:left="0"/>
              <w:jc w:val="right"/>
            </w:pPr>
            <w:r>
              <w:rPr>
                <w:rFonts w:ascii="Verdana"/>
                <w:b/>
                <w:i w:val="false"/>
                <w:color w:val="000000"/>
                <w:sz w:val="22"/>
              </w:rPr>
              <w:t>13.210*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ваздухопловни производ којем се мимо ваздухоплова утврђује тип</w:t>
            </w:r>
          </w:p>
        </w:tc>
        <w:tc>
          <w:tcPr>
            <w:tcW w:w="1899" w:type="dxa"/>
            <w:tcBorders/>
            <w:vAlign w:val="top"/>
          </w:tcPr>
          <w:p>
            <w:pPr>
              <w:spacing w:after="150"/>
              <w:ind w:left="0"/>
              <w:jc w:val="right"/>
            </w:pPr>
            <w:r>
              <w:rPr>
                <w:rFonts w:ascii="Verdana"/>
                <w:b/>
                <w:i w:val="false"/>
                <w:color w:val="000000"/>
                <w:sz w:val="22"/>
              </w:rPr>
              <w:t>13.210*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признавању докумената о типу транспортне категорије,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w:t>
            </w:r>
          </w:p>
        </w:tc>
        <w:tc>
          <w:tcPr>
            <w:tcW w:w="1899" w:type="dxa"/>
            <w:tcBorders/>
            <w:vAlign w:val="top"/>
          </w:tcPr>
          <w:p>
            <w:pPr>
              <w:spacing w:after="150"/>
              <w:ind w:left="0"/>
              <w:jc w:val="right"/>
            </w:pPr>
            <w:r>
              <w:rPr>
                <w:rFonts w:ascii="Verdana"/>
                <w:b/>
                <w:i w:val="false"/>
                <w:color w:val="000000"/>
                <w:sz w:val="22"/>
              </w:rPr>
              <w:t>99.160*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мотор</w:t>
            </w:r>
          </w:p>
        </w:tc>
        <w:tc>
          <w:tcPr>
            <w:tcW w:w="1899" w:type="dxa"/>
            <w:tcBorders/>
            <w:vAlign w:val="top"/>
          </w:tcPr>
          <w:p>
            <w:pPr>
              <w:spacing w:after="150"/>
              <w:ind w:left="0"/>
              <w:jc w:val="right"/>
            </w:pPr>
            <w:r>
              <w:rPr>
                <w:rFonts w:ascii="Verdana"/>
                <w:b/>
                <w:i w:val="false"/>
                <w:color w:val="000000"/>
                <w:sz w:val="22"/>
              </w:rPr>
              <w:t>66.110*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елису</w:t>
            </w:r>
          </w:p>
        </w:tc>
        <w:tc>
          <w:tcPr>
            <w:tcW w:w="1899" w:type="dxa"/>
            <w:tcBorders/>
            <w:vAlign w:val="top"/>
          </w:tcPr>
          <w:p>
            <w:pPr>
              <w:spacing w:after="150"/>
              <w:ind w:left="0"/>
              <w:jc w:val="right"/>
            </w:pPr>
            <w:r>
              <w:rPr>
                <w:rFonts w:ascii="Verdana"/>
                <w:b/>
                <w:i w:val="false"/>
                <w:color w:val="000000"/>
                <w:sz w:val="22"/>
              </w:rPr>
              <w:t>6.600*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ваздухопловни производ којем се мимо ваздухоплова утврђује тип</w:t>
            </w:r>
          </w:p>
        </w:tc>
        <w:tc>
          <w:tcPr>
            <w:tcW w:w="1899" w:type="dxa"/>
            <w:tcBorders/>
            <w:vAlign w:val="top"/>
          </w:tcPr>
          <w:p>
            <w:pPr>
              <w:spacing w:after="150"/>
              <w:ind w:left="0"/>
              <w:jc w:val="right"/>
            </w:pPr>
            <w:r>
              <w:rPr>
                <w:rFonts w:ascii="Verdana"/>
                <w:b/>
                <w:i w:val="false"/>
                <w:color w:val="000000"/>
                <w:sz w:val="22"/>
              </w:rPr>
              <w:t>33.030*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признавању докумената о типу опште категорије,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w:t>
            </w:r>
          </w:p>
        </w:tc>
        <w:tc>
          <w:tcPr>
            <w:tcW w:w="1899" w:type="dxa"/>
            <w:tcBorders/>
            <w:vAlign w:val="top"/>
          </w:tcPr>
          <w:p>
            <w:pPr>
              <w:spacing w:after="150"/>
              <w:ind w:left="0"/>
              <w:jc w:val="right"/>
            </w:pPr>
            <w:r>
              <w:rPr>
                <w:rFonts w:ascii="Verdana"/>
                <w:b/>
                <w:i w:val="false"/>
                <w:color w:val="000000"/>
                <w:sz w:val="22"/>
              </w:rPr>
              <w:t>66.110*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мотор</w:t>
            </w:r>
          </w:p>
        </w:tc>
        <w:tc>
          <w:tcPr>
            <w:tcW w:w="1899" w:type="dxa"/>
            <w:tcBorders/>
            <w:vAlign w:val="top"/>
          </w:tcPr>
          <w:p>
            <w:pPr>
              <w:spacing w:after="150"/>
              <w:ind w:left="0"/>
              <w:jc w:val="right"/>
            </w:pPr>
            <w:r>
              <w:rPr>
                <w:rFonts w:ascii="Verdana"/>
                <w:b/>
                <w:i w:val="false"/>
                <w:color w:val="000000"/>
                <w:sz w:val="22"/>
              </w:rPr>
              <w:t>49.590*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елису</w:t>
            </w:r>
          </w:p>
        </w:tc>
        <w:tc>
          <w:tcPr>
            <w:tcW w:w="1899" w:type="dxa"/>
            <w:tcBorders/>
            <w:vAlign w:val="top"/>
          </w:tcPr>
          <w:p>
            <w:pPr>
              <w:spacing w:after="150"/>
              <w:ind w:left="0"/>
              <w:jc w:val="right"/>
            </w:pPr>
            <w:r>
              <w:rPr>
                <w:rFonts w:ascii="Verdana"/>
                <w:b/>
                <w:i w:val="false"/>
                <w:color w:val="000000"/>
                <w:sz w:val="22"/>
              </w:rPr>
              <w:t>16.530*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ваздухопловни производ којем се мимо ваздухоплова утврђује тип</w:t>
            </w:r>
          </w:p>
        </w:tc>
        <w:tc>
          <w:tcPr>
            <w:tcW w:w="1899" w:type="dxa"/>
            <w:tcBorders/>
            <w:vAlign w:val="top"/>
          </w:tcPr>
          <w:p>
            <w:pPr>
              <w:spacing w:after="150"/>
              <w:ind w:left="0"/>
              <w:jc w:val="right"/>
            </w:pPr>
            <w:r>
              <w:rPr>
                <w:rFonts w:ascii="Verdana"/>
                <w:b/>
                <w:i w:val="false"/>
                <w:color w:val="000000"/>
                <w:sz w:val="22"/>
              </w:rPr>
              <w:t>16.530*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признавању докумената о типу посебне категорије,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w:t>
            </w:r>
          </w:p>
        </w:tc>
        <w:tc>
          <w:tcPr>
            <w:tcW w:w="1899" w:type="dxa"/>
            <w:tcBorders/>
            <w:vAlign w:val="top"/>
          </w:tcPr>
          <w:p>
            <w:pPr>
              <w:spacing w:after="150"/>
              <w:ind w:left="0"/>
              <w:jc w:val="right"/>
            </w:pPr>
            <w:r>
              <w:rPr>
                <w:rFonts w:ascii="Verdana"/>
                <w:b/>
                <w:i w:val="false"/>
                <w:color w:val="000000"/>
                <w:sz w:val="22"/>
              </w:rPr>
              <w:t>16.530*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мотор</w:t>
            </w:r>
          </w:p>
        </w:tc>
        <w:tc>
          <w:tcPr>
            <w:tcW w:w="1899" w:type="dxa"/>
            <w:tcBorders/>
            <w:vAlign w:val="top"/>
          </w:tcPr>
          <w:p>
            <w:pPr>
              <w:spacing w:after="150"/>
              <w:ind w:left="0"/>
              <w:jc w:val="right"/>
            </w:pPr>
            <w:r>
              <w:rPr>
                <w:rFonts w:ascii="Verdana"/>
                <w:b/>
                <w:i w:val="false"/>
                <w:color w:val="000000"/>
                <w:sz w:val="22"/>
              </w:rPr>
              <w:t>8.280*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елису</w:t>
            </w:r>
          </w:p>
        </w:tc>
        <w:tc>
          <w:tcPr>
            <w:tcW w:w="1899" w:type="dxa"/>
            <w:tcBorders/>
            <w:vAlign w:val="top"/>
          </w:tcPr>
          <w:p>
            <w:pPr>
              <w:spacing w:after="150"/>
              <w:ind w:left="0"/>
              <w:jc w:val="right"/>
            </w:pPr>
            <w:r>
              <w:rPr>
                <w:rFonts w:ascii="Verdana"/>
                <w:b/>
                <w:i w:val="false"/>
                <w:color w:val="000000"/>
                <w:sz w:val="22"/>
              </w:rPr>
              <w:t>6.600*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ваздухопловни производ којем се мимо ваздухоплова утврђује тип</w:t>
            </w:r>
          </w:p>
        </w:tc>
        <w:tc>
          <w:tcPr>
            <w:tcW w:w="1899" w:type="dxa"/>
            <w:tcBorders/>
            <w:vAlign w:val="top"/>
          </w:tcPr>
          <w:p>
            <w:pPr>
              <w:spacing w:after="150"/>
              <w:ind w:left="0"/>
              <w:jc w:val="right"/>
            </w:pPr>
            <w:r>
              <w:rPr>
                <w:rFonts w:ascii="Verdana"/>
                <w:b/>
                <w:i w:val="false"/>
                <w:color w:val="000000"/>
                <w:sz w:val="22"/>
              </w:rPr>
              <w:t>6.600*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испуњености услова за производњу, испитивање ради утврђивања типа и одржавање,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 транспортне категорије</w:t>
            </w:r>
          </w:p>
        </w:tc>
        <w:tc>
          <w:tcPr>
            <w:tcW w:w="1899" w:type="dxa"/>
            <w:tcBorders/>
            <w:vAlign w:val="top"/>
          </w:tcPr>
          <w:p>
            <w:pPr>
              <w:spacing w:after="150"/>
              <w:ind w:left="0"/>
              <w:jc w:val="right"/>
            </w:pPr>
            <w:r>
              <w:rPr>
                <w:rFonts w:ascii="Verdana"/>
                <w:b/>
                <w:i w:val="false"/>
                <w:color w:val="000000"/>
                <w:sz w:val="22"/>
              </w:rPr>
              <w:t>165.280*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мотор и елису</w:t>
            </w:r>
          </w:p>
        </w:tc>
        <w:tc>
          <w:tcPr>
            <w:tcW w:w="1899" w:type="dxa"/>
            <w:tcBorders/>
            <w:vAlign w:val="top"/>
          </w:tcPr>
          <w:p>
            <w:pPr>
              <w:spacing w:after="150"/>
              <w:ind w:left="0"/>
              <w:jc w:val="right"/>
            </w:pPr>
            <w:r>
              <w:rPr>
                <w:rFonts w:ascii="Verdana"/>
                <w:b/>
                <w:i w:val="false"/>
                <w:color w:val="000000"/>
                <w:sz w:val="22"/>
              </w:rPr>
              <w:t>66.110*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двомоторни ваздухоплов опште категорије</w:t>
            </w:r>
          </w:p>
        </w:tc>
        <w:tc>
          <w:tcPr>
            <w:tcW w:w="1899" w:type="dxa"/>
            <w:tcBorders/>
            <w:vAlign w:val="top"/>
          </w:tcPr>
          <w:p>
            <w:pPr>
              <w:spacing w:after="150"/>
              <w:ind w:left="0"/>
              <w:jc w:val="right"/>
            </w:pPr>
            <w:r>
              <w:rPr>
                <w:rFonts w:ascii="Verdana"/>
                <w:b/>
                <w:i w:val="false"/>
                <w:color w:val="000000"/>
                <w:sz w:val="22"/>
              </w:rPr>
              <w:t>66.110*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једномоторни ваздухоплов опште категорије</w:t>
            </w:r>
          </w:p>
        </w:tc>
        <w:tc>
          <w:tcPr>
            <w:tcW w:w="1899" w:type="dxa"/>
            <w:tcBorders/>
            <w:vAlign w:val="top"/>
          </w:tcPr>
          <w:p>
            <w:pPr>
              <w:spacing w:after="150"/>
              <w:ind w:left="0"/>
              <w:jc w:val="right"/>
            </w:pPr>
            <w:r>
              <w:rPr>
                <w:rFonts w:ascii="Verdana"/>
                <w:b/>
                <w:i w:val="false"/>
                <w:color w:val="000000"/>
                <w:sz w:val="22"/>
              </w:rPr>
              <w:t>49.590*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ваздухоплов посебне намене</w:t>
            </w:r>
          </w:p>
        </w:tc>
        <w:tc>
          <w:tcPr>
            <w:tcW w:w="1899" w:type="dxa"/>
            <w:tcBorders/>
            <w:vAlign w:val="top"/>
          </w:tcPr>
          <w:p>
            <w:pPr>
              <w:spacing w:after="150"/>
              <w:ind w:left="0"/>
              <w:jc w:val="right"/>
            </w:pPr>
            <w:r>
              <w:rPr>
                <w:rFonts w:ascii="Verdana"/>
                <w:b/>
                <w:i w:val="false"/>
                <w:color w:val="000000"/>
                <w:sz w:val="22"/>
              </w:rPr>
              <w:t>9.910*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6) падобран</w:t>
            </w:r>
          </w:p>
        </w:tc>
        <w:tc>
          <w:tcPr>
            <w:tcW w:w="1899" w:type="dxa"/>
            <w:tcBorders/>
            <w:vAlign w:val="top"/>
          </w:tcPr>
          <w:p>
            <w:pPr>
              <w:spacing w:after="150"/>
              <w:ind w:left="0"/>
              <w:jc w:val="right"/>
            </w:pPr>
            <w:r>
              <w:rPr>
                <w:rFonts w:ascii="Verdana"/>
                <w:b/>
                <w:i w:val="false"/>
                <w:color w:val="000000"/>
                <w:sz w:val="22"/>
              </w:rPr>
              <w:t>9.910*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признавању страног документа о оспособљености за производњу и испитивање, ради утврђивања типа и одржавање,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ваздухоплов транспортне категорије</w:t>
            </w:r>
          </w:p>
        </w:tc>
        <w:tc>
          <w:tcPr>
            <w:tcW w:w="1899" w:type="dxa"/>
            <w:tcBorders/>
            <w:vAlign w:val="top"/>
          </w:tcPr>
          <w:p>
            <w:pPr>
              <w:spacing w:after="150"/>
              <w:ind w:left="0"/>
              <w:jc w:val="right"/>
            </w:pPr>
            <w:r>
              <w:rPr>
                <w:rFonts w:ascii="Verdana"/>
                <w:b/>
                <w:i w:val="false"/>
                <w:color w:val="000000"/>
                <w:sz w:val="22"/>
              </w:rPr>
              <w:t>49.590*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мотор и елису</w:t>
            </w:r>
          </w:p>
        </w:tc>
        <w:tc>
          <w:tcPr>
            <w:tcW w:w="1899" w:type="dxa"/>
            <w:tcBorders/>
            <w:vAlign w:val="top"/>
          </w:tcPr>
          <w:p>
            <w:pPr>
              <w:spacing w:after="150"/>
              <w:ind w:left="0"/>
              <w:jc w:val="right"/>
            </w:pPr>
            <w:r>
              <w:rPr>
                <w:rFonts w:ascii="Verdana"/>
                <w:b/>
                <w:i w:val="false"/>
                <w:color w:val="000000"/>
                <w:sz w:val="22"/>
              </w:rPr>
              <w:t>24.790*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двомоторни ваздухоплов опште категорије</w:t>
            </w:r>
          </w:p>
        </w:tc>
        <w:tc>
          <w:tcPr>
            <w:tcW w:w="1899" w:type="dxa"/>
            <w:tcBorders/>
            <w:vAlign w:val="top"/>
          </w:tcPr>
          <w:p>
            <w:pPr>
              <w:spacing w:after="150"/>
              <w:ind w:left="0"/>
              <w:jc w:val="right"/>
            </w:pPr>
            <w:r>
              <w:rPr>
                <w:rFonts w:ascii="Verdana"/>
                <w:b/>
                <w:i w:val="false"/>
                <w:color w:val="000000"/>
                <w:sz w:val="22"/>
              </w:rPr>
              <w:t>24.790*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једномоторни ваздухоплов опште категорије</w:t>
            </w:r>
          </w:p>
        </w:tc>
        <w:tc>
          <w:tcPr>
            <w:tcW w:w="1899" w:type="dxa"/>
            <w:tcBorders/>
            <w:vAlign w:val="top"/>
          </w:tcPr>
          <w:p>
            <w:pPr>
              <w:spacing w:after="150"/>
              <w:ind w:left="0"/>
              <w:jc w:val="right"/>
            </w:pPr>
            <w:r>
              <w:rPr>
                <w:rFonts w:ascii="Verdana"/>
                <w:b/>
                <w:i w:val="false"/>
                <w:color w:val="000000"/>
                <w:sz w:val="22"/>
              </w:rPr>
              <w:t>11.890*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ваздухоплов посебне категорије</w:t>
            </w:r>
          </w:p>
        </w:tc>
        <w:tc>
          <w:tcPr>
            <w:tcW w:w="1899" w:type="dxa"/>
            <w:tcBorders/>
            <w:vAlign w:val="top"/>
          </w:tcPr>
          <w:p>
            <w:pPr>
              <w:spacing w:after="150"/>
              <w:ind w:left="0"/>
              <w:jc w:val="right"/>
            </w:pPr>
            <w:r>
              <w:rPr>
                <w:rFonts w:ascii="Verdana"/>
                <w:b/>
                <w:i w:val="false"/>
                <w:color w:val="000000"/>
                <w:sz w:val="22"/>
              </w:rPr>
              <w:t>2.990*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6) падобран</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2.990*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161.</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одобрење странцу да може бити члан посаде ваздухоплова Републике Србије, који се користи у јавном авио-транспорту</w:t>
            </w:r>
          </w:p>
        </w:tc>
        <w:tc>
          <w:tcPr>
            <w:tcW w:w="1899" w:type="dxa"/>
            <w:tcBorders/>
            <w:vAlign w:val="top"/>
          </w:tcPr>
          <w:p>
            <w:pPr>
              <w:spacing w:after="150"/>
              <w:ind w:left="0"/>
              <w:jc w:val="right"/>
            </w:pPr>
            <w:r>
              <w:rPr>
                <w:rFonts w:ascii="Verdana"/>
                <w:b/>
                <w:i w:val="false"/>
                <w:color w:val="000000"/>
                <w:sz w:val="22"/>
              </w:rPr>
              <w:t>9</w:t>
            </w:r>
            <w:r>
              <w:rPr>
                <w:rFonts w:ascii="Verdana"/>
                <w:b/>
                <w:i w:val="false"/>
                <w:color w:val="000000"/>
                <w:sz w:val="22"/>
              </w:rPr>
              <w:t>.910*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дупликат дозволе за ваздухопловно овлашћено особље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1.000*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162.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дозволу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успостављање линије у међународном редовном авиотранспорту</w:t>
            </w:r>
          </w:p>
        </w:tc>
        <w:tc>
          <w:tcPr>
            <w:tcW w:w="1899" w:type="dxa"/>
            <w:tcBorders/>
            <w:vAlign w:val="top"/>
          </w:tcPr>
          <w:p>
            <w:pPr>
              <w:spacing w:after="150"/>
              <w:ind w:left="0"/>
              <w:jc w:val="right"/>
            </w:pPr>
            <w:r>
              <w:rPr>
                <w:rFonts w:ascii="Verdana"/>
                <w:b/>
                <w:i w:val="false"/>
                <w:color w:val="000000"/>
                <w:sz w:val="22"/>
              </w:rPr>
              <w:t>29.720*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обављање чартер летова</w:t>
            </w:r>
          </w:p>
        </w:tc>
        <w:tc>
          <w:tcPr>
            <w:tcW w:w="1899" w:type="dxa"/>
            <w:tcBorders/>
            <w:vAlign w:val="top"/>
          </w:tcPr>
          <w:p>
            <w:pPr>
              <w:spacing w:after="150"/>
              <w:ind w:left="0"/>
              <w:jc w:val="right"/>
            </w:pPr>
            <w:r>
              <w:rPr>
                <w:rFonts w:ascii="Verdana"/>
                <w:b/>
                <w:i w:val="false"/>
                <w:color w:val="000000"/>
                <w:sz w:val="22"/>
              </w:rPr>
              <w:t>29.720*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одобрење:</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руте за панорамско летење</w:t>
            </w:r>
          </w:p>
        </w:tc>
        <w:tc>
          <w:tcPr>
            <w:tcW w:w="1899" w:type="dxa"/>
            <w:tcBorders/>
            <w:vAlign w:val="top"/>
          </w:tcPr>
          <w:p>
            <w:pPr>
              <w:spacing w:after="150"/>
              <w:ind w:left="0"/>
              <w:jc w:val="right"/>
            </w:pPr>
            <w:r>
              <w:rPr>
                <w:rFonts w:ascii="Verdana"/>
                <w:b/>
                <w:i w:val="false"/>
                <w:color w:val="000000"/>
                <w:sz w:val="22"/>
              </w:rPr>
              <w:t>1</w:t>
            </w:r>
            <w:r>
              <w:rPr>
                <w:rFonts w:ascii="Verdana"/>
                <w:b/>
                <w:i w:val="false"/>
                <w:color w:val="000000"/>
                <w:sz w:val="22"/>
              </w:rPr>
              <w:t>6.53</w:t>
            </w:r>
            <w:r>
              <w:rPr>
                <w:rFonts w:ascii="Verdana"/>
                <w:b/>
                <w:i w:val="false"/>
                <w:color w:val="000000"/>
                <w:sz w:val="22"/>
              </w:rPr>
              <w:t>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приручника о оперативним поступцима превоза за сопствене потребе</w:t>
            </w:r>
          </w:p>
        </w:tc>
        <w:tc>
          <w:tcPr>
            <w:tcW w:w="1899" w:type="dxa"/>
            <w:tcBorders/>
            <w:vAlign w:val="top"/>
          </w:tcPr>
          <w:p>
            <w:pPr>
              <w:spacing w:after="150"/>
              <w:ind w:left="0"/>
              <w:jc w:val="right"/>
            </w:pPr>
            <w:r>
              <w:rPr>
                <w:rFonts w:ascii="Verdana"/>
                <w:b/>
                <w:i w:val="false"/>
                <w:color w:val="000000"/>
                <w:sz w:val="22"/>
              </w:rPr>
              <w:t>29.720*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приручника о организацији летачких активности</w:t>
            </w:r>
          </w:p>
        </w:tc>
        <w:tc>
          <w:tcPr>
            <w:tcW w:w="1899" w:type="dxa"/>
            <w:tcBorders/>
            <w:vAlign w:val="top"/>
          </w:tcPr>
          <w:p>
            <w:pPr>
              <w:spacing w:after="150"/>
              <w:ind w:left="0"/>
              <w:jc w:val="right"/>
            </w:pPr>
            <w:r>
              <w:rPr>
                <w:rFonts w:ascii="Verdana"/>
                <w:b/>
                <w:i w:val="false"/>
                <w:color w:val="000000"/>
                <w:sz w:val="22"/>
              </w:rPr>
              <w:t>29.720*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давање сагласности за организацију такмичења спортског и аматерског летења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330*</w:t>
            </w:r>
          </w:p>
        </w:tc>
      </w:tr>
      <w:tr>
        <w:trPr>
          <w:trHeight w:val="90" w:hRule="atLeast"/>
        </w:trPr>
        <w:tc>
          <w:tcPr>
            <w:tcW w:w="0" w:type="auto"/>
            <w:gridSpan w:val="2"/>
            <w:tcBorders/>
            <w:shd w:fill="d8d8d8"/>
            <w:vAlign w:val="top"/>
          </w:tcPr>
          <w:p>
            <w:pPr>
              <w:spacing w:after="150"/>
              <w:ind w:left="0"/>
              <w:jc w:val="center"/>
            </w:pPr>
            <w:r>
              <w:rPr>
                <w:rFonts w:ascii="Verdana"/>
                <w:b/>
                <w:i w:val="false"/>
                <w:color w:val="000000"/>
                <w:sz w:val="22"/>
              </w:rPr>
              <w:t>XVIIIA СПИСИ И РАДЊЕ У ОБЛАСТИ ТРАНСПОРТА* ОПАСНЕ РОБЕ**</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162а*</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по захтеву за издавање одобрења за тип амбалаже, односно посуде под притиском или цистерне за транспорт опасне робе*</w:t>
            </w:r>
          </w:p>
        </w:tc>
        <w:tc>
          <w:tcPr>
            <w:tcW w:w="1899" w:type="dxa"/>
            <w:tcBorders/>
            <w:vAlign w:val="center"/>
          </w:tcPr>
          <w:p>
            <w:pPr>
              <w:spacing w:after="150"/>
              <w:ind w:left="0"/>
              <w:jc w:val="right"/>
            </w:pPr>
            <w:r>
              <w:rPr>
                <w:rFonts w:ascii="Verdana"/>
                <w:b/>
                <w:i w:val="false"/>
                <w:color w:val="000000"/>
                <w:sz w:val="22"/>
              </w:rPr>
              <w:t>61.920***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по захтеву којим се издаје лиценца привредном друштву, односно другом правном лицу за стручну обуку кандидата за саветника за безбедност у транспорту опасне робе*</w:t>
            </w:r>
          </w:p>
        </w:tc>
        <w:tc>
          <w:tcPr>
            <w:tcW w:w="1899" w:type="dxa"/>
            <w:tcBorders/>
            <w:vAlign w:val="center"/>
          </w:tcPr>
          <w:p>
            <w:pPr>
              <w:spacing w:after="150"/>
              <w:ind w:left="0"/>
              <w:jc w:val="right"/>
            </w:pPr>
            <w:r>
              <w:rPr>
                <w:rFonts w:ascii="Verdana"/>
                <w:b/>
                <w:i w:val="false"/>
                <w:color w:val="000000"/>
                <w:sz w:val="22"/>
              </w:rPr>
              <w:t>83.080***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по захтеву за издавање овлашћења стручном лицу*</w:t>
            </w:r>
          </w:p>
        </w:tc>
        <w:tc>
          <w:tcPr>
            <w:tcW w:w="1899" w:type="dxa"/>
            <w:tcBorders/>
            <w:vAlign w:val="center"/>
          </w:tcPr>
          <w:p>
            <w:pPr>
              <w:spacing w:after="150"/>
              <w:ind w:left="0"/>
              <w:jc w:val="right"/>
            </w:pPr>
            <w:r>
              <w:rPr>
                <w:rFonts w:ascii="Verdana"/>
                <w:b/>
                <w:i w:val="false"/>
                <w:color w:val="000000"/>
                <w:sz w:val="22"/>
              </w:rPr>
              <w:t>39.790***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по захтеву за издавање овлашћења привредном друштву, односно другом правном лицу за стручну обуку кандидата за обављање послова лица са сертификатом о специјалистичком знању из области ADN*</w:t>
            </w:r>
          </w:p>
        </w:tc>
        <w:tc>
          <w:tcPr>
            <w:tcW w:w="1899" w:type="dxa"/>
            <w:tcBorders/>
            <w:vAlign w:val="center"/>
          </w:tcPr>
          <w:p>
            <w:pPr>
              <w:spacing w:after="150"/>
              <w:ind w:left="0"/>
              <w:jc w:val="right"/>
            </w:pPr>
            <w:r>
              <w:rPr>
                <w:rFonts w:ascii="Verdana"/>
                <w:b/>
                <w:i w:val="false"/>
                <w:color w:val="000000"/>
                <w:sz w:val="22"/>
              </w:rPr>
              <w:t>53.970***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по захтеву за издавање овлашћења привредном друштву, односно другом правном лицу за стручну обуку кандидата за обављање послова возача возила за транспорт опасне робе*</w:t>
            </w:r>
          </w:p>
        </w:tc>
        <w:tc>
          <w:tcPr>
            <w:tcW w:w="1899" w:type="dxa"/>
            <w:tcBorders/>
            <w:vAlign w:val="center"/>
          </w:tcPr>
          <w:p>
            <w:pPr>
              <w:spacing w:after="150"/>
              <w:ind w:left="0"/>
              <w:jc w:val="right"/>
            </w:pPr>
            <w:r>
              <w:rPr>
                <w:rFonts w:ascii="Verdana"/>
                <w:b/>
                <w:i w:val="false"/>
                <w:color w:val="000000"/>
                <w:sz w:val="22"/>
              </w:rPr>
              <w:t>53.970***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по захтеву за издавање дозволе за транспорт опасне робе која је сврстана у класу 7 ADR/RID/ADN (радиоактивне материје) која важи до шест месеци*</w:t>
            </w:r>
          </w:p>
        </w:tc>
        <w:tc>
          <w:tcPr>
            <w:tcW w:w="1899" w:type="dxa"/>
            <w:tcBorders/>
            <w:vAlign w:val="center"/>
          </w:tcPr>
          <w:p>
            <w:pPr>
              <w:spacing w:after="150"/>
              <w:ind w:left="0"/>
              <w:jc w:val="right"/>
            </w:pPr>
            <w:r>
              <w:rPr>
                <w:rFonts w:ascii="Verdana"/>
                <w:b/>
                <w:i w:val="false"/>
                <w:color w:val="000000"/>
                <w:sz w:val="22"/>
              </w:rPr>
              <w:t>17.690***</w:t>
            </w:r>
          </w:p>
        </w:tc>
      </w:tr>
      <w:tr>
        <w:trPr>
          <w:trHeight w:val="90" w:hRule="atLeast"/>
        </w:trPr>
        <w:tc>
          <w:tcPr>
            <w:tcW w:w="12501" w:type="dxa"/>
            <w:tcBorders/>
            <w:vAlign w:val="center"/>
          </w:tcPr>
          <w:p>
            <w:pPr>
              <w:spacing w:after="150"/>
              <w:ind w:left="0"/>
              <w:jc w:val="left"/>
            </w:pPr>
            <w:r>
              <w:rPr>
                <w:rFonts w:ascii="Verdana"/>
                <w:b/>
                <w:i w:val="false"/>
                <w:color w:val="000000"/>
                <w:sz w:val="22"/>
              </w:rPr>
              <w:t>По захтеву за издавање сертификата за саветника за безбедност у транспорту опасне робе*</w:t>
            </w:r>
          </w:p>
        </w:tc>
        <w:tc>
          <w:tcPr>
            <w:tcW w:w="1899" w:type="dxa"/>
            <w:tcBorders/>
            <w:vAlign w:val="center"/>
          </w:tcPr>
          <w:p>
            <w:pPr>
              <w:spacing w:after="150"/>
              <w:ind w:left="0"/>
              <w:jc w:val="right"/>
            </w:pPr>
            <w:r>
              <w:rPr>
                <w:rFonts w:ascii="Verdana"/>
                <w:b/>
                <w:i w:val="false"/>
                <w:color w:val="000000"/>
                <w:sz w:val="22"/>
              </w:rPr>
              <w:t>18.720***</w:t>
            </w:r>
          </w:p>
        </w:tc>
      </w:tr>
      <w:tr>
        <w:trPr>
          <w:trHeight w:val="90" w:hRule="atLeast"/>
        </w:trPr>
        <w:tc>
          <w:tcPr>
            <w:tcW w:w="12501" w:type="dxa"/>
            <w:tcBorders/>
            <w:vAlign w:val="center"/>
          </w:tcPr>
          <w:p>
            <w:pPr>
              <w:spacing w:after="150"/>
              <w:ind w:left="0"/>
              <w:jc w:val="left"/>
            </w:pPr>
            <w:r>
              <w:rPr>
                <w:rFonts w:ascii="Verdana"/>
                <w:b/>
                <w:i w:val="false"/>
                <w:color w:val="000000"/>
                <w:sz w:val="22"/>
              </w:rPr>
              <w:t>По захтеву за продужење важења сертификата за саветника за безбедност у транспорту опасне робе*</w:t>
            </w:r>
          </w:p>
        </w:tc>
        <w:tc>
          <w:tcPr>
            <w:tcW w:w="1899" w:type="dxa"/>
            <w:tcBorders/>
            <w:vAlign w:val="center"/>
          </w:tcPr>
          <w:p>
            <w:pPr>
              <w:spacing w:after="150"/>
              <w:ind w:left="0"/>
              <w:jc w:val="right"/>
            </w:pPr>
            <w:r>
              <w:rPr>
                <w:rFonts w:ascii="Verdana"/>
                <w:b/>
                <w:i w:val="false"/>
                <w:color w:val="000000"/>
                <w:sz w:val="22"/>
              </w:rPr>
              <w:t>12.480***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дупликата сертификата за саветника за безбедност у транспорту опасне робе*</w:t>
            </w:r>
          </w:p>
        </w:tc>
        <w:tc>
          <w:tcPr>
            <w:tcW w:w="1899" w:type="dxa"/>
            <w:tcBorders/>
            <w:vAlign w:val="center"/>
          </w:tcPr>
          <w:p>
            <w:pPr>
              <w:spacing w:after="150"/>
              <w:ind w:left="0"/>
              <w:jc w:val="right"/>
            </w:pPr>
            <w:r>
              <w:rPr>
                <w:rFonts w:ascii="Verdana"/>
                <w:b/>
                <w:i w:val="false"/>
                <w:color w:val="000000"/>
                <w:sz w:val="22"/>
              </w:rPr>
              <w:t>1.010***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издавање ADR сертификата о стручној оспособљености возача из области основног познавања транспорта опасне робе*</w:t>
            </w:r>
          </w:p>
        </w:tc>
        <w:tc>
          <w:tcPr>
            <w:tcW w:w="1899" w:type="dxa"/>
            <w:tcBorders/>
            <w:vAlign w:val="center"/>
          </w:tcPr>
          <w:p>
            <w:pPr>
              <w:spacing w:after="150"/>
              <w:ind w:left="0"/>
              <w:jc w:val="right"/>
            </w:pPr>
            <w:r>
              <w:rPr>
                <w:rFonts w:ascii="Verdana"/>
                <w:b/>
                <w:i w:val="false"/>
                <w:color w:val="000000"/>
                <w:sz w:val="22"/>
              </w:rPr>
              <w:t>5.010***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издавање ADR сертификата о стручној оспособљености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1899" w:type="dxa"/>
            <w:tcBorders/>
            <w:vAlign w:val="center"/>
          </w:tcPr>
          <w:p>
            <w:pPr>
              <w:spacing w:after="150"/>
              <w:ind w:left="0"/>
              <w:jc w:val="right"/>
            </w:pPr>
            <w:r>
              <w:rPr>
                <w:rFonts w:ascii="Verdana"/>
                <w:b/>
                <w:i w:val="false"/>
                <w:color w:val="000000"/>
                <w:sz w:val="22"/>
              </w:rPr>
              <w:t>2.490***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продужење важења ADR сертификата о стручној оспособљености за возача возила за транспорт опасне робе из области основног познавања транспорта опасне робе*</w:t>
            </w:r>
          </w:p>
        </w:tc>
        <w:tc>
          <w:tcPr>
            <w:tcW w:w="1899" w:type="dxa"/>
            <w:tcBorders/>
            <w:vAlign w:val="center"/>
          </w:tcPr>
          <w:p>
            <w:pPr>
              <w:spacing w:after="150"/>
              <w:ind w:left="0"/>
              <w:jc w:val="right"/>
            </w:pPr>
            <w:r>
              <w:rPr>
                <w:rFonts w:ascii="Verdana"/>
                <w:b/>
                <w:i w:val="false"/>
                <w:color w:val="000000"/>
                <w:sz w:val="22"/>
              </w:rPr>
              <w:t>2.490***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продужење важности ADR сертификата о стручној оспособљености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1899" w:type="dxa"/>
            <w:tcBorders/>
            <w:vAlign w:val="center"/>
          </w:tcPr>
          <w:p>
            <w:pPr>
              <w:spacing w:after="150"/>
              <w:ind w:left="0"/>
              <w:jc w:val="right"/>
            </w:pPr>
            <w:r>
              <w:rPr>
                <w:rFonts w:ascii="Verdana"/>
                <w:b/>
                <w:i w:val="false"/>
                <w:color w:val="000000"/>
                <w:sz w:val="22"/>
              </w:rPr>
              <w:t>1.240***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дупликата сертификата за возача возила за транспорт опасне робе*</w:t>
            </w:r>
          </w:p>
        </w:tc>
        <w:tc>
          <w:tcPr>
            <w:tcW w:w="1899" w:type="dxa"/>
            <w:tcBorders/>
            <w:vAlign w:val="center"/>
          </w:tcPr>
          <w:p>
            <w:pPr>
              <w:spacing w:after="150"/>
              <w:ind w:left="0"/>
              <w:jc w:val="right"/>
            </w:pPr>
            <w:r>
              <w:rPr>
                <w:rFonts w:ascii="Verdana"/>
                <w:b/>
                <w:i w:val="false"/>
                <w:color w:val="000000"/>
                <w:sz w:val="22"/>
              </w:rPr>
              <w:t>1.010***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издавање сертификата о специјалистичком знању из области ADN из основног познавања транспорта сувог терета и основног познавања транспорта танкерима и комбинованог транспорта у складу са ADN*</w:t>
            </w:r>
          </w:p>
        </w:tc>
        <w:tc>
          <w:tcPr>
            <w:tcW w:w="1899" w:type="dxa"/>
            <w:tcBorders/>
            <w:vAlign w:val="center"/>
          </w:tcPr>
          <w:p>
            <w:pPr>
              <w:spacing w:after="150"/>
              <w:ind w:left="0"/>
              <w:jc w:val="right"/>
            </w:pPr>
            <w:r>
              <w:rPr>
                <w:rFonts w:ascii="Verdana"/>
                <w:b/>
                <w:i w:val="false"/>
                <w:color w:val="000000"/>
                <w:sz w:val="22"/>
              </w:rPr>
              <w:t>12.480***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продужење важности сертификата о специјалистичком знању из области ADN из основног познавања транспорта сувог терета и основног познавања транспорта танкерима у складу са ADN*</w:t>
            </w:r>
          </w:p>
        </w:tc>
        <w:tc>
          <w:tcPr>
            <w:tcW w:w="1899" w:type="dxa"/>
            <w:tcBorders/>
            <w:vAlign w:val="center"/>
          </w:tcPr>
          <w:p>
            <w:pPr>
              <w:spacing w:after="150"/>
              <w:ind w:left="0"/>
              <w:jc w:val="right"/>
            </w:pPr>
            <w:r>
              <w:rPr>
                <w:rFonts w:ascii="Verdana"/>
                <w:b/>
                <w:i w:val="false"/>
                <w:color w:val="000000"/>
                <w:sz w:val="22"/>
              </w:rPr>
              <w:t>6.250***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издавање сертификата о специјалистичком знању из области ADN за транспорт гасова*</w:t>
            </w:r>
          </w:p>
        </w:tc>
        <w:tc>
          <w:tcPr>
            <w:tcW w:w="1899" w:type="dxa"/>
            <w:tcBorders/>
            <w:vAlign w:val="center"/>
          </w:tcPr>
          <w:p>
            <w:pPr>
              <w:spacing w:after="150"/>
              <w:ind w:left="0"/>
              <w:jc w:val="right"/>
            </w:pPr>
            <w:r>
              <w:rPr>
                <w:rFonts w:ascii="Verdana"/>
                <w:b/>
                <w:i w:val="false"/>
                <w:color w:val="000000"/>
                <w:sz w:val="22"/>
              </w:rPr>
              <w:t>23.720***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продужење важности сертификата о специјалистичком знању из области ADN за транспорт гасова*</w:t>
            </w:r>
          </w:p>
        </w:tc>
        <w:tc>
          <w:tcPr>
            <w:tcW w:w="1899" w:type="dxa"/>
            <w:tcBorders/>
            <w:vAlign w:val="center"/>
          </w:tcPr>
          <w:p>
            <w:pPr>
              <w:spacing w:after="150"/>
              <w:ind w:left="0"/>
              <w:jc w:val="right"/>
            </w:pPr>
            <w:r>
              <w:rPr>
                <w:rFonts w:ascii="Verdana"/>
                <w:b/>
                <w:i w:val="false"/>
                <w:color w:val="000000"/>
                <w:sz w:val="22"/>
              </w:rPr>
              <w:t>11.860***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издавање сертификата о специјалистичком знању из области ADN за транспорт хемикалија*</w:t>
            </w:r>
          </w:p>
        </w:tc>
        <w:tc>
          <w:tcPr>
            <w:tcW w:w="1899" w:type="dxa"/>
            <w:tcBorders/>
            <w:vAlign w:val="center"/>
          </w:tcPr>
          <w:p>
            <w:pPr>
              <w:spacing w:after="150"/>
              <w:ind w:left="0"/>
              <w:jc w:val="right"/>
            </w:pPr>
            <w:r>
              <w:rPr>
                <w:rFonts w:ascii="Verdana"/>
                <w:b/>
                <w:i w:val="false"/>
                <w:color w:val="000000"/>
                <w:sz w:val="22"/>
              </w:rPr>
              <w:t>23.720***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решење по захтеву за продужење важности сертификата о специјалистичком знању из области ADN за транспорт хемикалија*</w:t>
            </w:r>
          </w:p>
        </w:tc>
        <w:tc>
          <w:tcPr>
            <w:tcW w:w="1899" w:type="dxa"/>
            <w:tcBorders/>
            <w:vAlign w:val="center"/>
          </w:tcPr>
          <w:p>
            <w:pPr>
              <w:spacing w:after="150"/>
              <w:ind w:left="0"/>
              <w:jc w:val="right"/>
            </w:pPr>
            <w:r>
              <w:rPr>
                <w:rFonts w:ascii="Verdana"/>
                <w:b/>
                <w:i w:val="false"/>
                <w:color w:val="000000"/>
                <w:sz w:val="22"/>
              </w:rPr>
              <w:t>11.860***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дупликата сертификата за саветника за лице са сертификатом о специјалистичком знању из области ADN*</w:t>
            </w:r>
          </w:p>
        </w:tc>
        <w:tc>
          <w:tcPr>
            <w:tcW w:w="1899" w:type="dxa"/>
            <w:tcBorders/>
            <w:vAlign w:val="center"/>
          </w:tcPr>
          <w:p>
            <w:pPr>
              <w:spacing w:after="150"/>
              <w:ind w:left="0"/>
              <w:jc w:val="right"/>
            </w:pPr>
            <w:r>
              <w:rPr>
                <w:rFonts w:ascii="Verdana"/>
                <w:b/>
                <w:i w:val="false"/>
                <w:color w:val="000000"/>
                <w:sz w:val="22"/>
              </w:rPr>
              <w:t>1.010***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о одобрењу одступања од одредаба ADR/RID/ADN*</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94.360***</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XIX. СПИСИ И РАДЊЕ У ОБЛАСТИ ПРОСТОРНОГ ПЛАНИРАЊА И ИЗГРАДЊЕ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163.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давање стручног мишљења о просторним и урбанистичким плановима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6.600*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164.*</w:t>
            </w:r>
          </w:p>
        </w:tc>
      </w:tr>
      <w:tr>
        <w:trPr>
          <w:trHeight w:val="90" w:hRule="atLeast"/>
        </w:trPr>
        <w:tc>
          <w:tcPr>
            <w:tcW w:w="12501" w:type="dxa"/>
            <w:tcBorders/>
            <w:vAlign w:val="top"/>
          </w:tcPr>
          <w:p>
            <w:pPr>
              <w:spacing w:after="150"/>
              <w:ind w:left="0"/>
              <w:jc w:val="left"/>
            </w:pPr>
            <w:r>
              <w:rPr>
                <w:rFonts w:ascii="Verdana"/>
                <w:b/>
                <w:i w:val="false"/>
                <w:color w:val="000000"/>
                <w:sz w:val="22"/>
              </w:rPr>
              <w:t>За потврду надлежног органа о пријему изјаве о завршетку израде темеља и завршетку објекта у конструктивном смислу, и то:**</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i w:val="false"/>
                <w:color w:val="000000"/>
                <w:sz w:val="22"/>
              </w:rPr>
              <w:t>1) за објекат категорије А*</w:t>
            </w:r>
          </w:p>
        </w:tc>
        <w:tc>
          <w:tcPr>
            <w:tcW w:w="1899" w:type="dxa"/>
            <w:tcBorders/>
            <w:vAlign w:val="center"/>
          </w:tcPr>
          <w:p>
            <w:pPr>
              <w:spacing w:after="150"/>
              <w:ind w:left="0"/>
              <w:jc w:val="right"/>
            </w:pPr>
            <w:r>
              <w:rPr>
                <w:rFonts w:ascii="Verdana"/>
                <w:b/>
                <w:i w:val="false"/>
                <w:color w:val="000000"/>
                <w:sz w:val="22"/>
              </w:rPr>
              <w:t>1.680***</w:t>
            </w:r>
          </w:p>
        </w:tc>
      </w:tr>
      <w:tr>
        <w:trPr>
          <w:trHeight w:val="90" w:hRule="atLeast"/>
        </w:trPr>
        <w:tc>
          <w:tcPr>
            <w:tcW w:w="12501" w:type="dxa"/>
            <w:tcBorders/>
            <w:vAlign w:val="top"/>
          </w:tcPr>
          <w:p>
            <w:pPr>
              <w:spacing w:after="150"/>
              <w:ind w:left="0"/>
              <w:jc w:val="left"/>
            </w:pPr>
            <w:r>
              <w:rPr>
                <w:rFonts w:ascii="Verdana"/>
                <w:b/>
                <w:i w:val="false"/>
                <w:color w:val="000000"/>
                <w:sz w:val="22"/>
              </w:rPr>
              <w:t>2) за објекат категорије Б*</w:t>
            </w:r>
          </w:p>
        </w:tc>
        <w:tc>
          <w:tcPr>
            <w:tcW w:w="1899" w:type="dxa"/>
            <w:tcBorders/>
            <w:vAlign w:val="center"/>
          </w:tcPr>
          <w:p>
            <w:pPr>
              <w:spacing w:after="150"/>
              <w:ind w:left="0"/>
              <w:jc w:val="right"/>
            </w:pPr>
            <w:r>
              <w:rPr>
                <w:rFonts w:ascii="Verdana"/>
                <w:b/>
                <w:i w:val="false"/>
                <w:color w:val="000000"/>
                <w:sz w:val="22"/>
              </w:rPr>
              <w:t>3.350***</w:t>
            </w:r>
          </w:p>
        </w:tc>
      </w:tr>
      <w:tr>
        <w:trPr>
          <w:trHeight w:val="90" w:hRule="atLeast"/>
        </w:trPr>
        <w:tc>
          <w:tcPr>
            <w:tcW w:w="12501" w:type="dxa"/>
            <w:tcBorders/>
            <w:vAlign w:val="top"/>
          </w:tcPr>
          <w:p>
            <w:pPr>
              <w:spacing w:after="150"/>
              <w:ind w:left="0"/>
              <w:jc w:val="left"/>
            </w:pPr>
            <w:r>
              <w:rPr>
                <w:rFonts w:ascii="Verdana"/>
                <w:b/>
                <w:i w:val="false"/>
                <w:color w:val="000000"/>
                <w:sz w:val="22"/>
              </w:rPr>
              <w:t>3) за објекат категорије В*</w:t>
            </w:r>
          </w:p>
        </w:tc>
        <w:tc>
          <w:tcPr>
            <w:tcW w:w="1899" w:type="dxa"/>
            <w:tcBorders/>
            <w:vAlign w:val="center"/>
          </w:tcPr>
          <w:p>
            <w:pPr>
              <w:spacing w:after="150"/>
              <w:ind w:left="0"/>
              <w:jc w:val="right"/>
            </w:pPr>
            <w:r>
              <w:rPr>
                <w:rFonts w:ascii="Verdana"/>
                <w:b/>
                <w:i w:val="false"/>
                <w:color w:val="000000"/>
                <w:sz w:val="22"/>
              </w:rPr>
              <w:t>4.470***</w:t>
            </w:r>
          </w:p>
        </w:tc>
      </w:tr>
      <w:tr>
        <w:trPr>
          <w:trHeight w:val="90" w:hRule="atLeast"/>
        </w:trPr>
        <w:tc>
          <w:tcPr>
            <w:tcW w:w="12501" w:type="dxa"/>
            <w:tcBorders/>
            <w:vAlign w:val="top"/>
          </w:tcPr>
          <w:p>
            <w:pPr>
              <w:spacing w:after="150"/>
              <w:ind w:left="0"/>
              <w:jc w:val="left"/>
            </w:pPr>
            <w:r>
              <w:rPr>
                <w:rFonts w:ascii="Verdana"/>
                <w:b/>
                <w:i w:val="false"/>
                <w:color w:val="000000"/>
                <w:sz w:val="22"/>
              </w:rPr>
              <w:t>4) за објекат категорије Г*</w:t>
            </w:r>
          </w:p>
        </w:tc>
        <w:tc>
          <w:tcPr>
            <w:tcW w:w="1899" w:type="dxa"/>
            <w:tcBorders/>
            <w:vAlign w:val="center"/>
          </w:tcPr>
          <w:p>
            <w:pPr>
              <w:spacing w:after="150"/>
              <w:ind w:left="0"/>
              <w:jc w:val="right"/>
            </w:pPr>
            <w:r>
              <w:rPr>
                <w:rFonts w:ascii="Verdana"/>
                <w:b/>
                <w:i w:val="false"/>
                <w:color w:val="000000"/>
                <w:sz w:val="22"/>
              </w:rPr>
              <w:t>4.470***</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165.*</w:t>
            </w:r>
          </w:p>
        </w:tc>
      </w:tr>
      <w:tr>
        <w:trPr>
          <w:trHeight w:val="90" w:hRule="atLeast"/>
        </w:trPr>
        <w:tc>
          <w:tcPr>
            <w:tcW w:w="12501" w:type="dxa"/>
            <w:tcBorders/>
            <w:vAlign w:val="top"/>
          </w:tcPr>
          <w:p>
            <w:pPr>
              <w:spacing w:after="150"/>
              <w:ind w:left="0"/>
              <w:jc w:val="left"/>
            </w:pPr>
            <w:r>
              <w:rPr>
                <w:rFonts w:ascii="Verdana"/>
                <w:b/>
                <w:i w:val="false"/>
                <w:color w:val="000000"/>
                <w:sz w:val="22"/>
              </w:rPr>
              <w:t>За решење о грађевинској дозволи, решење о одобрењу за извођење радова, решење о привременој грађевинској дозволи, решење о грађевинској дозволи за припремне радове, решење о измени решења о грађевинској дозволи и решење о измени решења о одобрењу за извођење радова, која доноси надлежни орган, у складу са законом којим се уређује планирање и изградња, и то:**</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i w:val="false"/>
                <w:color w:val="000000"/>
                <w:sz w:val="22"/>
              </w:rPr>
              <w:t>1) за објекат категорије А*</w:t>
            </w:r>
          </w:p>
        </w:tc>
        <w:tc>
          <w:tcPr>
            <w:tcW w:w="1899" w:type="dxa"/>
            <w:tcBorders/>
            <w:vAlign w:val="center"/>
          </w:tcPr>
          <w:p>
            <w:pPr>
              <w:spacing w:after="150"/>
              <w:ind w:left="0"/>
              <w:jc w:val="right"/>
            </w:pPr>
            <w:r>
              <w:rPr>
                <w:rFonts w:ascii="Verdana"/>
                <w:b/>
                <w:i w:val="false"/>
                <w:color w:val="000000"/>
                <w:sz w:val="22"/>
              </w:rPr>
              <w:t>550***</w:t>
            </w:r>
          </w:p>
        </w:tc>
      </w:tr>
      <w:tr>
        <w:trPr>
          <w:trHeight w:val="90" w:hRule="atLeast"/>
        </w:trPr>
        <w:tc>
          <w:tcPr>
            <w:tcW w:w="12501" w:type="dxa"/>
            <w:tcBorders/>
            <w:vAlign w:val="top"/>
          </w:tcPr>
          <w:p>
            <w:pPr>
              <w:spacing w:after="150"/>
              <w:ind w:left="0"/>
              <w:jc w:val="left"/>
            </w:pPr>
            <w:r>
              <w:rPr>
                <w:rFonts w:ascii="Verdana"/>
                <w:b/>
                <w:i w:val="false"/>
                <w:color w:val="000000"/>
                <w:sz w:val="22"/>
              </w:rPr>
              <w:t>2) за објекат категорије Б*</w:t>
            </w:r>
          </w:p>
        </w:tc>
        <w:tc>
          <w:tcPr>
            <w:tcW w:w="1899" w:type="dxa"/>
            <w:tcBorders/>
            <w:vAlign w:val="center"/>
          </w:tcPr>
          <w:p>
            <w:pPr>
              <w:spacing w:after="150"/>
              <w:ind w:left="0"/>
              <w:jc w:val="right"/>
            </w:pPr>
            <w:r>
              <w:rPr>
                <w:rFonts w:ascii="Verdana"/>
                <w:b/>
                <w:i w:val="false"/>
                <w:color w:val="000000"/>
                <w:sz w:val="22"/>
              </w:rPr>
              <w:t>4.470***</w:t>
            </w:r>
          </w:p>
        </w:tc>
      </w:tr>
      <w:tr>
        <w:trPr>
          <w:trHeight w:val="90" w:hRule="atLeast"/>
        </w:trPr>
        <w:tc>
          <w:tcPr>
            <w:tcW w:w="12501" w:type="dxa"/>
            <w:tcBorders/>
            <w:vAlign w:val="top"/>
          </w:tcPr>
          <w:p>
            <w:pPr>
              <w:spacing w:after="150"/>
              <w:ind w:left="0"/>
              <w:jc w:val="left"/>
            </w:pPr>
            <w:r>
              <w:rPr>
                <w:rFonts w:ascii="Verdana"/>
                <w:b/>
                <w:i w:val="false"/>
                <w:color w:val="000000"/>
                <w:sz w:val="22"/>
              </w:rPr>
              <w:t>3) за објекат категорије В*</w:t>
            </w:r>
          </w:p>
        </w:tc>
        <w:tc>
          <w:tcPr>
            <w:tcW w:w="1899" w:type="dxa"/>
            <w:tcBorders/>
            <w:vAlign w:val="center"/>
          </w:tcPr>
          <w:p>
            <w:pPr>
              <w:spacing w:after="150"/>
              <w:ind w:left="0"/>
              <w:jc w:val="right"/>
            </w:pPr>
            <w:r>
              <w:rPr>
                <w:rFonts w:ascii="Verdana"/>
                <w:b/>
                <w:i w:val="false"/>
                <w:color w:val="000000"/>
                <w:sz w:val="22"/>
              </w:rPr>
              <w:t>6.700***</w:t>
            </w:r>
          </w:p>
        </w:tc>
      </w:tr>
      <w:tr>
        <w:trPr>
          <w:trHeight w:val="90" w:hRule="atLeast"/>
        </w:trPr>
        <w:tc>
          <w:tcPr>
            <w:tcW w:w="12501" w:type="dxa"/>
            <w:tcBorders/>
            <w:vAlign w:val="top"/>
          </w:tcPr>
          <w:p>
            <w:pPr>
              <w:spacing w:after="150"/>
              <w:ind w:left="0"/>
              <w:jc w:val="left"/>
            </w:pPr>
            <w:r>
              <w:rPr>
                <w:rFonts w:ascii="Verdana"/>
                <w:b/>
                <w:i w:val="false"/>
                <w:color w:val="000000"/>
                <w:sz w:val="22"/>
              </w:rPr>
              <w:t>4) за објекат категорије Г*</w:t>
            </w:r>
          </w:p>
        </w:tc>
        <w:tc>
          <w:tcPr>
            <w:tcW w:w="1899" w:type="dxa"/>
            <w:tcBorders/>
            <w:vAlign w:val="center"/>
          </w:tcPr>
          <w:p>
            <w:pPr>
              <w:spacing w:after="150"/>
              <w:ind w:left="0"/>
              <w:jc w:val="right"/>
            </w:pPr>
            <w:r>
              <w:rPr>
                <w:rFonts w:ascii="Verdana"/>
                <w:b/>
                <w:i w:val="false"/>
                <w:color w:val="000000"/>
                <w:sz w:val="22"/>
              </w:rPr>
              <w:t>6.700***</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166.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утврђивање испуњености услова за израду техничке документације, у складу са законом којим се уређује изградња објеката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29.350*</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167.</w:t>
            </w:r>
          </w:p>
        </w:tc>
      </w:tr>
      <w:tr>
        <w:trPr>
          <w:trHeight w:val="90" w:hRule="atLeast"/>
        </w:trPr>
        <w:tc>
          <w:tcPr>
            <w:tcW w:w="12501" w:type="dxa"/>
            <w:tcBorders/>
            <w:vAlign w:val="top"/>
          </w:tcPr>
          <w:p>
            <w:pPr>
              <w:spacing w:after="150"/>
              <w:ind w:left="0"/>
              <w:jc w:val="center"/>
            </w:pPr>
            <w:r>
              <w:rPr>
                <w:rFonts w:ascii="Verdana"/>
                <w:b w:val="false"/>
                <w:i/>
                <w:color w:val="000000"/>
                <w:sz w:val="22"/>
              </w:rPr>
              <w:t>Брисан је (види члан 60. Закона - 113/2017-192)</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168.</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утврђивање испуњености услова за извођење радова по закону којим се уређује изградња објекта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31.260*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168a*</w:t>
            </w:r>
          </w:p>
        </w:tc>
      </w:tr>
      <w:tr>
        <w:trPr>
          <w:trHeight w:val="90" w:hRule="atLeast"/>
        </w:trPr>
        <w:tc>
          <w:tcPr>
            <w:tcW w:w="12501" w:type="dxa"/>
            <w:tcBorders/>
            <w:vAlign w:val="top"/>
          </w:tcPr>
          <w:p>
            <w:pPr>
              <w:spacing w:after="150"/>
              <w:ind w:left="0"/>
              <w:jc w:val="left"/>
            </w:pPr>
            <w:r>
              <w:rPr>
                <w:rFonts w:ascii="Verdana"/>
                <w:b/>
                <w:i w:val="false"/>
                <w:color w:val="000000"/>
                <w:sz w:val="22"/>
              </w:rPr>
              <w:t>За издавање решења о испуњености услова за обављање комуналне делатности*</w:t>
            </w:r>
          </w:p>
        </w:tc>
        <w:tc>
          <w:tcPr>
            <w:tcW w:w="1899" w:type="dxa"/>
            <w:tcBorders/>
            <w:vAlign w:val="top"/>
          </w:tcPr>
          <w:p>
            <w:pPr>
              <w:spacing w:after="150"/>
              <w:ind w:left="0"/>
              <w:jc w:val="right"/>
            </w:pPr>
            <w:r>
              <w:rPr>
                <w:rFonts w:ascii="Verdana"/>
                <w:b/>
                <w:i w:val="false"/>
                <w:color w:val="000000"/>
                <w:sz w:val="22"/>
              </w:rPr>
              <w:t>11.920**</w:t>
            </w:r>
          </w:p>
        </w:tc>
      </w:tr>
      <w:tr>
        <w:trPr>
          <w:trHeight w:val="90" w:hRule="atLeast"/>
        </w:trPr>
        <w:tc>
          <w:tcPr>
            <w:tcW w:w="12501" w:type="dxa"/>
            <w:tcBorders/>
            <w:vAlign w:val="top"/>
          </w:tcPr>
          <w:p>
            <w:pPr>
              <w:spacing w:after="150"/>
              <w:ind w:left="0"/>
              <w:jc w:val="left"/>
            </w:pPr>
            <w:r>
              <w:rPr>
                <w:rFonts w:ascii="Verdana"/>
                <w:b/>
                <w:i w:val="false"/>
                <w:color w:val="000000"/>
                <w:sz w:val="22"/>
              </w:rPr>
              <w:t>За издавање решења о испуњености услова за рад непрофитних стамбених организација*</w:t>
            </w:r>
          </w:p>
        </w:tc>
        <w:tc>
          <w:tcPr>
            <w:tcW w:w="1899" w:type="dxa"/>
            <w:tcBorders/>
            <w:vAlign w:val="top"/>
          </w:tcPr>
          <w:p>
            <w:pPr>
              <w:spacing w:after="150"/>
              <w:ind w:left="0"/>
              <w:jc w:val="right"/>
            </w:pPr>
            <w:r>
              <w:rPr>
                <w:rFonts w:ascii="Verdana"/>
                <w:b/>
                <w:i w:val="false"/>
                <w:color w:val="000000"/>
                <w:sz w:val="22"/>
              </w:rPr>
              <w:t>5.580**</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169.</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62. Закона - 113/2017-192)</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170.*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којим се одобрава употреба објекта,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објекат категорије А*</w:t>
            </w:r>
          </w:p>
        </w:tc>
        <w:tc>
          <w:tcPr>
            <w:tcW w:w="1899" w:type="dxa"/>
            <w:tcBorders/>
            <w:vAlign w:val="center"/>
          </w:tcPr>
          <w:p>
            <w:pPr>
              <w:spacing w:after="150"/>
              <w:ind w:left="0"/>
              <w:jc w:val="right"/>
            </w:pPr>
            <w:r>
              <w:rPr>
                <w:rFonts w:ascii="Verdana"/>
                <w:b/>
                <w:i w:val="false"/>
                <w:color w:val="000000"/>
                <w:sz w:val="22"/>
              </w:rPr>
              <w:t>2.230**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објекат категорије Б*</w:t>
            </w:r>
          </w:p>
        </w:tc>
        <w:tc>
          <w:tcPr>
            <w:tcW w:w="1899" w:type="dxa"/>
            <w:tcBorders/>
            <w:vAlign w:val="center"/>
          </w:tcPr>
          <w:p>
            <w:pPr>
              <w:spacing w:after="150"/>
              <w:ind w:left="0"/>
              <w:jc w:val="right"/>
            </w:pPr>
            <w:r>
              <w:rPr>
                <w:rFonts w:ascii="Verdana"/>
                <w:b/>
                <w:i w:val="false"/>
                <w:color w:val="000000"/>
                <w:sz w:val="22"/>
              </w:rPr>
              <w:t>11.180**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објекат категорије В*</w:t>
            </w:r>
          </w:p>
        </w:tc>
        <w:tc>
          <w:tcPr>
            <w:tcW w:w="1899" w:type="dxa"/>
            <w:tcBorders/>
            <w:vAlign w:val="center"/>
          </w:tcPr>
          <w:p>
            <w:pPr>
              <w:spacing w:after="150"/>
              <w:ind w:left="0"/>
              <w:jc w:val="right"/>
            </w:pPr>
            <w:r>
              <w:rPr>
                <w:rFonts w:ascii="Verdana"/>
                <w:b/>
                <w:i w:val="false"/>
                <w:color w:val="000000"/>
                <w:sz w:val="22"/>
              </w:rPr>
              <w:t>22.350**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објекат категорије Г*</w:t>
            </w:r>
          </w:p>
        </w:tc>
        <w:tc>
          <w:tcPr>
            <w:tcW w:w="1899" w:type="dxa"/>
            <w:tcBorders/>
            <w:vAlign w:val="center"/>
          </w:tcPr>
          <w:p>
            <w:pPr>
              <w:spacing w:after="150"/>
              <w:ind w:left="0"/>
              <w:jc w:val="right"/>
            </w:pPr>
            <w:r>
              <w:rPr>
                <w:rFonts w:ascii="Verdana"/>
                <w:b/>
                <w:i w:val="false"/>
                <w:color w:val="000000"/>
                <w:sz w:val="22"/>
              </w:rPr>
              <w:t>22.350**</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171.</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о одобрењу локације, изградње, пуштања у пробни рад, пуштања у рад и трајни престанак рада нуклеарног објекта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49.590*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171а*</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потврду о пријави радова коју надлежни орган у складу са законом којим се уређује планирање и изградња, издаје у складу са издатом грађевинском дозволом, решењем о одобрењу за извођење радова, решењем о привременој грађевинској дозволи, решењем о грађевинској дозволи за припремне радове, решењем о измени решења о грађевинској дозволи и решењем о измени решења о одобрењу за извођење радова,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објекат категорије А*</w:t>
            </w:r>
          </w:p>
        </w:tc>
        <w:tc>
          <w:tcPr>
            <w:tcW w:w="1899" w:type="dxa"/>
            <w:tcBorders/>
            <w:vAlign w:val="center"/>
          </w:tcPr>
          <w:p>
            <w:pPr>
              <w:spacing w:after="150"/>
              <w:ind w:left="0"/>
              <w:jc w:val="right"/>
            </w:pPr>
            <w:r>
              <w:rPr>
                <w:rFonts w:ascii="Verdana"/>
                <w:b/>
                <w:i w:val="false"/>
                <w:color w:val="000000"/>
                <w:sz w:val="22"/>
              </w:rPr>
              <w:t>1.130***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објекат категорије Б*</w:t>
            </w:r>
          </w:p>
        </w:tc>
        <w:tc>
          <w:tcPr>
            <w:tcW w:w="1899" w:type="dxa"/>
            <w:tcBorders/>
            <w:vAlign w:val="center"/>
          </w:tcPr>
          <w:p>
            <w:pPr>
              <w:spacing w:after="150"/>
              <w:ind w:left="0"/>
              <w:jc w:val="right"/>
            </w:pPr>
            <w:r>
              <w:rPr>
                <w:rFonts w:ascii="Verdana"/>
                <w:b/>
                <w:i w:val="false"/>
                <w:color w:val="000000"/>
                <w:sz w:val="22"/>
              </w:rPr>
              <w:t>5.580***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објекат категорије В*</w:t>
            </w:r>
          </w:p>
        </w:tc>
        <w:tc>
          <w:tcPr>
            <w:tcW w:w="1899" w:type="dxa"/>
            <w:tcBorders/>
            <w:vAlign w:val="center"/>
          </w:tcPr>
          <w:p>
            <w:pPr>
              <w:spacing w:after="150"/>
              <w:ind w:left="0"/>
              <w:jc w:val="right"/>
            </w:pPr>
            <w:r>
              <w:rPr>
                <w:rFonts w:ascii="Verdana"/>
                <w:b/>
                <w:i w:val="false"/>
                <w:color w:val="000000"/>
                <w:sz w:val="22"/>
              </w:rPr>
              <w:t>6.700***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објекат категорије Г*</w:t>
            </w:r>
          </w:p>
        </w:tc>
        <w:tc>
          <w:tcPr>
            <w:tcW w:w="1899" w:type="dxa"/>
            <w:tcBorders/>
            <w:vAlign w:val="center"/>
          </w:tcPr>
          <w:p>
            <w:pPr>
              <w:spacing w:after="150"/>
              <w:ind w:left="0"/>
              <w:jc w:val="right"/>
            </w:pPr>
            <w:r>
              <w:rPr>
                <w:rFonts w:ascii="Verdana"/>
                <w:b/>
                <w:i w:val="false"/>
                <w:color w:val="000000"/>
                <w:sz w:val="22"/>
              </w:rPr>
              <w:t>6.700***</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171б*</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информације о локацији од стране надлежног органа*</w:t>
            </w:r>
          </w:p>
        </w:tc>
        <w:tc>
          <w:tcPr>
            <w:tcW w:w="1899" w:type="dxa"/>
            <w:tcBorders/>
            <w:vAlign w:val="center"/>
          </w:tcPr>
          <w:p>
            <w:pPr>
              <w:spacing w:after="150"/>
              <w:ind w:left="0"/>
              <w:jc w:val="right"/>
            </w:pPr>
            <w:r>
              <w:rPr>
                <w:rFonts w:ascii="Verdana"/>
                <w:b/>
                <w:i w:val="false"/>
                <w:color w:val="000000"/>
                <w:sz w:val="22"/>
              </w:rPr>
              <w:t>3.350**</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171в*</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локацијских услова од стране надлежног републичког органа,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објекат категорије А*</w:t>
            </w:r>
          </w:p>
        </w:tc>
        <w:tc>
          <w:tcPr>
            <w:tcW w:w="1899" w:type="dxa"/>
            <w:tcBorders/>
            <w:vAlign w:val="center"/>
          </w:tcPr>
          <w:p>
            <w:pPr>
              <w:spacing w:after="150"/>
              <w:ind w:left="0"/>
              <w:jc w:val="right"/>
            </w:pPr>
            <w:r>
              <w:rPr>
                <w:rFonts w:ascii="Verdana"/>
                <w:b/>
                <w:i w:val="false"/>
                <w:color w:val="000000"/>
                <w:sz w:val="22"/>
              </w:rPr>
              <w:t>2.230**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објекат категорије Б*</w:t>
            </w:r>
          </w:p>
        </w:tc>
        <w:tc>
          <w:tcPr>
            <w:tcW w:w="1899" w:type="dxa"/>
            <w:tcBorders/>
            <w:vAlign w:val="center"/>
          </w:tcPr>
          <w:p>
            <w:pPr>
              <w:spacing w:after="150"/>
              <w:ind w:left="0"/>
              <w:jc w:val="right"/>
            </w:pPr>
            <w:r>
              <w:rPr>
                <w:rFonts w:ascii="Verdana"/>
                <w:b/>
                <w:i w:val="false"/>
                <w:color w:val="000000"/>
                <w:sz w:val="22"/>
              </w:rPr>
              <w:t>3.350**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објекат категорије В*</w:t>
            </w:r>
          </w:p>
        </w:tc>
        <w:tc>
          <w:tcPr>
            <w:tcW w:w="1899" w:type="dxa"/>
            <w:tcBorders/>
            <w:vAlign w:val="center"/>
          </w:tcPr>
          <w:p>
            <w:pPr>
              <w:spacing w:after="150"/>
              <w:ind w:left="0"/>
              <w:jc w:val="right"/>
            </w:pPr>
            <w:r>
              <w:rPr>
                <w:rFonts w:ascii="Verdana"/>
                <w:b/>
                <w:i w:val="false"/>
                <w:color w:val="000000"/>
                <w:sz w:val="22"/>
              </w:rPr>
              <w:t>4.470**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објекат категорије Г*</w:t>
            </w:r>
          </w:p>
        </w:tc>
        <w:tc>
          <w:tcPr>
            <w:tcW w:w="1899" w:type="dxa"/>
            <w:tcBorders/>
            <w:vAlign w:val="center"/>
          </w:tcPr>
          <w:p>
            <w:pPr>
              <w:spacing w:after="150"/>
              <w:ind w:left="0"/>
              <w:jc w:val="right"/>
            </w:pPr>
            <w:r>
              <w:rPr>
                <w:rFonts w:ascii="Verdana"/>
                <w:b/>
                <w:i w:val="false"/>
                <w:color w:val="000000"/>
                <w:sz w:val="22"/>
              </w:rPr>
              <w:t>4.470**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171г*</w:t>
            </w:r>
          </w:p>
        </w:tc>
      </w:tr>
      <w:tr>
        <w:trPr>
          <w:trHeight w:val="90" w:hRule="atLeast"/>
        </w:trPr>
        <w:tc>
          <w:tcPr>
            <w:tcW w:w="12501" w:type="dxa"/>
            <w:tcBorders/>
            <w:vAlign w:val="center"/>
          </w:tcPr>
          <w:p>
            <w:pPr>
              <w:spacing w:after="150"/>
              <w:ind w:left="0"/>
              <w:jc w:val="left"/>
            </w:pPr>
            <w:r>
              <w:rPr>
                <w:rFonts w:ascii="Verdana"/>
                <w:b/>
                <w:i w:val="false"/>
                <w:color w:val="000000"/>
                <w:sz w:val="22"/>
              </w:rPr>
              <w:t>За списе и радње који се врше у складу са прописом којим се уређују услови за стављање на тржиште и чињење доступним на тржишту грађевинских производа и, између осталог, спровођење оцењивања и верификације сталности перформанси грађевинских производа у складу са српском техничком спецификацијом или техничким прописом,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захтев за именовање тела за оцењивање и верификацију сталности перформанси*</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захтев за именовање тела за техничко оцењивање*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решење које се доноси по захтеву поднетом за именовање тела за техничко оцењивање*</w:t>
            </w:r>
          </w:p>
        </w:tc>
        <w:tc>
          <w:tcPr>
            <w:tcW w:w="1899" w:type="dxa"/>
            <w:tcBorders/>
            <w:vAlign w:val="center"/>
          </w:tcPr>
          <w:p>
            <w:pPr>
              <w:spacing w:after="150"/>
              <w:ind w:left="0"/>
              <w:jc w:val="right"/>
            </w:pPr>
            <w:r>
              <w:rPr>
                <w:rFonts w:ascii="Verdana"/>
                <w:b/>
                <w:i w:val="false"/>
                <w:color w:val="000000"/>
                <w:sz w:val="22"/>
              </w:rPr>
              <w:t>136.870**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решење које се доноси по захтеву поднетом за именовање тела за оцењивање и верификацију сталности перформанси*</w:t>
            </w:r>
          </w:p>
        </w:tc>
        <w:tc>
          <w:tcPr>
            <w:tcW w:w="1899" w:type="dxa"/>
            <w:tcBorders/>
            <w:vAlign w:val="center"/>
          </w:tcPr>
          <w:p>
            <w:pPr>
              <w:spacing w:after="150"/>
              <w:ind w:left="0"/>
              <w:jc w:val="right"/>
            </w:pPr>
            <w:r>
              <w:rPr>
                <w:rFonts w:ascii="Verdana"/>
                <w:b/>
                <w:i w:val="false"/>
                <w:color w:val="000000"/>
                <w:sz w:val="22"/>
              </w:rPr>
              <w:t>136.870**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захтев за признавање важења у Републици Србији документа о оцењивању и верификацији сталности перформанси грађевинског производа издатог у иностранству*</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решење које се доноси по захтеву за признавање важења у Републици Србији документа о оцењивању и верификацији сталности перформанси грађевинског производа издатог у иностранству*</w:t>
            </w:r>
          </w:p>
        </w:tc>
        <w:tc>
          <w:tcPr>
            <w:tcW w:w="1899" w:type="dxa"/>
            <w:tcBorders/>
            <w:vAlign w:val="center"/>
          </w:tcPr>
          <w:p>
            <w:pPr>
              <w:spacing w:after="150"/>
              <w:ind w:left="0"/>
              <w:jc w:val="right"/>
            </w:pPr>
            <w:r>
              <w:rPr>
                <w:rFonts w:ascii="Verdana"/>
                <w:b/>
                <w:i w:val="false"/>
                <w:color w:val="000000"/>
                <w:sz w:val="22"/>
              </w:rPr>
              <w:t>62.220**</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XX. СПИСИ И РАДЊЕ У ОБЛАСТИ ОБРАЗОВАЊА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утврђивање испуњености услова за почетак рада и обављање делатности установа у области образовања и ученичког и студентског стандарда</w:t>
            </w:r>
          </w:p>
        </w:tc>
        <w:tc>
          <w:tcPr>
            <w:tcW w:w="1899" w:type="dxa"/>
            <w:tcBorders/>
            <w:vAlign w:val="center"/>
          </w:tcPr>
          <w:p>
            <w:pPr>
              <w:spacing w:after="150"/>
              <w:ind w:left="0"/>
              <w:jc w:val="right"/>
            </w:pPr>
            <w:r>
              <w:rPr>
                <w:rFonts w:ascii="Verdana"/>
                <w:b/>
                <w:i w:val="false"/>
                <w:color w:val="000000"/>
                <w:sz w:val="22"/>
              </w:rPr>
              <w:t>19.820**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утврђивање испуњености услова за извођење наставе на страном језику и на језику националне мањине</w:t>
            </w:r>
          </w:p>
        </w:tc>
        <w:tc>
          <w:tcPr>
            <w:tcW w:w="1899" w:type="dxa"/>
            <w:tcBorders/>
            <w:vAlign w:val="center"/>
          </w:tcPr>
          <w:p>
            <w:pPr>
              <w:spacing w:after="150"/>
              <w:ind w:left="0"/>
              <w:jc w:val="right"/>
            </w:pPr>
            <w:r>
              <w:rPr>
                <w:rFonts w:ascii="Verdana"/>
                <w:b/>
                <w:i w:val="false"/>
                <w:color w:val="000000"/>
                <w:sz w:val="22"/>
              </w:rPr>
              <w:t>6.950**</w:t>
            </w:r>
          </w:p>
        </w:tc>
      </w:tr>
      <w:tr>
        <w:trPr>
          <w:trHeight w:val="90" w:hRule="atLeast"/>
        </w:trPr>
        <w:tc>
          <w:tcPr>
            <w:tcW w:w="12501" w:type="dxa"/>
            <w:tcBorders/>
            <w:vAlign w:val="top"/>
          </w:tcPr>
          <w:p>
            <w:pPr>
              <w:spacing w:after="150"/>
              <w:ind w:left="0"/>
              <w:jc w:val="left"/>
            </w:pPr>
            <w:r>
              <w:rPr>
                <w:rFonts w:ascii="Verdana"/>
                <w:b w:val="false"/>
                <w:i/>
                <w:color w:val="000000"/>
                <w:sz w:val="22"/>
              </w:rPr>
              <w:t>3) брисана је (види члан 49. Закона - 86/2019-11)</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 xml:space="preserve">4) признавање стране високошколске исправе </w:t>
            </w:r>
            <w:r>
              <w:rPr>
                <w:rFonts w:ascii="Verdana"/>
                <w:b/>
                <w:i w:val="false"/>
                <w:color w:val="000000"/>
                <w:sz w:val="22"/>
              </w:rPr>
              <w:t>ради наставка школовања (академско признавање)*</w:t>
            </w:r>
          </w:p>
        </w:tc>
        <w:tc>
          <w:tcPr>
            <w:tcW w:w="1899" w:type="dxa"/>
            <w:tcBorders/>
            <w:vAlign w:val="center"/>
          </w:tcPr>
          <w:p>
            <w:pPr>
              <w:spacing w:after="150"/>
              <w:ind w:left="0"/>
              <w:jc w:val="right"/>
            </w:pPr>
            <w:r>
              <w:rPr>
                <w:rFonts w:ascii="Verdana"/>
                <w:b/>
                <w:i w:val="false"/>
                <w:color w:val="000000"/>
                <w:sz w:val="22"/>
              </w:rPr>
              <w:t>13.210**</w:t>
            </w:r>
          </w:p>
        </w:tc>
      </w:tr>
      <w:tr>
        <w:trPr>
          <w:trHeight w:val="90" w:hRule="atLeast"/>
        </w:trPr>
        <w:tc>
          <w:tcPr>
            <w:tcW w:w="12501" w:type="dxa"/>
            <w:tcBorders/>
            <w:vAlign w:val="center"/>
          </w:tcPr>
          <w:p>
            <w:pPr>
              <w:spacing w:after="150"/>
              <w:ind w:left="0"/>
              <w:jc w:val="left"/>
            </w:pPr>
            <w:r>
              <w:rPr>
                <w:rFonts w:ascii="Verdana"/>
                <w:b w:val="false"/>
                <w:i/>
                <w:color w:val="000000"/>
                <w:sz w:val="22"/>
              </w:rPr>
              <w:t>4а) брисана је (види члан 49. Закона - 86/2019-11)</w:t>
            </w:r>
          </w:p>
        </w:tc>
        <w:tc>
          <w:tcPr>
            <w:tcW w:w="1899" w:type="dxa"/>
            <w:tcBorders/>
            <w:vAlign w:val="center"/>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одобрење за издавање образаца евиденције и јавних исправа за основне и средње школе</w:t>
            </w:r>
          </w:p>
        </w:tc>
        <w:tc>
          <w:tcPr>
            <w:tcW w:w="1899" w:type="dxa"/>
            <w:tcBorders/>
            <w:vAlign w:val="center"/>
          </w:tcPr>
          <w:p>
            <w:pPr>
              <w:spacing w:after="150"/>
              <w:ind w:left="0"/>
              <w:jc w:val="right"/>
            </w:pPr>
            <w:r>
              <w:rPr>
                <w:rFonts w:ascii="Verdana"/>
                <w:b/>
                <w:i w:val="false"/>
                <w:color w:val="000000"/>
                <w:sz w:val="22"/>
              </w:rPr>
              <w:t>8.280**</w:t>
            </w:r>
          </w:p>
        </w:tc>
      </w:tr>
      <w:tr>
        <w:trPr>
          <w:trHeight w:val="90" w:hRule="atLeast"/>
        </w:trPr>
        <w:tc>
          <w:tcPr>
            <w:tcW w:w="12501" w:type="dxa"/>
            <w:tcBorders/>
            <w:vAlign w:val="top"/>
          </w:tcPr>
          <w:p>
            <w:pPr>
              <w:spacing w:after="150"/>
              <w:ind w:left="0"/>
              <w:jc w:val="left"/>
            </w:pPr>
            <w:r>
              <w:rPr>
                <w:rFonts w:ascii="Verdana"/>
                <w:b w:val="false"/>
                <w:i/>
                <w:color w:val="000000"/>
                <w:sz w:val="22"/>
              </w:rPr>
              <w:t>6) брисана је (види члан 49. Закона - 86/2019-11)</w:t>
            </w:r>
          </w:p>
        </w:tc>
        <w:tc>
          <w:tcPr>
            <w:tcW w:w="1899" w:type="dxa"/>
            <w:tcBorders/>
            <w:vAlign w:val="center"/>
          </w:tcPr>
          <w:p>
            <w:pPr>
              <w:spacing w:after="150"/>
              <w:ind w:left="0"/>
              <w:jc w:val="left"/>
            </w:pPr>
            <w:r>
              <w:rPr>
                <w:rFonts w:ascii="Verdana"/>
                <w:b/>
                <w:i w:val="false"/>
                <w:color w:val="000000"/>
                <w:sz w:val="22"/>
              </w:rPr>
              <w:t> </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дозволу за рад високошколске установе</w:t>
            </w:r>
          </w:p>
        </w:tc>
        <w:tc>
          <w:tcPr>
            <w:tcW w:w="1899" w:type="dxa"/>
            <w:tcBorders/>
            <w:vAlign w:val="top"/>
          </w:tcPr>
          <w:p>
            <w:pPr>
              <w:spacing w:after="150"/>
              <w:ind w:left="0"/>
              <w:jc w:val="right"/>
            </w:pPr>
            <w:r>
              <w:rPr>
                <w:rFonts w:ascii="Verdana"/>
                <w:b/>
                <w:i w:val="false"/>
                <w:color w:val="000000"/>
                <w:sz w:val="22"/>
              </w:rPr>
              <w:t>28.380*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измену, односно допуну дозволе за рад високошколске установе</w:t>
            </w:r>
          </w:p>
        </w:tc>
        <w:tc>
          <w:tcPr>
            <w:tcW w:w="1899" w:type="dxa"/>
            <w:tcBorders/>
            <w:vAlign w:val="top"/>
          </w:tcPr>
          <w:p>
            <w:pPr>
              <w:spacing w:after="150"/>
              <w:ind w:left="0"/>
              <w:jc w:val="right"/>
            </w:pPr>
            <w:r>
              <w:rPr>
                <w:rFonts w:ascii="Verdana"/>
                <w:b/>
                <w:i w:val="false"/>
                <w:color w:val="000000"/>
                <w:sz w:val="22"/>
              </w:rPr>
              <w:t>18.960*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односно потврду о подацима из регистра који води министарство надлежно за послове високог образовања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1.910*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дупликат јавне исправе коју издаје основна, односно средња школа</w:t>
            </w:r>
          </w:p>
        </w:tc>
        <w:tc>
          <w:tcPr>
            <w:tcW w:w="1899" w:type="dxa"/>
            <w:tcBorders/>
            <w:vAlign w:val="top"/>
          </w:tcPr>
          <w:p>
            <w:pPr>
              <w:spacing w:after="150"/>
              <w:ind w:left="0"/>
              <w:jc w:val="right"/>
            </w:pPr>
            <w:r>
              <w:rPr>
                <w:rFonts w:ascii="Verdana"/>
                <w:b/>
                <w:i w:val="false"/>
                <w:color w:val="000000"/>
                <w:sz w:val="22"/>
              </w:rPr>
              <w:t>1.000*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нову јавну исправу коју издаје установа у области високог образовања</w:t>
            </w:r>
          </w:p>
        </w:tc>
        <w:tc>
          <w:tcPr>
            <w:tcW w:w="1899" w:type="dxa"/>
            <w:tcBorders/>
            <w:vAlign w:val="top"/>
          </w:tcPr>
          <w:p>
            <w:pPr>
              <w:spacing w:after="150"/>
              <w:ind w:left="0"/>
              <w:jc w:val="right"/>
            </w:pPr>
            <w:r>
              <w:rPr>
                <w:rFonts w:ascii="Verdana"/>
                <w:b/>
                <w:i w:val="false"/>
                <w:color w:val="000000"/>
                <w:sz w:val="22"/>
              </w:rPr>
              <w:t>1.000*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дупликат дозволе за рад - лиценце</w:t>
            </w:r>
          </w:p>
        </w:tc>
        <w:tc>
          <w:tcPr>
            <w:tcW w:w="1899" w:type="dxa"/>
            <w:tcBorders/>
            <w:vAlign w:val="top"/>
          </w:tcPr>
          <w:p>
            <w:pPr>
              <w:spacing w:after="150"/>
              <w:ind w:left="0"/>
              <w:jc w:val="right"/>
            </w:pPr>
            <w:r>
              <w:rPr>
                <w:rFonts w:ascii="Verdana"/>
                <w:b/>
                <w:i w:val="false"/>
                <w:color w:val="000000"/>
                <w:sz w:val="22"/>
              </w:rPr>
              <w:t>1.910*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извод из регистра који се води у складу са законом којим се уређују основе система васпитања и образовања, који се односи на податке о одузимању и суспензији лиценце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830*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174а*</w:t>
            </w:r>
          </w:p>
        </w:tc>
      </w:tr>
      <w:tr>
        <w:trPr>
          <w:trHeight w:val="90" w:hRule="atLeast"/>
        </w:trPr>
        <w:tc>
          <w:tcPr>
            <w:tcW w:w="12501" w:type="dxa"/>
            <w:tcBorders/>
            <w:vAlign w:val="center"/>
          </w:tcPr>
          <w:p>
            <w:pPr>
              <w:spacing w:after="150"/>
              <w:ind w:left="0"/>
              <w:jc w:val="left"/>
            </w:pPr>
            <w:r>
              <w:rPr>
                <w:rFonts w:ascii="Verdana"/>
                <w:b/>
                <w:i w:val="false"/>
                <w:color w:val="000000"/>
                <w:sz w:val="22"/>
              </w:rPr>
              <w:t>За стручну оцену квалитета рукописа уџбеничких комплета и уџбеника:*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уџбенички комплет на српском, односно страном језику*</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2) уџбенички комплет на српском, односно страном језику са електронским додатком*</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3) уџбенички комплет на језику националне мањине*</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4) уџбенички комплет на језику националне мањине са електронским додатком*</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5) превод одобреног уџбеничког комплета на језик националне мањине*</w:t>
            </w:r>
          </w:p>
        </w:tc>
        <w:tc>
          <w:tcPr>
            <w:tcW w:w="1899" w:type="dxa"/>
            <w:tcBorders/>
            <w:vAlign w:val="center"/>
          </w:tcPr>
          <w:p>
            <w:pPr>
              <w:spacing w:after="150"/>
              <w:ind w:left="0"/>
              <w:jc w:val="right"/>
            </w:pPr>
            <w:r>
              <w:rPr>
                <w:rFonts w:ascii="Verdana"/>
                <w:b/>
                <w:i w:val="false"/>
                <w:color w:val="000000"/>
                <w:sz w:val="22"/>
              </w:rPr>
              <w:t>29.810**</w:t>
            </w:r>
          </w:p>
        </w:tc>
      </w:tr>
      <w:tr>
        <w:trPr>
          <w:trHeight w:val="90" w:hRule="atLeast"/>
        </w:trPr>
        <w:tc>
          <w:tcPr>
            <w:tcW w:w="12501" w:type="dxa"/>
            <w:tcBorders/>
            <w:vAlign w:val="center"/>
          </w:tcPr>
          <w:p>
            <w:pPr>
              <w:spacing w:after="150"/>
              <w:ind w:left="0"/>
              <w:jc w:val="left"/>
            </w:pPr>
            <w:r>
              <w:rPr>
                <w:rFonts w:ascii="Verdana"/>
                <w:b/>
                <w:i w:val="false"/>
                <w:color w:val="000000"/>
                <w:sz w:val="22"/>
              </w:rPr>
              <w:t>6) уџбенички комплет са прилагођеним садржајем и/или форматом*</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7) уџбеник на српском, односно страном језику*</w:t>
            </w:r>
          </w:p>
        </w:tc>
        <w:tc>
          <w:tcPr>
            <w:tcW w:w="1899" w:type="dxa"/>
            <w:tcBorders/>
            <w:vAlign w:val="center"/>
          </w:tcPr>
          <w:p>
            <w:pPr>
              <w:spacing w:after="150"/>
              <w:ind w:left="0"/>
              <w:jc w:val="right"/>
            </w:pPr>
            <w:r>
              <w:rPr>
                <w:rFonts w:ascii="Verdana"/>
                <w:b/>
                <w:i w:val="false"/>
                <w:color w:val="000000"/>
                <w:sz w:val="22"/>
              </w:rPr>
              <w:t>59.620**</w:t>
            </w:r>
          </w:p>
        </w:tc>
      </w:tr>
      <w:tr>
        <w:trPr>
          <w:trHeight w:val="90" w:hRule="atLeast"/>
        </w:trPr>
        <w:tc>
          <w:tcPr>
            <w:tcW w:w="12501" w:type="dxa"/>
            <w:tcBorders/>
            <w:vAlign w:val="center"/>
          </w:tcPr>
          <w:p>
            <w:pPr>
              <w:spacing w:after="150"/>
              <w:ind w:left="0"/>
              <w:jc w:val="left"/>
            </w:pPr>
            <w:r>
              <w:rPr>
                <w:rFonts w:ascii="Verdana"/>
                <w:b/>
                <w:i w:val="false"/>
                <w:color w:val="000000"/>
                <w:sz w:val="22"/>
              </w:rPr>
              <w:t>8) уџбеник на језику националне мањине*</w:t>
            </w:r>
          </w:p>
        </w:tc>
        <w:tc>
          <w:tcPr>
            <w:tcW w:w="1899" w:type="dxa"/>
            <w:tcBorders/>
            <w:vAlign w:val="center"/>
          </w:tcPr>
          <w:p>
            <w:pPr>
              <w:spacing w:after="150"/>
              <w:ind w:left="0"/>
              <w:jc w:val="right"/>
            </w:pPr>
            <w:r>
              <w:rPr>
                <w:rFonts w:ascii="Verdana"/>
                <w:b/>
                <w:i w:val="false"/>
                <w:color w:val="000000"/>
                <w:sz w:val="22"/>
              </w:rPr>
              <w:t>59.620**</w:t>
            </w:r>
          </w:p>
        </w:tc>
      </w:tr>
      <w:tr>
        <w:trPr>
          <w:trHeight w:val="90" w:hRule="atLeast"/>
        </w:trPr>
        <w:tc>
          <w:tcPr>
            <w:tcW w:w="12501" w:type="dxa"/>
            <w:tcBorders/>
            <w:vAlign w:val="center"/>
          </w:tcPr>
          <w:p>
            <w:pPr>
              <w:spacing w:after="150"/>
              <w:ind w:left="0"/>
              <w:jc w:val="left"/>
            </w:pPr>
            <w:r>
              <w:rPr>
                <w:rFonts w:ascii="Verdana"/>
                <w:b/>
                <w:i w:val="false"/>
                <w:color w:val="000000"/>
                <w:sz w:val="22"/>
              </w:rPr>
              <w:t>9) превод одобреног уџбеника на језик националне мањине*</w:t>
            </w:r>
          </w:p>
        </w:tc>
        <w:tc>
          <w:tcPr>
            <w:tcW w:w="1899" w:type="dxa"/>
            <w:tcBorders/>
            <w:vAlign w:val="center"/>
          </w:tcPr>
          <w:p>
            <w:pPr>
              <w:spacing w:after="150"/>
              <w:ind w:left="0"/>
              <w:jc w:val="right"/>
            </w:pPr>
            <w:r>
              <w:rPr>
                <w:rFonts w:ascii="Verdana"/>
                <w:b/>
                <w:i w:val="false"/>
                <w:color w:val="000000"/>
                <w:sz w:val="22"/>
              </w:rPr>
              <w:t>19.870**</w:t>
            </w:r>
          </w:p>
        </w:tc>
      </w:tr>
      <w:tr>
        <w:trPr>
          <w:trHeight w:val="90" w:hRule="atLeast"/>
        </w:trPr>
        <w:tc>
          <w:tcPr>
            <w:tcW w:w="12501" w:type="dxa"/>
            <w:tcBorders/>
            <w:vAlign w:val="center"/>
          </w:tcPr>
          <w:p>
            <w:pPr>
              <w:spacing w:after="150"/>
              <w:ind w:left="0"/>
              <w:jc w:val="left"/>
            </w:pPr>
            <w:r>
              <w:rPr>
                <w:rFonts w:ascii="Verdana"/>
                <w:b/>
                <w:i w:val="false"/>
                <w:color w:val="000000"/>
                <w:sz w:val="22"/>
              </w:rPr>
              <w:t>10) уџбеник са прилагођеним садржајем и/или форматом*</w:t>
            </w:r>
          </w:p>
        </w:tc>
        <w:tc>
          <w:tcPr>
            <w:tcW w:w="1899" w:type="dxa"/>
            <w:tcBorders/>
            <w:vAlign w:val="center"/>
          </w:tcPr>
          <w:p>
            <w:pPr>
              <w:spacing w:after="150"/>
              <w:ind w:left="0"/>
              <w:jc w:val="right"/>
            </w:pPr>
            <w:r>
              <w:rPr>
                <w:rFonts w:ascii="Verdana"/>
                <w:b/>
                <w:i w:val="false"/>
                <w:color w:val="000000"/>
                <w:sz w:val="22"/>
              </w:rPr>
              <w:t>59.620**</w:t>
            </w:r>
          </w:p>
        </w:tc>
      </w:tr>
      <w:tr>
        <w:trPr>
          <w:trHeight w:val="90" w:hRule="atLeast"/>
        </w:trPr>
        <w:tc>
          <w:tcPr>
            <w:tcW w:w="12501" w:type="dxa"/>
            <w:tcBorders/>
            <w:vAlign w:val="center"/>
          </w:tcPr>
          <w:p>
            <w:pPr>
              <w:spacing w:after="150"/>
              <w:ind w:left="0"/>
              <w:jc w:val="left"/>
            </w:pPr>
            <w:r>
              <w:rPr>
                <w:rFonts w:ascii="Verdana"/>
                <w:b/>
                <w:i w:val="false"/>
                <w:color w:val="000000"/>
                <w:sz w:val="22"/>
              </w:rPr>
              <w:t>За стручно мишљење о квалитету рукописа приручника и наставних материјала, додатних наставних средстава, дидактичких средстава и дидактичких игровних средстава:*</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приручник и наставни материјал*</w:t>
            </w:r>
          </w:p>
        </w:tc>
        <w:tc>
          <w:tcPr>
            <w:tcW w:w="1899" w:type="dxa"/>
            <w:tcBorders/>
            <w:vAlign w:val="center"/>
          </w:tcPr>
          <w:p>
            <w:pPr>
              <w:spacing w:after="150"/>
              <w:ind w:left="0"/>
              <w:jc w:val="right"/>
            </w:pPr>
            <w:r>
              <w:rPr>
                <w:rFonts w:ascii="Verdana"/>
                <w:b/>
                <w:i w:val="false"/>
                <w:color w:val="000000"/>
                <w:sz w:val="22"/>
              </w:rPr>
              <w:t>15.770**</w:t>
            </w:r>
          </w:p>
        </w:tc>
      </w:tr>
      <w:tr>
        <w:trPr>
          <w:trHeight w:val="90" w:hRule="atLeast"/>
        </w:trPr>
        <w:tc>
          <w:tcPr>
            <w:tcW w:w="12501" w:type="dxa"/>
            <w:tcBorders/>
            <w:vAlign w:val="center"/>
          </w:tcPr>
          <w:p>
            <w:pPr>
              <w:spacing w:after="150"/>
              <w:ind w:left="0"/>
              <w:jc w:val="left"/>
            </w:pPr>
            <w:r>
              <w:rPr>
                <w:rFonts w:ascii="Verdana"/>
                <w:b/>
                <w:i w:val="false"/>
                <w:color w:val="000000"/>
                <w:sz w:val="22"/>
              </w:rPr>
              <w:t>2) додатно наставно средство*</w:t>
            </w:r>
          </w:p>
        </w:tc>
        <w:tc>
          <w:tcPr>
            <w:tcW w:w="1899" w:type="dxa"/>
            <w:tcBorders/>
            <w:vAlign w:val="center"/>
          </w:tcPr>
          <w:p>
            <w:pPr>
              <w:spacing w:after="150"/>
              <w:ind w:left="0"/>
              <w:jc w:val="right"/>
            </w:pPr>
            <w:r>
              <w:rPr>
                <w:rFonts w:ascii="Verdana"/>
                <w:b/>
                <w:i w:val="false"/>
                <w:color w:val="000000"/>
                <w:sz w:val="22"/>
              </w:rPr>
              <w:t>15.770**</w:t>
            </w:r>
          </w:p>
        </w:tc>
      </w:tr>
      <w:tr>
        <w:trPr>
          <w:trHeight w:val="90" w:hRule="atLeast"/>
        </w:trPr>
        <w:tc>
          <w:tcPr>
            <w:tcW w:w="12501" w:type="dxa"/>
            <w:tcBorders/>
            <w:vAlign w:val="center"/>
          </w:tcPr>
          <w:p>
            <w:pPr>
              <w:spacing w:after="150"/>
              <w:ind w:left="0"/>
              <w:jc w:val="left"/>
            </w:pPr>
            <w:r>
              <w:rPr>
                <w:rFonts w:ascii="Verdana"/>
                <w:b/>
                <w:i w:val="false"/>
                <w:color w:val="000000"/>
                <w:sz w:val="22"/>
              </w:rPr>
              <w:t>3) наставно помагало*</w:t>
            </w:r>
          </w:p>
        </w:tc>
        <w:tc>
          <w:tcPr>
            <w:tcW w:w="1899" w:type="dxa"/>
            <w:tcBorders/>
            <w:vAlign w:val="center"/>
          </w:tcPr>
          <w:p>
            <w:pPr>
              <w:spacing w:after="150"/>
              <w:ind w:left="0"/>
              <w:jc w:val="right"/>
            </w:pPr>
            <w:r>
              <w:rPr>
                <w:rFonts w:ascii="Verdana"/>
                <w:b/>
                <w:i w:val="false"/>
                <w:color w:val="000000"/>
                <w:sz w:val="22"/>
              </w:rPr>
              <w:t>15.770**</w:t>
            </w:r>
          </w:p>
        </w:tc>
      </w:tr>
      <w:tr>
        <w:trPr>
          <w:trHeight w:val="90" w:hRule="atLeast"/>
        </w:trPr>
        <w:tc>
          <w:tcPr>
            <w:tcW w:w="12501" w:type="dxa"/>
            <w:tcBorders/>
            <w:vAlign w:val="center"/>
          </w:tcPr>
          <w:p>
            <w:pPr>
              <w:spacing w:after="150"/>
              <w:ind w:left="0"/>
              <w:jc w:val="left"/>
            </w:pPr>
            <w:r>
              <w:rPr>
                <w:rFonts w:ascii="Verdana"/>
                <w:b/>
                <w:i w:val="false"/>
                <w:color w:val="000000"/>
                <w:sz w:val="22"/>
              </w:rPr>
              <w:t>4) дидактичко средство и дидактичко игровно средство*</w:t>
            </w:r>
          </w:p>
        </w:tc>
        <w:tc>
          <w:tcPr>
            <w:tcW w:w="1899" w:type="dxa"/>
            <w:tcBorders/>
            <w:vAlign w:val="center"/>
          </w:tcPr>
          <w:p>
            <w:pPr>
              <w:spacing w:after="150"/>
              <w:ind w:left="0"/>
              <w:jc w:val="right"/>
            </w:pPr>
            <w:r>
              <w:rPr>
                <w:rFonts w:ascii="Verdana"/>
                <w:b/>
                <w:i w:val="false"/>
                <w:color w:val="000000"/>
                <w:sz w:val="22"/>
              </w:rPr>
              <w:t>11.800**</w:t>
            </w:r>
          </w:p>
        </w:tc>
      </w:tr>
      <w:tr>
        <w:trPr>
          <w:trHeight w:val="90" w:hRule="atLeast"/>
        </w:trPr>
        <w:tc>
          <w:tcPr>
            <w:tcW w:w="12501" w:type="dxa"/>
            <w:tcBorders/>
            <w:vAlign w:val="center"/>
          </w:tcPr>
          <w:p>
            <w:pPr>
              <w:spacing w:after="150"/>
              <w:ind w:left="0"/>
              <w:jc w:val="left"/>
            </w:pPr>
            <w:r>
              <w:rPr>
                <w:rFonts w:ascii="Verdana"/>
                <w:b/>
                <w:i w:val="false"/>
                <w:color w:val="000000"/>
                <w:sz w:val="22"/>
              </w:rPr>
              <w:t>За експертско мишљење:*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уџбенички комплет на српском, односно страном језику*</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2) уџбенички комплет на српском, односно страном језику са електронским додатком*</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3) уџбенички комплет на језику националне мањине*</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4) уџбенички комплет на језику националне мањине са електронским додатком*</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5) превод одобреног уџбеничког комплета на језик националне мањине*</w:t>
            </w:r>
          </w:p>
        </w:tc>
        <w:tc>
          <w:tcPr>
            <w:tcW w:w="1899" w:type="dxa"/>
            <w:tcBorders/>
            <w:vAlign w:val="center"/>
          </w:tcPr>
          <w:p>
            <w:pPr>
              <w:spacing w:after="150"/>
              <w:ind w:left="0"/>
              <w:jc w:val="right"/>
            </w:pPr>
            <w:r>
              <w:rPr>
                <w:rFonts w:ascii="Verdana"/>
                <w:b/>
                <w:i w:val="false"/>
                <w:color w:val="000000"/>
                <w:sz w:val="22"/>
              </w:rPr>
              <w:t>29.810**</w:t>
            </w:r>
          </w:p>
        </w:tc>
      </w:tr>
      <w:tr>
        <w:trPr>
          <w:trHeight w:val="90" w:hRule="atLeast"/>
        </w:trPr>
        <w:tc>
          <w:tcPr>
            <w:tcW w:w="12501" w:type="dxa"/>
            <w:tcBorders/>
            <w:vAlign w:val="center"/>
          </w:tcPr>
          <w:p>
            <w:pPr>
              <w:spacing w:after="150"/>
              <w:ind w:left="0"/>
              <w:jc w:val="left"/>
            </w:pPr>
            <w:r>
              <w:rPr>
                <w:rFonts w:ascii="Verdana"/>
                <w:b/>
                <w:i w:val="false"/>
                <w:color w:val="000000"/>
                <w:sz w:val="22"/>
              </w:rPr>
              <w:t>6) уџбенички комплет са прилагођеним садржајем и/или форматом*</w:t>
            </w:r>
          </w:p>
        </w:tc>
        <w:tc>
          <w:tcPr>
            <w:tcW w:w="1899" w:type="dxa"/>
            <w:tcBorders/>
            <w:vAlign w:val="center"/>
          </w:tcPr>
          <w:p>
            <w:pPr>
              <w:spacing w:after="150"/>
              <w:ind w:left="0"/>
              <w:jc w:val="right"/>
            </w:pPr>
            <w:r>
              <w:rPr>
                <w:rFonts w:ascii="Verdana"/>
                <w:b/>
                <w:i w:val="false"/>
                <w:color w:val="000000"/>
                <w:sz w:val="22"/>
              </w:rPr>
              <w:t>89.420**</w:t>
            </w:r>
          </w:p>
        </w:tc>
      </w:tr>
      <w:tr>
        <w:trPr>
          <w:trHeight w:val="90" w:hRule="atLeast"/>
        </w:trPr>
        <w:tc>
          <w:tcPr>
            <w:tcW w:w="12501" w:type="dxa"/>
            <w:tcBorders/>
            <w:vAlign w:val="center"/>
          </w:tcPr>
          <w:p>
            <w:pPr>
              <w:spacing w:after="150"/>
              <w:ind w:left="0"/>
              <w:jc w:val="left"/>
            </w:pPr>
            <w:r>
              <w:rPr>
                <w:rFonts w:ascii="Verdana"/>
                <w:b/>
                <w:i w:val="false"/>
                <w:color w:val="000000"/>
                <w:sz w:val="22"/>
              </w:rPr>
              <w:t>7) уџбеник на српском, односно страном језику*</w:t>
            </w:r>
          </w:p>
        </w:tc>
        <w:tc>
          <w:tcPr>
            <w:tcW w:w="1899" w:type="dxa"/>
            <w:tcBorders/>
            <w:vAlign w:val="center"/>
          </w:tcPr>
          <w:p>
            <w:pPr>
              <w:spacing w:after="150"/>
              <w:ind w:left="0"/>
              <w:jc w:val="right"/>
            </w:pPr>
            <w:r>
              <w:rPr>
                <w:rFonts w:ascii="Verdana"/>
                <w:b/>
                <w:i w:val="false"/>
                <w:color w:val="000000"/>
                <w:sz w:val="22"/>
              </w:rPr>
              <w:t>59.620**</w:t>
            </w:r>
          </w:p>
        </w:tc>
      </w:tr>
      <w:tr>
        <w:trPr>
          <w:trHeight w:val="90" w:hRule="atLeast"/>
        </w:trPr>
        <w:tc>
          <w:tcPr>
            <w:tcW w:w="12501" w:type="dxa"/>
            <w:tcBorders/>
            <w:vAlign w:val="center"/>
          </w:tcPr>
          <w:p>
            <w:pPr>
              <w:spacing w:after="150"/>
              <w:ind w:left="0"/>
              <w:jc w:val="left"/>
            </w:pPr>
            <w:r>
              <w:rPr>
                <w:rFonts w:ascii="Verdana"/>
                <w:b/>
                <w:i w:val="false"/>
                <w:color w:val="000000"/>
                <w:sz w:val="22"/>
              </w:rPr>
              <w:t>8) уџбеник на језику националне мањине*</w:t>
            </w:r>
          </w:p>
        </w:tc>
        <w:tc>
          <w:tcPr>
            <w:tcW w:w="1899" w:type="dxa"/>
            <w:tcBorders/>
            <w:vAlign w:val="center"/>
          </w:tcPr>
          <w:p>
            <w:pPr>
              <w:spacing w:after="150"/>
              <w:ind w:left="0"/>
              <w:jc w:val="right"/>
            </w:pPr>
            <w:r>
              <w:rPr>
                <w:rFonts w:ascii="Verdana"/>
                <w:b/>
                <w:i w:val="false"/>
                <w:color w:val="000000"/>
                <w:sz w:val="22"/>
              </w:rPr>
              <w:t>59.620**</w:t>
            </w:r>
          </w:p>
        </w:tc>
      </w:tr>
      <w:tr>
        <w:trPr>
          <w:trHeight w:val="90" w:hRule="atLeast"/>
        </w:trPr>
        <w:tc>
          <w:tcPr>
            <w:tcW w:w="12501" w:type="dxa"/>
            <w:tcBorders/>
            <w:vAlign w:val="center"/>
          </w:tcPr>
          <w:p>
            <w:pPr>
              <w:spacing w:after="150"/>
              <w:ind w:left="0"/>
              <w:jc w:val="left"/>
            </w:pPr>
            <w:r>
              <w:rPr>
                <w:rFonts w:ascii="Verdana"/>
                <w:b/>
                <w:i w:val="false"/>
                <w:color w:val="000000"/>
                <w:sz w:val="22"/>
              </w:rPr>
              <w:t>9) превод одобреног уџбеника на језик националне мањине*</w:t>
            </w:r>
          </w:p>
        </w:tc>
        <w:tc>
          <w:tcPr>
            <w:tcW w:w="1899" w:type="dxa"/>
            <w:tcBorders/>
            <w:vAlign w:val="center"/>
          </w:tcPr>
          <w:p>
            <w:pPr>
              <w:spacing w:after="150"/>
              <w:ind w:left="0"/>
              <w:jc w:val="right"/>
            </w:pPr>
            <w:r>
              <w:rPr>
                <w:rFonts w:ascii="Verdana"/>
                <w:b/>
                <w:i w:val="false"/>
                <w:color w:val="000000"/>
                <w:sz w:val="22"/>
              </w:rPr>
              <w:t>19.870**</w:t>
            </w:r>
          </w:p>
        </w:tc>
      </w:tr>
      <w:tr>
        <w:trPr>
          <w:trHeight w:val="90" w:hRule="atLeast"/>
        </w:trPr>
        <w:tc>
          <w:tcPr>
            <w:tcW w:w="12501" w:type="dxa"/>
            <w:tcBorders/>
            <w:vAlign w:val="center"/>
          </w:tcPr>
          <w:p>
            <w:pPr>
              <w:spacing w:after="150"/>
              <w:ind w:left="0"/>
              <w:jc w:val="left"/>
            </w:pPr>
            <w:r>
              <w:rPr>
                <w:rFonts w:ascii="Verdana"/>
                <w:b/>
                <w:i w:val="false"/>
                <w:color w:val="000000"/>
                <w:sz w:val="22"/>
              </w:rPr>
              <w:t>10) уџбеник са прилагођеним садржајем и/или форматом*</w:t>
            </w:r>
          </w:p>
        </w:tc>
        <w:tc>
          <w:tcPr>
            <w:tcW w:w="1899" w:type="dxa"/>
            <w:tcBorders/>
            <w:vAlign w:val="center"/>
          </w:tcPr>
          <w:p>
            <w:pPr>
              <w:spacing w:after="150"/>
              <w:ind w:left="0"/>
              <w:jc w:val="right"/>
            </w:pPr>
            <w:r>
              <w:rPr>
                <w:rFonts w:ascii="Verdana"/>
                <w:b/>
                <w:i w:val="false"/>
                <w:color w:val="000000"/>
                <w:sz w:val="22"/>
              </w:rPr>
              <w:t>59.620**</w:t>
            </w:r>
          </w:p>
        </w:tc>
      </w:tr>
      <w:tr>
        <w:trPr>
          <w:trHeight w:val="90" w:hRule="atLeast"/>
        </w:trPr>
        <w:tc>
          <w:tcPr>
            <w:tcW w:w="12501" w:type="dxa"/>
            <w:tcBorders/>
            <w:vAlign w:val="center"/>
          </w:tcPr>
          <w:p>
            <w:pPr>
              <w:spacing w:after="150"/>
              <w:ind w:left="0"/>
              <w:jc w:val="left"/>
            </w:pPr>
            <w:r>
              <w:rPr>
                <w:rFonts w:ascii="Verdana"/>
                <w:b/>
                <w:i w:val="false"/>
                <w:color w:val="000000"/>
                <w:sz w:val="22"/>
              </w:rPr>
              <w:t>11) приручник и наставни материјал*</w:t>
            </w:r>
          </w:p>
        </w:tc>
        <w:tc>
          <w:tcPr>
            <w:tcW w:w="1899" w:type="dxa"/>
            <w:tcBorders/>
            <w:vAlign w:val="center"/>
          </w:tcPr>
          <w:p>
            <w:pPr>
              <w:spacing w:after="150"/>
              <w:ind w:left="0"/>
              <w:jc w:val="right"/>
            </w:pPr>
            <w:r>
              <w:rPr>
                <w:rFonts w:ascii="Verdana"/>
                <w:b/>
                <w:i w:val="false"/>
                <w:color w:val="000000"/>
                <w:sz w:val="22"/>
              </w:rPr>
              <w:t>15.770**</w:t>
            </w:r>
          </w:p>
        </w:tc>
      </w:tr>
      <w:tr>
        <w:trPr>
          <w:trHeight w:val="90" w:hRule="atLeast"/>
        </w:trPr>
        <w:tc>
          <w:tcPr>
            <w:tcW w:w="12501" w:type="dxa"/>
            <w:tcBorders/>
            <w:vAlign w:val="center"/>
          </w:tcPr>
          <w:p>
            <w:pPr>
              <w:spacing w:after="150"/>
              <w:ind w:left="0"/>
              <w:jc w:val="left"/>
            </w:pPr>
            <w:r>
              <w:rPr>
                <w:rFonts w:ascii="Verdana"/>
                <w:b/>
                <w:i w:val="false"/>
                <w:color w:val="000000"/>
                <w:sz w:val="22"/>
              </w:rPr>
              <w:t>За стручно мишљење за ново издање уџбеника:*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уџбенички комплет на српском, односно страном језику*</w:t>
            </w:r>
          </w:p>
        </w:tc>
        <w:tc>
          <w:tcPr>
            <w:tcW w:w="1899" w:type="dxa"/>
            <w:tcBorders/>
            <w:vAlign w:val="center"/>
          </w:tcPr>
          <w:p>
            <w:pPr>
              <w:spacing w:after="150"/>
              <w:ind w:left="0"/>
              <w:jc w:val="right"/>
            </w:pPr>
            <w:r>
              <w:rPr>
                <w:rFonts w:ascii="Verdana"/>
                <w:b/>
                <w:i w:val="false"/>
                <w:color w:val="000000"/>
                <w:sz w:val="22"/>
              </w:rPr>
              <w:t>29.810**</w:t>
            </w:r>
          </w:p>
        </w:tc>
      </w:tr>
      <w:tr>
        <w:trPr>
          <w:trHeight w:val="90" w:hRule="atLeast"/>
        </w:trPr>
        <w:tc>
          <w:tcPr>
            <w:tcW w:w="12501" w:type="dxa"/>
            <w:tcBorders/>
            <w:vAlign w:val="center"/>
          </w:tcPr>
          <w:p>
            <w:pPr>
              <w:spacing w:after="150"/>
              <w:ind w:left="0"/>
              <w:jc w:val="left"/>
            </w:pPr>
            <w:r>
              <w:rPr>
                <w:rFonts w:ascii="Verdana"/>
                <w:b/>
                <w:i w:val="false"/>
                <w:color w:val="000000"/>
                <w:sz w:val="22"/>
              </w:rPr>
              <w:t>2) уџбенички комплет на српском, односно страном језику са електронским додатком*</w:t>
            </w:r>
          </w:p>
        </w:tc>
        <w:tc>
          <w:tcPr>
            <w:tcW w:w="1899" w:type="dxa"/>
            <w:tcBorders/>
            <w:vAlign w:val="center"/>
          </w:tcPr>
          <w:p>
            <w:pPr>
              <w:spacing w:after="150"/>
              <w:ind w:left="0"/>
              <w:jc w:val="right"/>
            </w:pPr>
            <w:r>
              <w:rPr>
                <w:rFonts w:ascii="Verdana"/>
                <w:b/>
                <w:i w:val="false"/>
                <w:color w:val="000000"/>
                <w:sz w:val="22"/>
              </w:rPr>
              <w:t>29.810**</w:t>
            </w:r>
          </w:p>
        </w:tc>
      </w:tr>
      <w:tr>
        <w:trPr>
          <w:trHeight w:val="90" w:hRule="atLeast"/>
        </w:trPr>
        <w:tc>
          <w:tcPr>
            <w:tcW w:w="12501" w:type="dxa"/>
            <w:tcBorders/>
            <w:vAlign w:val="center"/>
          </w:tcPr>
          <w:p>
            <w:pPr>
              <w:spacing w:after="150"/>
              <w:ind w:left="0"/>
              <w:jc w:val="left"/>
            </w:pPr>
            <w:r>
              <w:rPr>
                <w:rFonts w:ascii="Verdana"/>
                <w:b/>
                <w:i w:val="false"/>
                <w:color w:val="000000"/>
                <w:sz w:val="22"/>
              </w:rPr>
              <w:t>3) уџбенички комплет на језику националне мањине*</w:t>
            </w:r>
          </w:p>
        </w:tc>
        <w:tc>
          <w:tcPr>
            <w:tcW w:w="1899" w:type="dxa"/>
            <w:tcBorders/>
            <w:vAlign w:val="center"/>
          </w:tcPr>
          <w:p>
            <w:pPr>
              <w:spacing w:after="150"/>
              <w:ind w:left="0"/>
              <w:jc w:val="right"/>
            </w:pPr>
            <w:r>
              <w:rPr>
                <w:rFonts w:ascii="Verdana"/>
                <w:b/>
                <w:i w:val="false"/>
                <w:color w:val="000000"/>
                <w:sz w:val="22"/>
              </w:rPr>
              <w:t>29.810**</w:t>
            </w:r>
          </w:p>
        </w:tc>
      </w:tr>
      <w:tr>
        <w:trPr>
          <w:trHeight w:val="90" w:hRule="atLeast"/>
        </w:trPr>
        <w:tc>
          <w:tcPr>
            <w:tcW w:w="12501" w:type="dxa"/>
            <w:tcBorders/>
            <w:vAlign w:val="center"/>
          </w:tcPr>
          <w:p>
            <w:pPr>
              <w:spacing w:after="150"/>
              <w:ind w:left="0"/>
              <w:jc w:val="left"/>
            </w:pPr>
            <w:r>
              <w:rPr>
                <w:rFonts w:ascii="Verdana"/>
                <w:b/>
                <w:i w:val="false"/>
                <w:color w:val="000000"/>
                <w:sz w:val="22"/>
              </w:rPr>
              <w:t>4) уџбенички комплет на језику националне мањине са електронским додатком*</w:t>
            </w:r>
          </w:p>
        </w:tc>
        <w:tc>
          <w:tcPr>
            <w:tcW w:w="1899" w:type="dxa"/>
            <w:tcBorders/>
            <w:vAlign w:val="center"/>
          </w:tcPr>
          <w:p>
            <w:pPr>
              <w:spacing w:after="150"/>
              <w:ind w:left="0"/>
              <w:jc w:val="right"/>
            </w:pPr>
            <w:r>
              <w:rPr>
                <w:rFonts w:ascii="Verdana"/>
                <w:b/>
                <w:i w:val="false"/>
                <w:color w:val="000000"/>
                <w:sz w:val="22"/>
              </w:rPr>
              <w:t>29.810**</w:t>
            </w:r>
          </w:p>
        </w:tc>
      </w:tr>
      <w:tr>
        <w:trPr>
          <w:trHeight w:val="90" w:hRule="atLeast"/>
        </w:trPr>
        <w:tc>
          <w:tcPr>
            <w:tcW w:w="12501" w:type="dxa"/>
            <w:tcBorders/>
            <w:vAlign w:val="center"/>
          </w:tcPr>
          <w:p>
            <w:pPr>
              <w:spacing w:after="150"/>
              <w:ind w:left="0"/>
              <w:jc w:val="left"/>
            </w:pPr>
            <w:r>
              <w:rPr>
                <w:rFonts w:ascii="Verdana"/>
                <w:b/>
                <w:i w:val="false"/>
                <w:color w:val="000000"/>
                <w:sz w:val="22"/>
              </w:rPr>
              <w:t>5) уџбенички комплет са прилагођеним садржајем и/или форматом*</w:t>
            </w:r>
          </w:p>
        </w:tc>
        <w:tc>
          <w:tcPr>
            <w:tcW w:w="1899" w:type="dxa"/>
            <w:tcBorders/>
            <w:vAlign w:val="center"/>
          </w:tcPr>
          <w:p>
            <w:pPr>
              <w:spacing w:after="150"/>
              <w:ind w:left="0"/>
              <w:jc w:val="right"/>
            </w:pPr>
            <w:r>
              <w:rPr>
                <w:rFonts w:ascii="Verdana"/>
                <w:b/>
                <w:i w:val="false"/>
                <w:color w:val="000000"/>
                <w:sz w:val="22"/>
              </w:rPr>
              <w:t>29.810**</w:t>
            </w:r>
          </w:p>
        </w:tc>
      </w:tr>
      <w:tr>
        <w:trPr>
          <w:trHeight w:val="90" w:hRule="atLeast"/>
        </w:trPr>
        <w:tc>
          <w:tcPr>
            <w:tcW w:w="12501" w:type="dxa"/>
            <w:tcBorders/>
            <w:vAlign w:val="center"/>
          </w:tcPr>
          <w:p>
            <w:pPr>
              <w:spacing w:after="150"/>
              <w:ind w:left="0"/>
              <w:jc w:val="left"/>
            </w:pPr>
            <w:r>
              <w:rPr>
                <w:rFonts w:ascii="Verdana"/>
                <w:b/>
                <w:i w:val="false"/>
                <w:color w:val="000000"/>
                <w:sz w:val="22"/>
              </w:rPr>
              <w:t>6) уџбеник на српском, односно страном језику*</w:t>
            </w:r>
          </w:p>
        </w:tc>
        <w:tc>
          <w:tcPr>
            <w:tcW w:w="1899" w:type="dxa"/>
            <w:tcBorders/>
            <w:vAlign w:val="center"/>
          </w:tcPr>
          <w:p>
            <w:pPr>
              <w:spacing w:after="150"/>
              <w:ind w:left="0"/>
              <w:jc w:val="right"/>
            </w:pPr>
            <w:r>
              <w:rPr>
                <w:rFonts w:ascii="Verdana"/>
                <w:b/>
                <w:i w:val="false"/>
                <w:color w:val="000000"/>
                <w:sz w:val="22"/>
              </w:rPr>
              <w:t>19.870**</w:t>
            </w:r>
          </w:p>
        </w:tc>
      </w:tr>
      <w:tr>
        <w:trPr>
          <w:trHeight w:val="90" w:hRule="atLeast"/>
        </w:trPr>
        <w:tc>
          <w:tcPr>
            <w:tcW w:w="12501" w:type="dxa"/>
            <w:tcBorders/>
            <w:vAlign w:val="center"/>
          </w:tcPr>
          <w:p>
            <w:pPr>
              <w:spacing w:after="150"/>
              <w:ind w:left="0"/>
              <w:jc w:val="left"/>
            </w:pPr>
            <w:r>
              <w:rPr>
                <w:rFonts w:ascii="Verdana"/>
                <w:b/>
                <w:i w:val="false"/>
                <w:color w:val="000000"/>
                <w:sz w:val="22"/>
              </w:rPr>
              <w:t>7) уџбеник на језику националне мањине*</w:t>
            </w:r>
          </w:p>
        </w:tc>
        <w:tc>
          <w:tcPr>
            <w:tcW w:w="1899" w:type="dxa"/>
            <w:tcBorders/>
            <w:vAlign w:val="center"/>
          </w:tcPr>
          <w:p>
            <w:pPr>
              <w:spacing w:after="150"/>
              <w:ind w:left="0"/>
              <w:jc w:val="right"/>
            </w:pPr>
            <w:r>
              <w:rPr>
                <w:rFonts w:ascii="Verdana"/>
                <w:b/>
                <w:i w:val="false"/>
                <w:color w:val="000000"/>
                <w:sz w:val="22"/>
              </w:rPr>
              <w:t>19.870**</w:t>
            </w:r>
          </w:p>
        </w:tc>
      </w:tr>
      <w:tr>
        <w:trPr>
          <w:trHeight w:val="90" w:hRule="atLeast"/>
        </w:trPr>
        <w:tc>
          <w:tcPr>
            <w:tcW w:w="12501" w:type="dxa"/>
            <w:tcBorders/>
            <w:vAlign w:val="center"/>
          </w:tcPr>
          <w:p>
            <w:pPr>
              <w:spacing w:after="150"/>
              <w:ind w:left="0"/>
              <w:jc w:val="left"/>
            </w:pPr>
            <w:r>
              <w:rPr>
                <w:rFonts w:ascii="Verdana"/>
                <w:b/>
                <w:i w:val="false"/>
                <w:color w:val="000000"/>
                <w:sz w:val="22"/>
              </w:rPr>
              <w:t>8) уџбеник са прилагођеним садржајем и/или форматом*</w:t>
            </w:r>
          </w:p>
        </w:tc>
        <w:tc>
          <w:tcPr>
            <w:tcW w:w="1899" w:type="dxa"/>
            <w:tcBorders/>
            <w:vAlign w:val="center"/>
          </w:tcPr>
          <w:p>
            <w:pPr>
              <w:spacing w:after="150"/>
              <w:ind w:left="0"/>
              <w:jc w:val="right"/>
            </w:pPr>
            <w:r>
              <w:rPr>
                <w:rFonts w:ascii="Verdana"/>
                <w:b/>
                <w:i w:val="false"/>
                <w:color w:val="000000"/>
                <w:sz w:val="22"/>
              </w:rPr>
              <w:t>19.870**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2. овог тарифног броја примењује се на приручник и наставни материјал и додатно наставно средство на српском, односно страном језику, језику националне мањине и приручник и наставни материјал и додатно наставно средство са прилагођеним садржајем и/или форматом.*</w:t>
            </w:r>
          </w:p>
        </w:tc>
        <w:tc>
          <w:tcPr>
            <w:tcW w:w="1899" w:type="dxa"/>
            <w:tcBorders/>
            <w:vAlign w:val="center"/>
          </w:tcP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XXI. СПИСИ И РАДЊЕ У ВЕЗИ СА НАУЧНОИСТРАЖИВАЧКОМ И ИНОВАЦИОНОМ ДЕЛАТНОШЋУ</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списе и радње у вези са научноистраживачком и иновационом делатношћу, и то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акт о испуњености услова за стицање научних звања</w:t>
            </w:r>
          </w:p>
        </w:tc>
        <w:tc>
          <w:tcPr>
            <w:tcW w:w="1899" w:type="dxa"/>
            <w:tcBorders/>
            <w:vAlign w:val="center"/>
          </w:tcPr>
          <w:p>
            <w:pPr>
              <w:spacing w:after="150"/>
              <w:ind w:left="0"/>
              <w:jc w:val="right"/>
            </w:pPr>
            <w:r>
              <w:rPr>
                <w:rFonts w:ascii="Verdana"/>
                <w:b/>
                <w:i w:val="false"/>
                <w:color w:val="000000"/>
                <w:sz w:val="22"/>
              </w:rPr>
              <w:t>3.310*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акт о упису у регистар истраживача</w:t>
            </w:r>
          </w:p>
        </w:tc>
        <w:tc>
          <w:tcPr>
            <w:tcW w:w="1899" w:type="dxa"/>
            <w:tcBorders/>
            <w:vAlign w:val="center"/>
          </w:tcPr>
          <w:p>
            <w:pPr>
              <w:spacing w:after="150"/>
              <w:ind w:left="0"/>
              <w:jc w:val="right"/>
            </w:pPr>
            <w:r>
              <w:rPr>
                <w:rFonts w:ascii="Verdana"/>
                <w:b/>
                <w:i w:val="false"/>
                <w:color w:val="000000"/>
                <w:sz w:val="22"/>
              </w:rPr>
              <w:t>920*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акт о испуњености услова за обављање научноистраживачке делатности од општег интереса и упис у регистар научноистраживачких организација чији оснивач није Република Србија</w:t>
            </w:r>
          </w:p>
        </w:tc>
        <w:tc>
          <w:tcPr>
            <w:tcW w:w="1899" w:type="dxa"/>
            <w:tcBorders/>
            <w:vAlign w:val="center"/>
          </w:tcPr>
          <w:p>
            <w:pPr>
              <w:spacing w:after="150"/>
              <w:ind w:left="0"/>
              <w:jc w:val="right"/>
            </w:pPr>
            <w:r>
              <w:rPr>
                <w:rFonts w:ascii="Verdana"/>
                <w:b/>
                <w:i w:val="false"/>
                <w:color w:val="000000"/>
                <w:sz w:val="22"/>
              </w:rPr>
              <w:t>16.530*</w:t>
            </w:r>
          </w:p>
        </w:tc>
      </w:tr>
      <w:tr>
        <w:trPr>
          <w:trHeight w:val="90" w:hRule="atLeast"/>
        </w:trPr>
        <w:tc>
          <w:tcPr>
            <w:tcW w:w="12501" w:type="dxa"/>
            <w:tcBorders/>
            <w:vAlign w:val="top"/>
          </w:tcPr>
          <w:p>
            <w:pPr>
              <w:spacing w:after="150"/>
              <w:ind w:left="0"/>
              <w:jc w:val="left"/>
            </w:pPr>
            <w:r>
              <w:rPr>
                <w:rFonts w:ascii="Verdana"/>
                <w:b/>
                <w:i w:val="false"/>
                <w:color w:val="000000"/>
                <w:sz w:val="22"/>
              </w:rPr>
              <w:t>4) подношење захтева за упис у регистар субјеката националног иновационог система стартапа, организација подршке стартаповима, спинофова, спинофова научноистраживачких организација и других субјеката иновационе инфраструктуре**</w:t>
            </w:r>
          </w:p>
        </w:tc>
        <w:tc>
          <w:tcPr>
            <w:tcW w:w="1899" w:type="dxa"/>
            <w:tcBorders/>
            <w:vAlign w:val="center"/>
          </w:tcPr>
          <w:p>
            <w:pPr>
              <w:spacing w:after="150"/>
              <w:ind w:left="0"/>
              <w:jc w:val="right"/>
            </w:pPr>
            <w:r>
              <w:rPr>
                <w:rFonts w:ascii="Verdana"/>
                <w:b/>
                <w:i w:val="false"/>
                <w:color w:val="000000"/>
                <w:sz w:val="22"/>
              </w:rPr>
              <w:t>7.590**</w:t>
            </w:r>
          </w:p>
        </w:tc>
      </w:tr>
      <w:tr>
        <w:trPr>
          <w:trHeight w:val="90" w:hRule="atLeast"/>
        </w:trPr>
        <w:tc>
          <w:tcPr>
            <w:tcW w:w="12501" w:type="dxa"/>
            <w:tcBorders/>
            <w:vAlign w:val="top"/>
          </w:tcPr>
          <w:p>
            <w:pPr>
              <w:spacing w:after="150"/>
              <w:ind w:left="0"/>
              <w:jc w:val="left"/>
            </w:pPr>
            <w:r>
              <w:rPr>
                <w:rFonts w:ascii="Verdana"/>
                <w:b/>
                <w:i w:val="false"/>
                <w:color w:val="000000"/>
                <w:sz w:val="22"/>
              </w:rPr>
              <w:t>5) подношење захтева за упис у регистар субјеката националног иновационог система физичког лица**</w:t>
            </w:r>
          </w:p>
        </w:tc>
        <w:tc>
          <w:tcPr>
            <w:tcW w:w="1899" w:type="dxa"/>
            <w:tcBorders/>
            <w:vAlign w:val="center"/>
          </w:tcPr>
          <w:p>
            <w:pPr>
              <w:spacing w:after="150"/>
              <w:ind w:left="0"/>
              <w:jc w:val="right"/>
            </w:pPr>
            <w:r>
              <w:rPr>
                <w:rFonts w:ascii="Verdana"/>
                <w:b/>
                <w:i w:val="false"/>
                <w:color w:val="000000"/>
                <w:sz w:val="22"/>
              </w:rPr>
              <w:t>920**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6) пријаву научноистраживачког, односно иновационог, односно другог пројекта који се финансира из средстава буџета</w:t>
            </w:r>
          </w:p>
        </w:tc>
        <w:tc>
          <w:tcPr>
            <w:tcW w:w="1899" w:type="dxa"/>
            <w:tcBorders/>
            <w:vAlign w:val="center"/>
          </w:tcPr>
          <w:p>
            <w:pPr>
              <w:spacing w:after="150"/>
              <w:ind w:left="0"/>
              <w:jc w:val="right"/>
            </w:pPr>
            <w:r>
              <w:rPr>
                <w:rFonts w:ascii="Verdana"/>
                <w:b/>
                <w:i w:val="false"/>
                <w:color w:val="000000"/>
                <w:sz w:val="22"/>
              </w:rPr>
              <w:t>3.310*</w:t>
            </w:r>
          </w:p>
        </w:tc>
      </w:tr>
      <w:tr>
        <w:trPr>
          <w:trHeight w:val="90" w:hRule="atLeast"/>
        </w:trPr>
        <w:tc>
          <w:tcPr>
            <w:tcW w:w="12501" w:type="dxa"/>
            <w:tcBorders/>
            <w:vAlign w:val="top"/>
          </w:tcPr>
          <w:p>
            <w:pPr>
              <w:spacing w:after="150"/>
              <w:ind w:left="0"/>
              <w:jc w:val="left"/>
            </w:pPr>
            <w:r>
              <w:rPr>
                <w:rFonts w:ascii="Verdana"/>
                <w:b/>
                <w:i w:val="false"/>
                <w:color w:val="000000"/>
                <w:sz w:val="22"/>
              </w:rPr>
              <w:t>7) подношење захтева за упис у регистар субјеката националног иновационог система развојно-производног центра, истраживачко-развојног центра, иновационог центра, центра за трансфер технологија, научно-технолошког парка и пословних анђела**</w:t>
            </w:r>
          </w:p>
        </w:tc>
        <w:tc>
          <w:tcPr>
            <w:tcW w:w="1899" w:type="dxa"/>
            <w:tcBorders/>
            <w:vAlign w:val="center"/>
          </w:tcPr>
          <w:p>
            <w:pPr>
              <w:spacing w:after="150"/>
              <w:ind w:left="0"/>
              <w:jc w:val="right"/>
            </w:pPr>
            <w:r>
              <w:rPr>
                <w:rFonts w:ascii="Verdana"/>
                <w:b/>
                <w:i w:val="false"/>
                <w:color w:val="000000"/>
                <w:sz w:val="22"/>
              </w:rPr>
              <w:t>14.170**</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XXIA СПИСИ И РАДЊЕ У ОБЛАСТИ КУЛТУРЕ*</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175а*</w:t>
            </w:r>
          </w:p>
        </w:tc>
      </w:tr>
      <w:tr>
        <w:trPr>
          <w:trHeight w:val="90" w:hRule="atLeast"/>
        </w:trPr>
        <w:tc>
          <w:tcPr>
            <w:tcW w:w="12501" w:type="dxa"/>
            <w:tcBorders/>
            <w:vAlign w:val="center"/>
          </w:tcPr>
          <w:p>
            <w:pPr>
              <w:spacing w:after="150"/>
              <w:ind w:left="0"/>
              <w:jc w:val="left"/>
            </w:pPr>
            <w:r>
              <w:rPr>
                <w:rFonts w:ascii="Verdana"/>
                <w:b/>
                <w:i w:val="false"/>
                <w:color w:val="000000"/>
                <w:sz w:val="22"/>
              </w:rPr>
              <w:t>За одобрење за коришћење имена и лика културног добра у комерцијалне сврхе:*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културно добрo*</w:t>
            </w:r>
          </w:p>
        </w:tc>
        <w:tc>
          <w:tcPr>
            <w:tcW w:w="1899" w:type="dxa"/>
            <w:tcBorders/>
            <w:vAlign w:val="center"/>
          </w:tcPr>
          <w:p>
            <w:pPr>
              <w:spacing w:after="150"/>
              <w:ind w:left="0"/>
              <w:jc w:val="right"/>
            </w:pPr>
            <w:r>
              <w:rPr>
                <w:rFonts w:ascii="Verdana"/>
                <w:b/>
                <w:i w:val="false"/>
                <w:color w:val="000000"/>
                <w:sz w:val="22"/>
              </w:rPr>
              <w:t>7.120*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културно добро од великог значаја*</w:t>
            </w:r>
          </w:p>
        </w:tc>
        <w:tc>
          <w:tcPr>
            <w:tcW w:w="1899" w:type="dxa"/>
            <w:tcBorders/>
            <w:vAlign w:val="center"/>
          </w:tcPr>
          <w:p>
            <w:pPr>
              <w:spacing w:after="150"/>
              <w:ind w:left="0"/>
              <w:jc w:val="right"/>
            </w:pPr>
            <w:r>
              <w:rPr>
                <w:rFonts w:ascii="Verdana"/>
                <w:b/>
                <w:i w:val="false"/>
                <w:color w:val="000000"/>
                <w:sz w:val="22"/>
              </w:rPr>
              <w:t>8.010*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културно добро од изузетног значаја*</w:t>
            </w:r>
          </w:p>
        </w:tc>
        <w:tc>
          <w:tcPr>
            <w:tcW w:w="1899" w:type="dxa"/>
            <w:tcBorders/>
            <w:vAlign w:val="center"/>
          </w:tcPr>
          <w:p>
            <w:pPr>
              <w:spacing w:after="150"/>
              <w:ind w:left="0"/>
              <w:jc w:val="right"/>
            </w:pPr>
            <w:r>
              <w:rPr>
                <w:rFonts w:ascii="Verdana"/>
                <w:b/>
                <w:i w:val="false"/>
                <w:color w:val="000000"/>
                <w:sz w:val="22"/>
              </w:rPr>
              <w:t>11.500*</w:t>
            </w:r>
          </w:p>
        </w:tc>
      </w:tr>
      <w:tr>
        <w:trPr>
          <w:trHeight w:val="90" w:hRule="atLeast"/>
        </w:trPr>
        <w:tc>
          <w:tcPr>
            <w:tcW w:w="0" w:type="auto"/>
            <w:gridSpan w:val="2"/>
            <w:tcBorders/>
            <w:vAlign w:val="center"/>
          </w:tcPr>
          <w:p>
            <w:pPr>
              <w:spacing w:after="0"/>
              <w:ind w:left="0"/>
              <w:jc w:val="left"/>
            </w:pP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175б*</w:t>
            </w:r>
          </w:p>
        </w:tc>
      </w:tr>
      <w:tr>
        <w:trPr>
          <w:trHeight w:val="90" w:hRule="atLeast"/>
        </w:trPr>
        <w:tc>
          <w:tcPr>
            <w:tcW w:w="12501" w:type="dxa"/>
            <w:tcBorders/>
            <w:vAlign w:val="center"/>
          </w:tcPr>
          <w:p>
            <w:pPr>
              <w:spacing w:after="150"/>
              <w:ind w:left="0"/>
              <w:jc w:val="left"/>
            </w:pPr>
            <w:r>
              <w:rPr>
                <w:rFonts w:ascii="Verdana"/>
                <w:b/>
                <w:i w:val="false"/>
                <w:color w:val="000000"/>
                <w:sz w:val="22"/>
              </w:rPr>
              <w:t>За давање сагласности за коришћење речи „музеј” у називу других правних лица и предузетника*</w:t>
            </w:r>
          </w:p>
        </w:tc>
        <w:tc>
          <w:tcPr>
            <w:tcW w:w="1899" w:type="dxa"/>
            <w:tcBorders/>
            <w:vAlign w:val="center"/>
          </w:tcPr>
          <w:p>
            <w:pPr>
              <w:spacing w:after="150"/>
              <w:ind w:left="0"/>
              <w:jc w:val="right"/>
            </w:pPr>
            <w:r>
              <w:rPr>
                <w:rFonts w:ascii="Verdana"/>
                <w:b/>
                <w:i w:val="false"/>
                <w:color w:val="000000"/>
                <w:sz w:val="22"/>
              </w:rPr>
              <w:t>30.100*</w:t>
            </w:r>
          </w:p>
        </w:tc>
      </w:tr>
      <w:tr>
        <w:trPr>
          <w:trHeight w:val="90" w:hRule="atLeast"/>
        </w:trPr>
        <w:tc>
          <w:tcPr>
            <w:tcW w:w="0" w:type="auto"/>
            <w:gridSpan w:val="2"/>
            <w:tcBorders/>
            <w:vAlign w:val="center"/>
          </w:tcPr>
          <w:p>
            <w:pPr>
              <w:spacing w:after="0"/>
              <w:ind w:left="0"/>
              <w:jc w:val="left"/>
            </w:pP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XXII. СПИСИ И РАДЊЕ У ОБЛАСТИ ЗДРАВЉА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које се доноси у складу са законом којим се уређује санитарни надзор, и то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color w:val="000000"/>
                <w:sz w:val="22"/>
              </w:rPr>
              <w:t>1) брисана је (види члан 67. Закона - 113/2017-192)</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решење којим се утврђује да ли је објекат изграђен, односно реконструисан у складу са санитарним условима утврђеним у идејном пројекту на који је дата санитарна сагласност и даје санитарна сагласност за коришћење објекта: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100 m</w:t>
            </w:r>
            <w:r>
              <w:rPr>
                <w:rFonts w:ascii="Verdana"/>
                <w:b w:val="false"/>
                <w:i w:val="false"/>
                <w:color w:val="000000"/>
                <w:vertAlign w:val="superscript"/>
              </w:rPr>
              <w:t>2</w:t>
            </w:r>
          </w:p>
        </w:tc>
        <w:tc>
          <w:tcPr>
            <w:tcW w:w="1899" w:type="dxa"/>
            <w:tcBorders/>
            <w:vAlign w:val="center"/>
          </w:tcPr>
          <w:p>
            <w:pPr>
              <w:spacing w:after="150"/>
              <w:ind w:left="0"/>
              <w:jc w:val="right"/>
            </w:pPr>
            <w:r>
              <w:rPr>
                <w:rFonts w:ascii="Verdana"/>
                <w:b/>
                <w:i w:val="false"/>
                <w:color w:val="000000"/>
                <w:sz w:val="22"/>
              </w:rPr>
              <w:t>9.910*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преко 100 m</w:t>
            </w:r>
            <w:r>
              <w:rPr>
                <w:rFonts w:ascii="Verdana"/>
                <w:b w:val="false"/>
                <w:i w:val="false"/>
                <w:color w:val="000000"/>
                <w:vertAlign w:val="superscript"/>
              </w:rPr>
              <w:t>2</w:t>
            </w:r>
            <w:r>
              <w:rPr>
                <w:rFonts w:ascii="Verdana"/>
                <w:b w:val="false"/>
                <w:i w:val="false"/>
                <w:color w:val="000000"/>
                <w:sz w:val="22"/>
              </w:rPr>
              <w:t xml:space="preserve"> до 400 m</w:t>
            </w:r>
            <w:r>
              <w:rPr>
                <w:rFonts w:ascii="Verdana"/>
                <w:b w:val="false"/>
                <w:i w:val="false"/>
                <w:color w:val="000000"/>
                <w:vertAlign w:val="superscript"/>
              </w:rPr>
              <w:t>2</w:t>
            </w:r>
          </w:p>
        </w:tc>
        <w:tc>
          <w:tcPr>
            <w:tcW w:w="1899" w:type="dxa"/>
            <w:tcBorders/>
            <w:vAlign w:val="center"/>
          </w:tcPr>
          <w:p>
            <w:pPr>
              <w:spacing w:after="150"/>
              <w:ind w:left="0"/>
              <w:jc w:val="right"/>
            </w:pPr>
            <w:r>
              <w:rPr>
                <w:rFonts w:ascii="Verdana"/>
                <w:b/>
                <w:i w:val="false"/>
                <w:color w:val="000000"/>
                <w:sz w:val="22"/>
              </w:rPr>
              <w:t>19.820*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преко 400 m</w:t>
            </w:r>
            <w:r>
              <w:rPr>
                <w:rFonts w:ascii="Verdana"/>
                <w:b w:val="false"/>
                <w:i w:val="false"/>
                <w:color w:val="000000"/>
                <w:vertAlign w:val="superscript"/>
              </w:rPr>
              <w:t>2</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39.650*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177.</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решења којима се утврђује испуњеност прописаних услова у погледу стручних кадрова, просторија и опреме за вршење лабораторијских испитивања,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да здравствене и друге организације испуњавају прописане услове у погледу стручних кадрова, просторија и опреме за вршење лабораторијских испитивања (супер анализа) узорака ради утврђивања здравствене исправности намирница и предмета опште употребе</w:t>
            </w:r>
          </w:p>
        </w:tc>
        <w:tc>
          <w:tcPr>
            <w:tcW w:w="1899" w:type="dxa"/>
            <w:tcBorders/>
            <w:vAlign w:val="center"/>
          </w:tcPr>
          <w:p>
            <w:pPr>
              <w:spacing w:after="150"/>
              <w:ind w:left="0"/>
              <w:jc w:val="right"/>
            </w:pPr>
            <w:r>
              <w:rPr>
                <w:rFonts w:ascii="Verdana"/>
                <w:b/>
                <w:i w:val="false"/>
                <w:color w:val="000000"/>
                <w:sz w:val="22"/>
              </w:rPr>
              <w:t>29.720*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да здравствене организације испуњавају прописане услове у погледу стручних кадрова, просторија и опреме, за вршење лабораторијских испитивања (супер анализа) воде која служи за јавно снабдевање становништва као вода за пиће, ради утврђивања здравствене исправности</w:t>
            </w:r>
          </w:p>
        </w:tc>
        <w:tc>
          <w:tcPr>
            <w:tcW w:w="1899" w:type="dxa"/>
            <w:tcBorders/>
            <w:vAlign w:val="center"/>
          </w:tcPr>
          <w:p>
            <w:pPr>
              <w:spacing w:after="150"/>
              <w:ind w:left="0"/>
              <w:jc w:val="right"/>
            </w:pPr>
            <w:r>
              <w:rPr>
                <w:rFonts w:ascii="Verdana"/>
                <w:b/>
                <w:i w:val="false"/>
                <w:color w:val="000000"/>
                <w:sz w:val="22"/>
              </w:rPr>
              <w:t>29.720*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да здравствене организације испуњавају прописане услове у погледу стручних кадрова, просторија и опреме, за вршење лабораторијских испитивања (анализа) воде која служи за јавно снабдевање становништва као вода за пиће, ради утврђивања здравствене исправности</w:t>
            </w:r>
          </w:p>
        </w:tc>
        <w:tc>
          <w:tcPr>
            <w:tcW w:w="1899" w:type="dxa"/>
            <w:tcBorders/>
            <w:vAlign w:val="center"/>
          </w:tcPr>
          <w:p>
            <w:pPr>
              <w:spacing w:after="150"/>
              <w:ind w:left="0"/>
              <w:jc w:val="right"/>
            </w:pPr>
            <w:r>
              <w:rPr>
                <w:rFonts w:ascii="Verdana"/>
                <w:b/>
                <w:i w:val="false"/>
                <w:color w:val="000000"/>
                <w:sz w:val="22"/>
              </w:rPr>
              <w:t>23.150*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да здравствене и друге организације испуњавају прописане услове у погледу стручних кадрова, просторија и опреме за вршење лабораторијских испитивања (анализа) узорака ради утврђивања здравствене исправности намирница и предмета опште употребе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23.150*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178.</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у примени прописа којима се уређује заштита становништва од заразних болести које угрожавају целу земљу, којим се одређују:</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здравствене установе (референс лабораторије) које могу вршити лабораторијско испитивање узрочника и преносилаца заразних болести и проверавање лабораторијских испитивања ради утврђивања дијагнозе</w:t>
            </w:r>
          </w:p>
        </w:tc>
        <w:tc>
          <w:tcPr>
            <w:tcW w:w="1899" w:type="dxa"/>
            <w:tcBorders/>
            <w:vAlign w:val="center"/>
          </w:tcPr>
          <w:p>
            <w:pPr>
              <w:spacing w:after="150"/>
              <w:ind w:left="0"/>
              <w:jc w:val="right"/>
            </w:pPr>
            <w:r>
              <w:rPr>
                <w:rFonts w:ascii="Verdana"/>
                <w:b/>
                <w:i w:val="false"/>
                <w:color w:val="000000"/>
                <w:sz w:val="22"/>
              </w:rPr>
              <w:t>23.150*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правна лица и предузетници који испуњавају услове да врше дезинфекцију, дезинсекцију и дератизацију</w:t>
            </w:r>
          </w:p>
        </w:tc>
        <w:tc>
          <w:tcPr>
            <w:tcW w:w="1899" w:type="dxa"/>
            <w:tcBorders/>
            <w:vAlign w:val="center"/>
          </w:tcPr>
          <w:p>
            <w:pPr>
              <w:spacing w:after="150"/>
              <w:ind w:left="0"/>
              <w:jc w:val="right"/>
            </w:pPr>
            <w:r>
              <w:rPr>
                <w:rFonts w:ascii="Verdana"/>
                <w:b/>
                <w:i w:val="false"/>
                <w:color w:val="000000"/>
                <w:sz w:val="22"/>
              </w:rPr>
              <w:t>23.150*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издавање одговарајућег доказа о дератизацији, односно издавање доказа о ослобођењу од дератизације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4.980*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 xml:space="preserve">За решење по захтеву за издавање дозволе за увођење метода и поступака </w:t>
            </w:r>
            <w:r>
              <w:rPr>
                <w:rFonts w:ascii="Verdana"/>
                <w:b/>
                <w:i w:val="false"/>
                <w:color w:val="000000"/>
                <w:sz w:val="22"/>
              </w:rPr>
              <w:t>комплементарне*</w:t>
            </w:r>
            <w:r>
              <w:rPr>
                <w:rFonts w:ascii="Verdana"/>
                <w:b w:val="false"/>
                <w:i w:val="false"/>
                <w:color w:val="000000"/>
                <w:sz w:val="22"/>
              </w:rPr>
              <w:t xml:space="preserve"> медицине у здравственој установи, односно приватној пракси</w:t>
            </w:r>
          </w:p>
        </w:tc>
        <w:tc>
          <w:tcPr>
            <w:tcW w:w="1899" w:type="dxa"/>
            <w:tcBorders/>
            <w:vAlign w:val="top"/>
          </w:tcPr>
          <w:p>
            <w:pPr>
              <w:spacing w:after="150"/>
              <w:ind w:left="0"/>
              <w:jc w:val="right"/>
            </w:pPr>
            <w:r>
              <w:rPr>
                <w:rFonts w:ascii="Verdana"/>
                <w:b/>
                <w:i w:val="false"/>
                <w:color w:val="000000"/>
                <w:sz w:val="22"/>
              </w:rPr>
              <w:t>4.190**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xml:space="preserve">За решење по захтеву за издавање дозволе здравственим радницима за обављање метода и поступака </w:t>
            </w:r>
            <w:r>
              <w:rPr>
                <w:rFonts w:ascii="Verdana"/>
                <w:b/>
                <w:i w:val="false"/>
                <w:color w:val="000000"/>
                <w:sz w:val="22"/>
              </w:rPr>
              <w:t>комплементарне*</w:t>
            </w:r>
            <w:r>
              <w:rPr>
                <w:rFonts w:ascii="Verdana"/>
                <w:b w:val="false"/>
                <w:i w:val="false"/>
                <w:color w:val="000000"/>
                <w:sz w:val="22"/>
              </w:rPr>
              <w:t xml:space="preserve"> медицине</w:t>
            </w:r>
          </w:p>
        </w:tc>
        <w:tc>
          <w:tcPr>
            <w:tcW w:w="1899" w:type="dxa"/>
            <w:tcBorders/>
            <w:vAlign w:val="top"/>
          </w:tcPr>
          <w:p>
            <w:pPr>
              <w:spacing w:after="150"/>
              <w:ind w:left="0"/>
              <w:jc w:val="right"/>
            </w:pPr>
            <w:r>
              <w:rPr>
                <w:rFonts w:ascii="Verdana"/>
                <w:b/>
                <w:i w:val="false"/>
                <w:color w:val="000000"/>
                <w:sz w:val="22"/>
              </w:rPr>
              <w:t>4.190**</w:t>
            </w:r>
          </w:p>
        </w:tc>
      </w:tr>
      <w:tr>
        <w:trPr>
          <w:trHeight w:val="90" w:hRule="atLeast"/>
        </w:trPr>
        <w:tc>
          <w:tcPr>
            <w:tcW w:w="12501" w:type="dxa"/>
            <w:tcBorders/>
            <w:vAlign w:val="center"/>
          </w:tcPr>
          <w:p>
            <w:pPr>
              <w:spacing w:after="150"/>
              <w:ind w:left="0"/>
              <w:jc w:val="left"/>
            </w:pPr>
            <w:r>
              <w:rPr>
                <w:rFonts w:ascii="Verdana"/>
                <w:b/>
                <w:i w:val="false"/>
                <w:color w:val="000000"/>
                <w:sz w:val="22"/>
              </w:rPr>
              <w:t>За захтев за претходни поступак процене квалитета КМЕ здравствених радника у области комплементарне медицине*</w:t>
            </w:r>
          </w:p>
        </w:tc>
        <w:tc>
          <w:tcPr>
            <w:tcW w:w="1899" w:type="dxa"/>
            <w:tcBorders/>
            <w:vAlign w:val="center"/>
          </w:tcPr>
          <w:p>
            <w:pPr>
              <w:spacing w:after="150"/>
              <w:ind w:left="0"/>
              <w:jc w:val="right"/>
            </w:pPr>
            <w:r>
              <w:rPr>
                <w:rFonts w:ascii="Verdana"/>
                <w:b/>
                <w:i w:val="false"/>
                <w:color w:val="000000"/>
                <w:sz w:val="22"/>
              </w:rPr>
              <w:t>4.180**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179a*</w:t>
            </w:r>
          </w:p>
        </w:tc>
      </w:tr>
      <w:tr>
        <w:trPr>
          <w:trHeight w:val="90" w:hRule="atLeast"/>
        </w:trPr>
        <w:tc>
          <w:tcPr>
            <w:tcW w:w="12501" w:type="dxa"/>
            <w:tcBorders/>
            <w:vAlign w:val="top"/>
          </w:tcPr>
          <w:p>
            <w:pPr>
              <w:spacing w:after="150"/>
              <w:ind w:left="0"/>
              <w:jc w:val="left"/>
            </w:pPr>
            <w:r>
              <w:rPr>
                <w:rFonts w:ascii="Verdana"/>
                <w:b/>
                <w:i w:val="false"/>
                <w:color w:val="000000"/>
                <w:sz w:val="22"/>
              </w:rPr>
              <w:t>За захтев за издавање дозвола за коришћење нове здравствене технологије*</w:t>
            </w:r>
          </w:p>
        </w:tc>
        <w:tc>
          <w:tcPr>
            <w:tcW w:w="1899" w:type="dxa"/>
            <w:tcBorders/>
            <w:vAlign w:val="top"/>
          </w:tcPr>
          <w:p>
            <w:pPr>
              <w:spacing w:after="150"/>
              <w:ind w:left="0"/>
              <w:jc w:val="right"/>
            </w:pPr>
            <w:r>
              <w:rPr>
                <w:rFonts w:ascii="Verdana"/>
                <w:b/>
                <w:i w:val="false"/>
                <w:color w:val="000000"/>
                <w:sz w:val="22"/>
              </w:rPr>
              <w:t>4.180**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акт по захтеву за давање сагласности којом се одобрава увоз, односно извоз лекова, медицинских средстава, супстанци (активних фармацеутских супстанци), комбинације супстанци за производњу лекова и медицинских средстава за употребу у хуманој медицини</w:t>
            </w:r>
          </w:p>
        </w:tc>
        <w:tc>
          <w:tcPr>
            <w:tcW w:w="1899" w:type="dxa"/>
            <w:tcBorders/>
            <w:vAlign w:val="center"/>
          </w:tcPr>
          <w:p>
            <w:pPr>
              <w:spacing w:after="150"/>
              <w:ind w:left="0"/>
              <w:jc w:val="right"/>
            </w:pPr>
            <w:r>
              <w:rPr>
                <w:rFonts w:ascii="Verdana"/>
                <w:b/>
                <w:i w:val="false"/>
                <w:color w:val="000000"/>
                <w:sz w:val="22"/>
              </w:rPr>
              <w:t>14.200*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потврду да се лекови не производе у Републици Србији</w:t>
            </w:r>
          </w:p>
        </w:tc>
        <w:tc>
          <w:tcPr>
            <w:tcW w:w="1899" w:type="dxa"/>
            <w:tcBorders/>
            <w:vAlign w:val="center"/>
          </w:tcPr>
          <w:p>
            <w:pPr>
              <w:spacing w:after="150"/>
              <w:ind w:left="0"/>
              <w:jc w:val="right"/>
            </w:pPr>
            <w:r>
              <w:rPr>
                <w:rFonts w:ascii="Verdana"/>
                <w:b/>
                <w:i w:val="false"/>
                <w:color w:val="000000"/>
                <w:sz w:val="22"/>
              </w:rPr>
              <w:t>4.980*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потврду да се поједине болести не могу лечити у земљи</w:t>
            </w:r>
          </w:p>
        </w:tc>
        <w:tc>
          <w:tcPr>
            <w:tcW w:w="1899" w:type="dxa"/>
            <w:tcBorders/>
            <w:vAlign w:val="center"/>
          </w:tcPr>
          <w:p>
            <w:pPr>
              <w:spacing w:after="150"/>
              <w:ind w:left="0"/>
              <w:jc w:val="right"/>
            </w:pPr>
            <w:r>
              <w:rPr>
                <w:rFonts w:ascii="Verdana"/>
                <w:b/>
                <w:i w:val="false"/>
                <w:color w:val="000000"/>
                <w:sz w:val="22"/>
              </w:rPr>
              <w:t>2.310*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потврду за увоз специфичне опреме, уређаја и инструмената за здравство, као и резервне делове и потрошни материјал ради опремања предузећа у складу са програмом развоја здравства у Републици Србији</w:t>
            </w:r>
          </w:p>
        </w:tc>
        <w:tc>
          <w:tcPr>
            <w:tcW w:w="1899" w:type="dxa"/>
            <w:tcBorders/>
            <w:vAlign w:val="center"/>
          </w:tcPr>
          <w:p>
            <w:pPr>
              <w:spacing w:after="150"/>
              <w:ind w:left="0"/>
              <w:jc w:val="right"/>
            </w:pPr>
            <w:r>
              <w:rPr>
                <w:rFonts w:ascii="Verdana"/>
                <w:b/>
                <w:i w:val="false"/>
                <w:color w:val="000000"/>
                <w:sz w:val="22"/>
              </w:rPr>
              <w:t>2.310*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односно мишљење о начину плаћања увоза лекова, медицинских средстава и медицинске опреме</w:t>
            </w:r>
          </w:p>
        </w:tc>
        <w:tc>
          <w:tcPr>
            <w:tcW w:w="1899" w:type="dxa"/>
            <w:tcBorders/>
            <w:vAlign w:val="center"/>
          </w:tcPr>
          <w:p>
            <w:pPr>
              <w:spacing w:after="150"/>
              <w:ind w:left="0"/>
              <w:jc w:val="right"/>
            </w:pPr>
            <w:r>
              <w:rPr>
                <w:rFonts w:ascii="Verdana"/>
                <w:b/>
                <w:i w:val="false"/>
                <w:color w:val="000000"/>
                <w:sz w:val="22"/>
              </w:rPr>
              <w:t>2.650*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сагласност којом се одобрава увоз и извоз људске крви, крвних глобулина, серумских глобулина, хемоглобина, модификованих имунолошких производа, вакцина, жлезда и осталих органа, екстраката жлезда и осталих органа, односно култура микроорганизама (осим квасца)</w:t>
            </w:r>
          </w:p>
        </w:tc>
        <w:tc>
          <w:tcPr>
            <w:tcW w:w="1899" w:type="dxa"/>
            <w:tcBorders/>
            <w:vAlign w:val="center"/>
          </w:tcPr>
          <w:p>
            <w:pPr>
              <w:spacing w:after="150"/>
              <w:ind w:left="0"/>
              <w:jc w:val="right"/>
            </w:pPr>
            <w:r>
              <w:rPr>
                <w:rFonts w:ascii="Verdana"/>
                <w:b/>
                <w:i w:val="false"/>
                <w:color w:val="000000"/>
                <w:sz w:val="22"/>
              </w:rPr>
              <w:t>13.250*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акт по захтеву за давање сагласности за увоз робних узорака из става 1. овог тарифног броја плаћа се такса у износу умањеном за 50% од прописане таксе.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181.</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за обављање делатности производње, односно промета прекурсора прве, друге или треће категорије</w:t>
            </w:r>
          </w:p>
        </w:tc>
        <w:tc>
          <w:tcPr>
            <w:tcW w:w="1899" w:type="dxa"/>
            <w:tcBorders/>
            <w:vAlign w:val="center"/>
          </w:tcPr>
          <w:p>
            <w:pPr>
              <w:spacing w:after="150"/>
              <w:ind w:left="0"/>
              <w:jc w:val="right"/>
            </w:pPr>
            <w:r>
              <w:rPr>
                <w:rFonts w:ascii="Verdana"/>
                <w:b/>
                <w:i w:val="false"/>
                <w:color w:val="000000"/>
                <w:sz w:val="22"/>
              </w:rPr>
              <w:t>37.890*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 увоз, односно извоз, односно транзит прекурсора прве, друге и треће категорије, као и супстанци ван списка (АПИ) које се могу злоупотребити у области опојних дрога</w:t>
            </w:r>
          </w:p>
        </w:tc>
        <w:tc>
          <w:tcPr>
            <w:tcW w:w="1899" w:type="dxa"/>
            <w:tcBorders/>
            <w:vAlign w:val="center"/>
          </w:tcPr>
          <w:p>
            <w:pPr>
              <w:spacing w:after="150"/>
              <w:ind w:left="0"/>
              <w:jc w:val="right"/>
            </w:pPr>
            <w:r>
              <w:rPr>
                <w:rFonts w:ascii="Verdana"/>
                <w:b/>
                <w:i w:val="false"/>
                <w:color w:val="000000"/>
                <w:sz w:val="22"/>
              </w:rPr>
              <w:t>14.200*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за употребу прекурсора прве, друге и треће категорије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15.150*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вршење лабораторијских испитивања лекова за употребу у хуманој медицини, односно медицинских средстава за употребу у хуманој медицини</w:t>
            </w:r>
          </w:p>
        </w:tc>
        <w:tc>
          <w:tcPr>
            <w:tcW w:w="1899" w:type="dxa"/>
            <w:tcBorders/>
            <w:vAlign w:val="center"/>
          </w:tcPr>
          <w:p>
            <w:pPr>
              <w:spacing w:after="150"/>
              <w:ind w:left="0"/>
              <w:jc w:val="right"/>
            </w:pPr>
            <w:r>
              <w:rPr>
                <w:rFonts w:ascii="Verdana"/>
                <w:b/>
                <w:i w:val="false"/>
                <w:color w:val="000000"/>
                <w:sz w:val="22"/>
              </w:rPr>
              <w:t>56.820**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издавање дозволе за производњу лекова за употребу у хуманој медицини, односно за производњу медицинских средстава за употребу у хуманој медицини</w:t>
            </w:r>
          </w:p>
        </w:tc>
        <w:tc>
          <w:tcPr>
            <w:tcW w:w="1899" w:type="dxa"/>
            <w:tcBorders/>
            <w:vAlign w:val="center"/>
          </w:tcPr>
          <w:p>
            <w:pPr>
              <w:spacing w:after="150"/>
              <w:ind w:left="0"/>
              <w:jc w:val="right"/>
            </w:pPr>
            <w:r>
              <w:rPr>
                <w:rFonts w:ascii="Verdana"/>
                <w:b/>
                <w:i w:val="false"/>
                <w:color w:val="000000"/>
                <w:sz w:val="22"/>
              </w:rPr>
              <w:t>94.690**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издавање дозволе за промет на велико лекова за употребу у хуманој медицини, односно медицинских средстава за употребу у хуманој медицини</w:t>
            </w:r>
          </w:p>
        </w:tc>
        <w:tc>
          <w:tcPr>
            <w:tcW w:w="1899" w:type="dxa"/>
            <w:tcBorders/>
            <w:vAlign w:val="center"/>
          </w:tcPr>
          <w:p>
            <w:pPr>
              <w:spacing w:after="150"/>
              <w:ind w:left="0"/>
              <w:jc w:val="right"/>
            </w:pPr>
            <w:r>
              <w:rPr>
                <w:rFonts w:ascii="Verdana"/>
                <w:b/>
                <w:i w:val="false"/>
                <w:color w:val="000000"/>
                <w:sz w:val="22"/>
              </w:rPr>
              <w:t>47.350**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издавање дозволе за промет медицинских средстава на мало у специјализованим продавницама</w:t>
            </w:r>
          </w:p>
        </w:tc>
        <w:tc>
          <w:tcPr>
            <w:tcW w:w="1899" w:type="dxa"/>
            <w:tcBorders/>
            <w:vAlign w:val="center"/>
          </w:tcPr>
          <w:p>
            <w:pPr>
              <w:spacing w:after="150"/>
              <w:ind w:left="0"/>
              <w:jc w:val="right"/>
            </w:pPr>
            <w:r>
              <w:rPr>
                <w:rFonts w:ascii="Verdana"/>
                <w:b/>
                <w:i w:val="false"/>
                <w:color w:val="000000"/>
                <w:sz w:val="22"/>
              </w:rPr>
              <w:t>32.190**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издавање дозволе за израду галенских лекова</w:t>
            </w:r>
          </w:p>
        </w:tc>
        <w:tc>
          <w:tcPr>
            <w:tcW w:w="1899" w:type="dxa"/>
            <w:tcBorders/>
            <w:vAlign w:val="center"/>
          </w:tcPr>
          <w:p>
            <w:pPr>
              <w:spacing w:after="150"/>
              <w:ind w:left="0"/>
              <w:jc w:val="right"/>
            </w:pPr>
            <w:r>
              <w:rPr>
                <w:rFonts w:ascii="Verdana"/>
                <w:b/>
                <w:i w:val="false"/>
                <w:color w:val="000000"/>
                <w:sz w:val="22"/>
              </w:rPr>
              <w:t>37.890**</w:t>
            </w:r>
          </w:p>
        </w:tc>
      </w:tr>
      <w:tr>
        <w:trPr>
          <w:trHeight w:val="90" w:hRule="atLeast"/>
        </w:trPr>
        <w:tc>
          <w:tcPr>
            <w:tcW w:w="12501" w:type="dxa"/>
            <w:tcBorders/>
            <w:vAlign w:val="center"/>
          </w:tcPr>
          <w:p>
            <w:pPr>
              <w:spacing w:after="150"/>
              <w:ind w:left="0"/>
              <w:jc w:val="left"/>
            </w:pPr>
            <w:r>
              <w:rPr>
                <w:rFonts w:ascii="Verdana"/>
                <w:b/>
                <w:i w:val="false"/>
                <w:color w:val="000000"/>
                <w:sz w:val="22"/>
              </w:rPr>
              <w:t>За упис у регистар произвођача активних супстанци, по захтеву*</w:t>
            </w:r>
          </w:p>
        </w:tc>
        <w:tc>
          <w:tcPr>
            <w:tcW w:w="1899" w:type="dxa"/>
            <w:tcBorders/>
            <w:vAlign w:val="center"/>
          </w:tcPr>
          <w:p>
            <w:pPr>
              <w:spacing w:after="150"/>
              <w:ind w:left="0"/>
              <w:jc w:val="right"/>
            </w:pPr>
            <w:r>
              <w:rPr>
                <w:rFonts w:ascii="Verdana"/>
                <w:b/>
                <w:i w:val="false"/>
                <w:color w:val="000000"/>
                <w:sz w:val="22"/>
              </w:rPr>
              <w:t>11.810**</w:t>
            </w:r>
          </w:p>
        </w:tc>
      </w:tr>
      <w:tr>
        <w:trPr>
          <w:trHeight w:val="90" w:hRule="atLeast"/>
        </w:trPr>
        <w:tc>
          <w:tcPr>
            <w:tcW w:w="12501" w:type="dxa"/>
            <w:tcBorders/>
            <w:vAlign w:val="center"/>
          </w:tcPr>
          <w:p>
            <w:pPr>
              <w:spacing w:after="150"/>
              <w:ind w:left="0"/>
              <w:jc w:val="left"/>
            </w:pPr>
            <w:r>
              <w:rPr>
                <w:rFonts w:ascii="Verdana"/>
                <w:b/>
                <w:i w:val="false"/>
                <w:color w:val="000000"/>
                <w:sz w:val="22"/>
              </w:rPr>
              <w:t>За упис у регистар лабораторија које врше лабораторијска испитивања (у складу са смерницама добре лабораторијске праксе), по захтеву*</w:t>
            </w:r>
          </w:p>
        </w:tc>
        <w:tc>
          <w:tcPr>
            <w:tcW w:w="1899" w:type="dxa"/>
            <w:tcBorders/>
            <w:vAlign w:val="center"/>
          </w:tcPr>
          <w:p>
            <w:pPr>
              <w:spacing w:after="150"/>
              <w:ind w:left="0"/>
              <w:jc w:val="right"/>
            </w:pPr>
            <w:r>
              <w:rPr>
                <w:rFonts w:ascii="Verdana"/>
                <w:b/>
                <w:i w:val="false"/>
                <w:color w:val="000000"/>
                <w:sz w:val="22"/>
              </w:rPr>
              <w:t>11.810**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i w:val="false"/>
                <w:color w:val="000000"/>
                <w:sz w:val="22"/>
              </w:rPr>
              <w:t>За решење за допуну дозволе, које се издаје подносиоцу захтева коме је већ издато једно решење из овог тарифног броја, плаћа се такса у износу умањеном за 50% од одговарајуће таксе прописане овим тарифним бројем.*</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за измену дозволе које се издаје подносиоцу захтева коме је већ издато једно решење из овог тарифног броја*</w:t>
            </w:r>
          </w:p>
        </w:tc>
        <w:tc>
          <w:tcPr>
            <w:tcW w:w="1899" w:type="dxa"/>
            <w:tcBorders/>
            <w:vAlign w:val="center"/>
          </w:tcPr>
          <w:p>
            <w:pPr>
              <w:spacing w:after="150"/>
              <w:ind w:left="0"/>
              <w:jc w:val="right"/>
            </w:pPr>
            <w:r>
              <w:rPr>
                <w:rFonts w:ascii="Verdana"/>
                <w:b/>
                <w:i w:val="false"/>
                <w:color w:val="000000"/>
                <w:sz w:val="22"/>
              </w:rPr>
              <w:t>640**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(сертификат) о примени смерница Добре произвођачке праксе у производњи лекова за употребу у хуманој медицини, односно за уверење (сертификат) о примени смерница Добре лабораторијске праксе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37.890*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одобрење за производњу опојних дрога (опојне дроге и психотропне супстанце)</w:t>
            </w:r>
          </w:p>
        </w:tc>
        <w:tc>
          <w:tcPr>
            <w:tcW w:w="1899" w:type="dxa"/>
            <w:tcBorders/>
            <w:vAlign w:val="top"/>
          </w:tcPr>
          <w:p>
            <w:pPr>
              <w:spacing w:after="150"/>
              <w:ind w:left="0"/>
              <w:jc w:val="right"/>
            </w:pPr>
            <w:r>
              <w:rPr>
                <w:rFonts w:ascii="Verdana"/>
                <w:b/>
                <w:i w:val="false"/>
                <w:color w:val="000000"/>
                <w:sz w:val="22"/>
              </w:rPr>
              <w:t>47.350*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дозволу за увоз, односно извоз опојних дрога (опојне дроге и психотропне супстанце)</w:t>
            </w:r>
          </w:p>
        </w:tc>
        <w:tc>
          <w:tcPr>
            <w:tcW w:w="1899" w:type="dxa"/>
            <w:tcBorders/>
            <w:vAlign w:val="top"/>
          </w:tcPr>
          <w:p>
            <w:pPr>
              <w:spacing w:after="150"/>
              <w:ind w:left="0"/>
              <w:jc w:val="right"/>
            </w:pPr>
            <w:r>
              <w:rPr>
                <w:rFonts w:ascii="Verdana"/>
                <w:b/>
                <w:i w:val="false"/>
                <w:color w:val="000000"/>
                <w:sz w:val="22"/>
              </w:rPr>
              <w:t>15.150*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одобрење за гајење мака који је намењен за производњу опојних дрога</w:t>
            </w:r>
          </w:p>
        </w:tc>
        <w:tc>
          <w:tcPr>
            <w:tcW w:w="1899" w:type="dxa"/>
            <w:tcBorders/>
            <w:vAlign w:val="top"/>
          </w:tcPr>
          <w:p>
            <w:pPr>
              <w:spacing w:after="150"/>
              <w:ind w:left="0"/>
              <w:jc w:val="right"/>
            </w:pPr>
            <w:r>
              <w:rPr>
                <w:rFonts w:ascii="Verdana"/>
                <w:b/>
                <w:i w:val="false"/>
                <w:color w:val="000000"/>
                <w:sz w:val="22"/>
              </w:rPr>
              <w:t>18.960*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одобрење за промет на велико опојних дрога (опојне дроге и психотропне супстанце)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22.710</w:t>
            </w:r>
            <w:r>
              <w:rPr>
                <w:rFonts w:ascii="Verdana"/>
                <w:b/>
                <w:i w:val="false"/>
                <w:color w:val="000000"/>
                <w:sz w:val="22"/>
              </w:rPr>
              <w:t>*</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185.</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о одређивању и одржавању зона и појасева санитарне заштите у подручјима на којима се налазе изворишта водоснабдевања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23</w:t>
            </w:r>
            <w:r>
              <w:rPr>
                <w:rFonts w:ascii="Verdana"/>
                <w:b/>
                <w:i w:val="false"/>
                <w:color w:val="000000"/>
                <w:sz w:val="22"/>
              </w:rPr>
              <w:t>.150*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185а*</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о испуњености услова за обављање здравствене делатности, и то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утврђивање испуњености прописаних услова за почетак рада и обављање здравствене делатности у здравственој установи – дом здравља, завод, општа болница, специјална болница, клиника, институт, клиничко-болнички центар, по објекту*</w:t>
            </w:r>
          </w:p>
        </w:tc>
        <w:tc>
          <w:tcPr>
            <w:tcW w:w="1899" w:type="dxa"/>
            <w:tcBorders/>
            <w:vAlign w:val="center"/>
          </w:tcPr>
          <w:p>
            <w:pPr>
              <w:spacing w:after="150"/>
              <w:ind w:left="0"/>
              <w:jc w:val="right"/>
            </w:pPr>
            <w:r>
              <w:rPr>
                <w:rFonts w:ascii="Verdana"/>
                <w:b/>
                <w:i w:val="false"/>
                <w:color w:val="000000"/>
                <w:sz w:val="22"/>
              </w:rPr>
              <w:t>55.880***</w:t>
            </w:r>
          </w:p>
        </w:tc>
      </w:tr>
      <w:tr>
        <w:trPr>
          <w:trHeight w:val="90" w:hRule="atLeast"/>
        </w:trPr>
        <w:tc>
          <w:tcPr>
            <w:tcW w:w="12501" w:type="dxa"/>
            <w:tcBorders/>
            <w:vAlign w:val="center"/>
          </w:tcPr>
          <w:p>
            <w:pPr>
              <w:spacing w:after="150"/>
              <w:ind w:left="0"/>
              <w:jc w:val="left"/>
            </w:pPr>
            <w:r>
              <w:rPr>
                <w:rFonts w:ascii="Verdana"/>
                <w:b/>
                <w:i w:val="false"/>
                <w:color w:val="000000"/>
                <w:sz w:val="22"/>
              </w:rPr>
              <w:t>2) утврђивање испуњености прописаних услова за почетак рада и обављање здравствене делатности у здравственој установи – апотеци, по објекту*</w:t>
            </w:r>
          </w:p>
        </w:tc>
        <w:tc>
          <w:tcPr>
            <w:tcW w:w="1899" w:type="dxa"/>
            <w:tcBorders/>
            <w:vAlign w:val="center"/>
          </w:tcPr>
          <w:p>
            <w:pPr>
              <w:spacing w:after="150"/>
              <w:ind w:left="0"/>
              <w:jc w:val="right"/>
            </w:pPr>
            <w:r>
              <w:rPr>
                <w:rFonts w:ascii="Verdana"/>
                <w:b/>
                <w:i w:val="false"/>
                <w:color w:val="000000"/>
                <w:sz w:val="22"/>
              </w:rPr>
              <w:t>42.230***</w:t>
            </w:r>
          </w:p>
        </w:tc>
      </w:tr>
      <w:tr>
        <w:trPr>
          <w:trHeight w:val="90" w:hRule="atLeast"/>
        </w:trPr>
        <w:tc>
          <w:tcPr>
            <w:tcW w:w="12501" w:type="dxa"/>
            <w:tcBorders/>
            <w:vAlign w:val="center"/>
          </w:tcPr>
          <w:p>
            <w:pPr>
              <w:spacing w:after="150"/>
              <w:ind w:left="0"/>
              <w:jc w:val="left"/>
            </w:pPr>
            <w:r>
              <w:rPr>
                <w:rFonts w:ascii="Verdana"/>
                <w:b/>
                <w:i w:val="false"/>
                <w:color w:val="000000"/>
                <w:sz w:val="22"/>
              </w:rPr>
              <w:t>3) утврђивање испуњености услова за почетак рада и обављање здравствене делатности у приватној пракси, по објекту*</w:t>
            </w:r>
          </w:p>
        </w:tc>
        <w:tc>
          <w:tcPr>
            <w:tcW w:w="1899" w:type="dxa"/>
            <w:tcBorders/>
            <w:vAlign w:val="center"/>
          </w:tcPr>
          <w:p>
            <w:pPr>
              <w:spacing w:after="150"/>
              <w:ind w:left="0"/>
              <w:jc w:val="right"/>
            </w:pPr>
            <w:r>
              <w:rPr>
                <w:rFonts w:ascii="Verdana"/>
                <w:b/>
                <w:i w:val="false"/>
                <w:color w:val="000000"/>
                <w:sz w:val="22"/>
              </w:rPr>
              <w:t>27.800***</w:t>
            </w:r>
          </w:p>
        </w:tc>
      </w:tr>
      <w:tr>
        <w:trPr>
          <w:trHeight w:val="90" w:hRule="atLeast"/>
        </w:trPr>
        <w:tc>
          <w:tcPr>
            <w:tcW w:w="12501" w:type="dxa"/>
            <w:tcBorders/>
            <w:vAlign w:val="center"/>
          </w:tcPr>
          <w:p>
            <w:pPr>
              <w:spacing w:after="150"/>
              <w:ind w:left="0"/>
              <w:jc w:val="left"/>
            </w:pPr>
            <w:r>
              <w:rPr>
                <w:rFonts w:ascii="Verdana"/>
                <w:b/>
                <w:i w:val="false"/>
                <w:color w:val="000000"/>
                <w:sz w:val="22"/>
              </w:rPr>
              <w:t>4) утврђивање испуњености услова за почетак рада и обављање здравствене делатности у организационим јединицама факултета здравствене струке*</w:t>
            </w:r>
          </w:p>
        </w:tc>
        <w:tc>
          <w:tcPr>
            <w:tcW w:w="1899" w:type="dxa"/>
            <w:tcBorders/>
            <w:vAlign w:val="center"/>
          </w:tcPr>
          <w:p>
            <w:pPr>
              <w:spacing w:after="150"/>
              <w:ind w:left="0"/>
              <w:jc w:val="right"/>
            </w:pPr>
            <w:r>
              <w:rPr>
                <w:rFonts w:ascii="Verdana"/>
                <w:b/>
                <w:i w:val="false"/>
                <w:color w:val="000000"/>
                <w:sz w:val="22"/>
              </w:rPr>
              <w:t>39.730***</w:t>
            </w:r>
          </w:p>
        </w:tc>
      </w:tr>
      <w:tr>
        <w:trPr>
          <w:trHeight w:val="90" w:hRule="atLeast"/>
        </w:trPr>
        <w:tc>
          <w:tcPr>
            <w:tcW w:w="12501" w:type="dxa"/>
            <w:tcBorders/>
            <w:vAlign w:val="center"/>
          </w:tcPr>
          <w:p>
            <w:pPr>
              <w:spacing w:after="150"/>
              <w:ind w:left="0"/>
              <w:jc w:val="left"/>
            </w:pPr>
            <w:r>
              <w:rPr>
                <w:rFonts w:ascii="Verdana"/>
                <w:b/>
                <w:i w:val="false"/>
                <w:color w:val="000000"/>
                <w:sz w:val="22"/>
              </w:rPr>
              <w:t>5) утврђивање испуњености услова за почетак рада и обављање здравствене делатности у установама социјалне заштите, заводима за извршавање заводских санкција и другим правним лицима за које је посебним законом предвиђено да обављају и одређене послове из здравствене делатности*</w:t>
            </w:r>
          </w:p>
        </w:tc>
        <w:tc>
          <w:tcPr>
            <w:tcW w:w="1899" w:type="dxa"/>
            <w:tcBorders/>
            <w:vAlign w:val="center"/>
          </w:tcPr>
          <w:p>
            <w:pPr>
              <w:spacing w:after="150"/>
              <w:ind w:left="0"/>
              <w:jc w:val="right"/>
            </w:pPr>
            <w:r>
              <w:rPr>
                <w:rFonts w:ascii="Verdana"/>
                <w:b/>
                <w:i w:val="false"/>
                <w:color w:val="000000"/>
                <w:sz w:val="22"/>
              </w:rPr>
              <w:t>24.850***</w:t>
            </w:r>
          </w:p>
        </w:tc>
      </w:tr>
      <w:tr>
        <w:trPr>
          <w:trHeight w:val="90" w:hRule="atLeast"/>
        </w:trPr>
        <w:tc>
          <w:tcPr>
            <w:tcW w:w="12501" w:type="dxa"/>
            <w:tcBorders/>
            <w:vAlign w:val="center"/>
          </w:tcPr>
          <w:p>
            <w:pPr>
              <w:spacing w:after="150"/>
              <w:ind w:left="0"/>
              <w:jc w:val="left"/>
            </w:pPr>
            <w:r>
              <w:rPr>
                <w:rFonts w:ascii="Verdana"/>
                <w:b/>
                <w:i w:val="false"/>
                <w:color w:val="000000"/>
                <w:sz w:val="22"/>
              </w:rPr>
              <w:t>6) утврђивање испуњености услова за почетак рада и обављање послова превентивне здравствене делатности у ординацији медицине рада за потребе запослених код одређеног послодавца*</w:t>
            </w:r>
          </w:p>
        </w:tc>
        <w:tc>
          <w:tcPr>
            <w:tcW w:w="1899" w:type="dxa"/>
            <w:tcBorders/>
            <w:vAlign w:val="center"/>
          </w:tcPr>
          <w:p>
            <w:pPr>
              <w:spacing w:after="150"/>
              <w:ind w:left="0"/>
              <w:jc w:val="right"/>
            </w:pPr>
            <w:r>
              <w:rPr>
                <w:rFonts w:ascii="Verdana"/>
                <w:b/>
                <w:i w:val="false"/>
                <w:color w:val="000000"/>
                <w:sz w:val="22"/>
              </w:rPr>
              <w:t>27.800***</w:t>
            </w:r>
          </w:p>
        </w:tc>
      </w:tr>
      <w:tr>
        <w:trPr>
          <w:trHeight w:val="90" w:hRule="atLeast"/>
        </w:trPr>
        <w:tc>
          <w:tcPr>
            <w:tcW w:w="12501" w:type="dxa"/>
            <w:tcBorders/>
            <w:vAlign w:val="center"/>
          </w:tcPr>
          <w:p>
            <w:pPr>
              <w:spacing w:after="150"/>
              <w:ind w:left="0"/>
              <w:jc w:val="left"/>
            </w:pPr>
            <w:r>
              <w:rPr>
                <w:rFonts w:ascii="Verdana"/>
                <w:b/>
                <w:i w:val="false"/>
                <w:color w:val="000000"/>
                <w:sz w:val="22"/>
              </w:rPr>
              <w:t>7) утврђивање испуњености услова за обављање прекида трудноће у гинеколошкој ординацији у приватној пракси*</w:t>
            </w:r>
          </w:p>
        </w:tc>
        <w:tc>
          <w:tcPr>
            <w:tcW w:w="1899" w:type="dxa"/>
            <w:tcBorders/>
            <w:vAlign w:val="center"/>
          </w:tcPr>
          <w:p>
            <w:pPr>
              <w:spacing w:after="150"/>
              <w:ind w:left="0"/>
              <w:jc w:val="right"/>
            </w:pPr>
            <w:r>
              <w:rPr>
                <w:rFonts w:ascii="Verdana"/>
                <w:b/>
                <w:i w:val="false"/>
                <w:color w:val="000000"/>
                <w:sz w:val="22"/>
              </w:rPr>
              <w:t>27.800***</w:t>
            </w:r>
          </w:p>
        </w:tc>
      </w:tr>
      <w:tr>
        <w:trPr>
          <w:trHeight w:val="90" w:hRule="atLeast"/>
        </w:trPr>
        <w:tc>
          <w:tcPr>
            <w:tcW w:w="12501" w:type="dxa"/>
            <w:tcBorders/>
            <w:vAlign w:val="center"/>
          </w:tcPr>
          <w:p>
            <w:pPr>
              <w:spacing w:after="150"/>
              <w:ind w:left="0"/>
              <w:jc w:val="left"/>
            </w:pPr>
            <w:r>
              <w:rPr>
                <w:rFonts w:ascii="Verdana"/>
                <w:b/>
                <w:i w:val="false"/>
                <w:color w:val="000000"/>
                <w:sz w:val="22"/>
              </w:rPr>
              <w:t>8) утврђивање испуњености услова за вршење здравствених прегледа и издавање лекарских уверења о телесној и душевној способности лица за управљање возилом на моторни погон, за држање и ношење оружја, за чланове посаде бродова других пловила и поморце*</w:t>
            </w:r>
          </w:p>
        </w:tc>
        <w:tc>
          <w:tcPr>
            <w:tcW w:w="1899" w:type="dxa"/>
            <w:tcBorders/>
            <w:vAlign w:val="center"/>
          </w:tcPr>
          <w:p>
            <w:pPr>
              <w:spacing w:after="150"/>
              <w:ind w:left="0"/>
              <w:jc w:val="right"/>
            </w:pPr>
            <w:r>
              <w:rPr>
                <w:rFonts w:ascii="Verdana"/>
                <w:b/>
                <w:i w:val="false"/>
                <w:color w:val="000000"/>
                <w:sz w:val="22"/>
              </w:rPr>
              <w:t>27.800***</w:t>
            </w:r>
          </w:p>
        </w:tc>
      </w:tr>
      <w:tr>
        <w:trPr>
          <w:trHeight w:val="90" w:hRule="atLeast"/>
        </w:trPr>
        <w:tc>
          <w:tcPr>
            <w:tcW w:w="12501" w:type="dxa"/>
            <w:tcBorders/>
            <w:vAlign w:val="center"/>
          </w:tcPr>
          <w:p>
            <w:pPr>
              <w:spacing w:after="150"/>
              <w:ind w:left="0"/>
              <w:jc w:val="left"/>
            </w:pPr>
            <w:r>
              <w:rPr>
                <w:rFonts w:ascii="Verdana"/>
                <w:b/>
                <w:i w:val="false"/>
                <w:color w:val="000000"/>
                <w:sz w:val="22"/>
              </w:rPr>
              <w:t>9) претходне и периодичне лекарске прегледе радника *</w:t>
            </w:r>
          </w:p>
        </w:tc>
        <w:tc>
          <w:tcPr>
            <w:tcW w:w="1899" w:type="dxa"/>
            <w:tcBorders/>
            <w:vAlign w:val="center"/>
          </w:tcPr>
          <w:p>
            <w:pPr>
              <w:spacing w:after="150"/>
              <w:ind w:left="0"/>
              <w:jc w:val="right"/>
            </w:pPr>
            <w:r>
              <w:rPr>
                <w:rFonts w:ascii="Verdana"/>
                <w:b/>
                <w:i w:val="false"/>
                <w:color w:val="000000"/>
                <w:sz w:val="22"/>
              </w:rPr>
              <w:t>16.150***</w:t>
            </w:r>
          </w:p>
        </w:tc>
      </w:tr>
      <w:tr>
        <w:trPr>
          <w:trHeight w:val="90" w:hRule="atLeast"/>
        </w:trPr>
        <w:tc>
          <w:tcPr>
            <w:tcW w:w="12501" w:type="dxa"/>
            <w:tcBorders/>
            <w:vAlign w:val="center"/>
          </w:tcPr>
          <w:p>
            <w:pPr>
              <w:spacing w:after="150"/>
              <w:ind w:left="0"/>
              <w:jc w:val="left"/>
            </w:pPr>
            <w:r>
              <w:rPr>
                <w:rFonts w:ascii="Verdana"/>
                <w:b/>
                <w:i w:val="false"/>
                <w:color w:val="000000"/>
                <w:sz w:val="22"/>
              </w:rPr>
              <w:t>10) утврђивање испуњености прописаних услова за вршење обуке и прве помоћи и организовање и спровођење испита *</w:t>
            </w:r>
          </w:p>
        </w:tc>
        <w:tc>
          <w:tcPr>
            <w:tcW w:w="1899" w:type="dxa"/>
            <w:tcBorders/>
            <w:vAlign w:val="center"/>
          </w:tcPr>
          <w:p>
            <w:pPr>
              <w:spacing w:after="150"/>
              <w:ind w:left="0"/>
              <w:jc w:val="right"/>
            </w:pPr>
            <w:r>
              <w:rPr>
                <w:rFonts w:ascii="Verdana"/>
                <w:b/>
                <w:i w:val="false"/>
                <w:color w:val="000000"/>
                <w:sz w:val="22"/>
              </w:rPr>
              <w:t>32.780***</w:t>
            </w:r>
          </w:p>
        </w:tc>
      </w:tr>
      <w:tr>
        <w:trPr>
          <w:trHeight w:val="90" w:hRule="atLeast"/>
        </w:trPr>
        <w:tc>
          <w:tcPr>
            <w:tcW w:w="12501" w:type="dxa"/>
            <w:tcBorders/>
            <w:vAlign w:val="center"/>
          </w:tcPr>
          <w:p>
            <w:pPr>
              <w:spacing w:after="150"/>
              <w:ind w:left="0"/>
              <w:jc w:val="left"/>
            </w:pPr>
            <w:r>
              <w:rPr>
                <w:rFonts w:ascii="Verdana"/>
                <w:b/>
                <w:i w:val="false"/>
                <w:color w:val="000000"/>
                <w:sz w:val="22"/>
              </w:rPr>
              <w:t>11) издавање лиценце за предавача – испитивача прве помоћи**</w:t>
            </w:r>
          </w:p>
        </w:tc>
        <w:tc>
          <w:tcPr>
            <w:tcW w:w="1899" w:type="dxa"/>
            <w:tcBorders/>
            <w:vAlign w:val="center"/>
          </w:tcPr>
          <w:p>
            <w:pPr>
              <w:spacing w:after="150"/>
              <w:ind w:left="0"/>
              <w:jc w:val="right"/>
            </w:pPr>
            <w:r>
              <w:rPr>
                <w:rFonts w:ascii="Verdana"/>
                <w:b/>
                <w:i w:val="false"/>
                <w:color w:val="000000"/>
                <w:sz w:val="22"/>
              </w:rPr>
              <w:t>2.270***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доношење одлуке да се, у промет пусти лек у паковању које није обележено у складу са дозволом у Републици Србији за тај лек*</w:t>
            </w:r>
          </w:p>
        </w:tc>
        <w:tc>
          <w:tcPr>
            <w:tcW w:w="1899" w:type="dxa"/>
            <w:tcBorders/>
            <w:vAlign w:val="center"/>
          </w:tcPr>
          <w:p>
            <w:pPr>
              <w:spacing w:after="150"/>
              <w:ind w:left="0"/>
              <w:jc w:val="right"/>
            </w:pPr>
            <w:r>
              <w:rPr>
                <w:rFonts w:ascii="Verdana"/>
                <w:b/>
                <w:i w:val="false"/>
                <w:color w:val="000000"/>
                <w:sz w:val="22"/>
              </w:rPr>
              <w:t>1.620***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доказ (мишљење) да су се стекли услови за подношење захтева за увоз нерегистрованог лека*</w:t>
            </w:r>
          </w:p>
        </w:tc>
        <w:tc>
          <w:tcPr>
            <w:tcW w:w="1899" w:type="dxa"/>
            <w:tcBorders/>
            <w:vAlign w:val="center"/>
          </w:tcPr>
          <w:p>
            <w:pPr>
              <w:spacing w:after="150"/>
              <w:ind w:left="0"/>
              <w:jc w:val="right"/>
            </w:pPr>
            <w:r>
              <w:rPr>
                <w:rFonts w:ascii="Verdana"/>
                <w:b/>
                <w:i w:val="false"/>
                <w:color w:val="000000"/>
                <w:sz w:val="22"/>
              </w:rPr>
              <w:t>2.200***</w:t>
            </w:r>
          </w:p>
        </w:tc>
      </w:tr>
      <w:tr>
        <w:trPr>
          <w:trHeight w:val="90" w:hRule="atLeast"/>
        </w:trPr>
        <w:tc>
          <w:tcPr>
            <w:tcW w:w="12501" w:type="dxa"/>
            <w:tcBorders/>
            <w:vAlign w:val="center"/>
          </w:tcPr>
          <w:tbl>
            <w:tblPr>
              <w:tblW w:w="0" w:type="auto"/>
              <w:tblCellSpacing w:w="0" w:type="auto"/>
              <w:tblBorders>
                <w:top w:val="none"/>
                <w:left w:val="none"/>
                <w:bottom w:val="none"/>
                <w:right w:val="none"/>
                <w:insideH w:val="none"/>
                <w:insideV w:val="none"/>
              </w:tblBorders>
            </w:tblPr>
            <w:tblGrid>
              <w:gridCol w:w="12381"/>
            </w:tblGrid>
            <w:tr>
              <w:trPr>
                <w:trHeight w:val="90" w:hRule="atLeast"/>
              </w:trPr>
              <w:tc>
                <w:tcPr>
                  <w:tcW w:w="12381" w:type="dxa"/>
                  <w:tcBorders/>
                  <w:vAlign w:val="center"/>
                </w:tcPr>
                <w:p>
                  <w:pPr>
                    <w:spacing w:after="150"/>
                    <w:ind w:left="0"/>
                    <w:jc w:val="left"/>
                  </w:pPr>
                  <w:r>
                    <w:rPr>
                      <w:rFonts w:ascii="Verdana"/>
                      <w:b/>
                      <w:i w:val="false"/>
                      <w:color w:val="000000"/>
                      <w:sz w:val="22"/>
                    </w:rPr>
                    <w:t>НАПОМЕНА:**</w:t>
                  </w:r>
                </w:p>
              </w:tc>
            </w:tr>
            <w:tr>
              <w:trPr>
                <w:trHeight w:val="90" w:hRule="atLeast"/>
              </w:trPr>
              <w:tc>
                <w:tcPr>
                  <w:tcW w:w="12381" w:type="dxa"/>
                  <w:tcBorders/>
                  <w:vAlign w:val="center"/>
                </w:tcPr>
                <w:p>
                  <w:pPr>
                    <w:spacing w:after="150"/>
                    <w:ind w:left="0"/>
                    <w:jc w:val="left"/>
                  </w:pPr>
                  <w:r>
                    <w:rPr>
                      <w:rFonts w:ascii="Verdana"/>
                      <w:b/>
                      <w:i w:val="false"/>
                      <w:color w:val="000000"/>
                      <w:sz w:val="22"/>
                    </w:rPr>
                    <w:t>За захтев здравствене установе из тачке 1) овог тарифног броја, приватне праксе из тачке 3) и организационе јединице факултета здравствене струке за проширење делатности плаћа се 50% таксе прописане у тачки 1), односно тачки 3) овог тарифног броја.**</w:t>
                  </w:r>
                </w:p>
              </w:tc>
            </w:tr>
            <w:tr>
              <w:trPr>
                <w:trHeight w:val="90" w:hRule="atLeast"/>
              </w:trPr>
              <w:tc>
                <w:tcPr>
                  <w:tcW w:w="12381" w:type="dxa"/>
                  <w:tcBorders/>
                  <w:vAlign w:val="center"/>
                </w:tcPr>
                <w:p>
                  <w:pPr>
                    <w:spacing w:after="150"/>
                    <w:ind w:left="0"/>
                    <w:jc w:val="left"/>
                  </w:pPr>
                  <w:r>
                    <w:rPr>
                      <w:rFonts w:ascii="Verdana"/>
                      <w:b/>
                      <w:i w:val="false"/>
                      <w:color w:val="000000"/>
                      <w:sz w:val="22"/>
                    </w:rPr>
                    <w:t>За потврђујуће решење, по захтеву странке плаћа се 50% таксе прописане тач. 1–10. овог тарифног броја.**</w:t>
                  </w:r>
                </w:p>
              </w:tc>
            </w:tr>
          </w:tbl>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185б*</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којим се утврђује испуњеност услова за обављање делатности БМПО и то, за Центре за БМПО и за Банку репродуктивних ћелија, ткива и ембриона*</w:t>
            </w:r>
          </w:p>
        </w:tc>
        <w:tc>
          <w:tcPr>
            <w:tcW w:w="1899" w:type="dxa"/>
            <w:tcBorders/>
            <w:vAlign w:val="center"/>
          </w:tcPr>
          <w:p>
            <w:pPr>
              <w:spacing w:after="150"/>
              <w:ind w:left="0"/>
              <w:jc w:val="right"/>
            </w:pPr>
            <w:r>
              <w:rPr>
                <w:rFonts w:ascii="Verdana"/>
                <w:b/>
                <w:i w:val="false"/>
                <w:color w:val="000000"/>
                <w:sz w:val="22"/>
              </w:rPr>
              <w:t>38.810**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185в*</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којим се утврђује испуњеност услова за обављање делатности припреме крви и компонената крви*</w:t>
            </w:r>
          </w:p>
        </w:tc>
        <w:tc>
          <w:tcPr>
            <w:tcW w:w="1899" w:type="dxa"/>
            <w:tcBorders/>
            <w:vAlign w:val="center"/>
          </w:tcPr>
          <w:p>
            <w:pPr>
              <w:spacing w:after="150"/>
              <w:ind w:left="0"/>
              <w:jc w:val="right"/>
            </w:pPr>
            <w:r>
              <w:rPr>
                <w:rFonts w:ascii="Verdana"/>
                <w:b/>
                <w:i w:val="false"/>
                <w:color w:val="000000"/>
                <w:sz w:val="22"/>
              </w:rPr>
              <w:t>38.810**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којим се утврђује испуњеност услова за обављање делатности клиничке трансфузије (болничке банке крви)*</w:t>
            </w:r>
          </w:p>
        </w:tc>
        <w:tc>
          <w:tcPr>
            <w:tcW w:w="1899" w:type="dxa"/>
            <w:tcBorders/>
            <w:vAlign w:val="center"/>
          </w:tcPr>
          <w:p>
            <w:pPr>
              <w:spacing w:after="150"/>
              <w:ind w:left="0"/>
              <w:jc w:val="right"/>
            </w:pPr>
            <w:r>
              <w:rPr>
                <w:rFonts w:ascii="Verdana"/>
                <w:b/>
                <w:i w:val="false"/>
                <w:color w:val="000000"/>
                <w:sz w:val="22"/>
              </w:rPr>
              <w:t>38.810**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   Тарифни број 185г*</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по захтеву за утврђивање да пошиљка хране и предмета опште употребе, у погледу безбедности односно здравствене исправности одговара условима који су за такву храну, односно предмет опште употребе прописани у Републици Србији*</w:t>
            </w:r>
          </w:p>
        </w:tc>
        <w:tc>
          <w:tcPr>
            <w:tcW w:w="1899" w:type="dxa"/>
            <w:tcBorders/>
            <w:vAlign w:val="center"/>
          </w:tcPr>
          <w:p>
            <w:pPr>
              <w:spacing w:after="150"/>
              <w:ind w:left="0"/>
              <w:jc w:val="right"/>
            </w:pPr>
            <w:r>
              <w:rPr>
                <w:rFonts w:ascii="Verdana"/>
                <w:b/>
                <w:i w:val="false"/>
                <w:color w:val="000000"/>
                <w:sz w:val="22"/>
              </w:rPr>
              <w:t>7.520**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185д*</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стручног испита за здравствене раднике*</w:t>
            </w:r>
          </w:p>
        </w:tc>
        <w:tc>
          <w:tcPr>
            <w:tcW w:w="1899" w:type="dxa"/>
            <w:tcBorders/>
            <w:vAlign w:val="center"/>
          </w:tcPr>
          <w:p>
            <w:pPr>
              <w:spacing w:after="150"/>
              <w:ind w:left="0"/>
              <w:jc w:val="right"/>
            </w:pPr>
            <w:r>
              <w:rPr>
                <w:rFonts w:ascii="Verdana"/>
                <w:b/>
                <w:i w:val="false"/>
                <w:color w:val="000000"/>
                <w:sz w:val="22"/>
              </w:rPr>
              <w:t>10.750**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добијање назива примаријус*</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98/2020</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17.930**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185ђ*</w:t>
            </w:r>
          </w:p>
        </w:tc>
      </w:tr>
      <w:tr>
        <w:trPr>
          <w:trHeight w:val="90" w:hRule="atLeast"/>
        </w:trPr>
        <w:tc>
          <w:tcPr>
            <w:tcW w:w="12501" w:type="dxa"/>
            <w:tcBorders/>
            <w:vAlign w:val="center"/>
          </w:tcPr>
          <w:p>
            <w:pPr>
              <w:spacing w:after="150"/>
              <w:ind w:left="0"/>
              <w:jc w:val="left"/>
            </w:pPr>
            <w:r>
              <w:rPr>
                <w:rFonts w:ascii="Verdana"/>
                <w:b/>
                <w:i w:val="false"/>
                <w:color w:val="000000"/>
                <w:sz w:val="22"/>
              </w:rPr>
              <w:t>За оцену испуњености услова и критеријума за стављање лекова на листу лекова, измену и допуну листе лекова, односно скидање лека са листе лекова,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један ИНН, једну индикацију, једно заштићено име лека, један фармацеутски облик лека, једну или више јачина лека и једно или више паковања, уколико се тај ИНН не налази на листи лекова, односно уколико се исти или сродан фармацеутски облик не налази на листи лекова*</w:t>
            </w:r>
          </w:p>
        </w:tc>
        <w:tc>
          <w:tcPr>
            <w:tcW w:w="1899" w:type="dxa"/>
            <w:tcBorders/>
            <w:vAlign w:val="center"/>
          </w:tcPr>
          <w:p>
            <w:pPr>
              <w:spacing w:after="150"/>
              <w:ind w:left="0"/>
              <w:jc w:val="right"/>
            </w:pPr>
            <w:r>
              <w:rPr>
                <w:rFonts w:ascii="Verdana"/>
                <w:b/>
                <w:i w:val="false"/>
                <w:color w:val="000000"/>
                <w:sz w:val="22"/>
              </w:rPr>
              <w:t>172.260**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једну индикацију која се не налази на листи лекова, за један ИНН, једно заштићено име лека, један фармацеутски облик лека, једну или више јачина лека и једно или више паковања, уколико се тај ИНН и исти или сродан фармацеутски облик налази на листи лекова*</w:t>
            </w:r>
          </w:p>
        </w:tc>
        <w:tc>
          <w:tcPr>
            <w:tcW w:w="1899" w:type="dxa"/>
            <w:tcBorders/>
            <w:vAlign w:val="center"/>
          </w:tcPr>
          <w:p>
            <w:pPr>
              <w:spacing w:after="150"/>
              <w:ind w:left="0"/>
              <w:jc w:val="right"/>
            </w:pPr>
            <w:r>
              <w:rPr>
                <w:rFonts w:ascii="Verdana"/>
                <w:b/>
                <w:i w:val="false"/>
                <w:color w:val="000000"/>
                <w:sz w:val="22"/>
              </w:rPr>
              <w:t>172.260**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исти ИНН, исту индикацију, исти или сродан фармацеутски облик лека, исту или различиту јачину и паковање, који се налази на листи лекова*</w:t>
            </w:r>
          </w:p>
        </w:tc>
        <w:tc>
          <w:tcPr>
            <w:tcW w:w="1899" w:type="dxa"/>
            <w:tcBorders/>
            <w:vAlign w:val="center"/>
          </w:tcPr>
          <w:p>
            <w:pPr>
              <w:spacing w:after="150"/>
              <w:ind w:left="0"/>
              <w:jc w:val="right"/>
            </w:pPr>
            <w:r>
              <w:rPr>
                <w:rFonts w:ascii="Verdana"/>
                <w:b/>
                <w:i w:val="false"/>
                <w:color w:val="000000"/>
                <w:sz w:val="22"/>
              </w:rPr>
              <w:t>89.120**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један дијететски производ, једну индикацију, једно заштићено име дијететског производа, један фармацеутски облик дијететског производа, једну или више јачина дијететског производа и једног или више паковања*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172.260**</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XXIII. СПИСИ И РАДЊЕ У ОБЛАСТИ ЗАШТИТЕ ЖИВОТНЕ СРЕДИНЕ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одлучивање о потреби израде процене утицаја</w:t>
            </w:r>
          </w:p>
        </w:tc>
        <w:tc>
          <w:tcPr>
            <w:tcW w:w="1899" w:type="dxa"/>
            <w:tcBorders/>
            <w:vAlign w:val="top"/>
          </w:tcPr>
          <w:p>
            <w:pPr>
              <w:spacing w:after="150"/>
              <w:ind w:left="0"/>
              <w:jc w:val="right"/>
            </w:pPr>
            <w:r>
              <w:rPr>
                <w:rFonts w:ascii="Verdana"/>
                <w:b/>
                <w:i w:val="false"/>
                <w:color w:val="000000"/>
                <w:sz w:val="22"/>
              </w:rPr>
              <w:t>2.490*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одређивање обима и садржаја студије о процени утицаја</w:t>
            </w:r>
          </w:p>
        </w:tc>
        <w:tc>
          <w:tcPr>
            <w:tcW w:w="1899" w:type="dxa"/>
            <w:tcBorders/>
            <w:vAlign w:val="top"/>
          </w:tcPr>
          <w:p>
            <w:pPr>
              <w:spacing w:after="150"/>
              <w:ind w:left="0"/>
              <w:jc w:val="right"/>
            </w:pPr>
            <w:r>
              <w:rPr>
                <w:rFonts w:ascii="Verdana"/>
                <w:b/>
                <w:i w:val="false"/>
                <w:color w:val="000000"/>
                <w:sz w:val="22"/>
              </w:rPr>
              <w:t>2.490*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давање сагласности на студију о процени утицаја: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100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50.100*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преко 100 m</w:t>
            </w:r>
            <w:r>
              <w:rPr>
                <w:rFonts w:ascii="Verdana"/>
                <w:b w:val="false"/>
                <w:i w:val="false"/>
                <w:color w:val="000000"/>
                <w:vertAlign w:val="superscript"/>
              </w:rPr>
              <w:t>2</w:t>
            </w:r>
            <w:r>
              <w:rPr>
                <w:rFonts w:ascii="Verdana"/>
                <w:b w:val="false"/>
                <w:i w:val="false"/>
                <w:color w:val="000000"/>
                <w:sz w:val="22"/>
              </w:rPr>
              <w:t xml:space="preserve"> до 1.000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97.690*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преко 1.000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160.310*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давање сагласности на студију о процени утицаја затеченог стања: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100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43.240*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преко 100 m</w:t>
            </w:r>
            <w:r>
              <w:rPr>
                <w:rFonts w:ascii="Verdana"/>
                <w:b w:val="false"/>
                <w:i w:val="false"/>
                <w:color w:val="000000"/>
                <w:vertAlign w:val="superscript"/>
              </w:rPr>
              <w:t>2</w:t>
            </w:r>
            <w:r>
              <w:rPr>
                <w:rFonts w:ascii="Verdana"/>
                <w:b w:val="false"/>
                <w:i w:val="false"/>
                <w:color w:val="000000"/>
                <w:sz w:val="22"/>
              </w:rPr>
              <w:t xml:space="preserve"> до 1.000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84.380*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преко 1.000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138.470*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ажурирање студије о процени утицаја, и то:</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за захтев за одређивање обима и садржаја студије о процени утицаја</w:t>
            </w:r>
          </w:p>
        </w:tc>
        <w:tc>
          <w:tcPr>
            <w:tcW w:w="1899" w:type="dxa"/>
            <w:tcBorders/>
            <w:vAlign w:val="top"/>
          </w:tcPr>
          <w:p>
            <w:pPr>
              <w:spacing w:after="150"/>
              <w:ind w:left="0"/>
              <w:jc w:val="right"/>
            </w:pPr>
            <w:r>
              <w:rPr>
                <w:rFonts w:ascii="Verdana"/>
                <w:b/>
                <w:i w:val="false"/>
                <w:color w:val="000000"/>
                <w:sz w:val="22"/>
              </w:rPr>
              <w:t>2.490*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 захтев за давање сагласности на студију о процени утицаја: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100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12.550*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преко 100 m</w:t>
            </w:r>
            <w:r>
              <w:rPr>
                <w:rFonts w:ascii="Verdana"/>
                <w:b w:val="false"/>
                <w:i w:val="false"/>
                <w:color w:val="000000"/>
                <w:vertAlign w:val="superscript"/>
              </w:rPr>
              <w:t>2</w:t>
            </w:r>
            <w:r>
              <w:rPr>
                <w:rFonts w:ascii="Verdana"/>
                <w:b w:val="false"/>
                <w:i w:val="false"/>
                <w:color w:val="000000"/>
                <w:sz w:val="22"/>
              </w:rPr>
              <w:t xml:space="preserve"> до 1.000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25.030*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преко 1.000 m</w:t>
            </w:r>
            <w:r>
              <w:rPr>
                <w:rFonts w:ascii="Verdana"/>
                <w:b w:val="false"/>
                <w:i w:val="false"/>
                <w:color w:val="000000"/>
                <w:vertAlign w:val="superscript"/>
              </w:rPr>
              <w:t>2</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50.100*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186а*</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подношење захтева за издавање услова заштите природе*</w:t>
            </w:r>
          </w:p>
        </w:tc>
        <w:tc>
          <w:tcPr>
            <w:tcW w:w="1899" w:type="dxa"/>
            <w:tcBorders/>
            <w:vAlign w:val="center"/>
          </w:tcPr>
          <w:p>
            <w:pPr>
              <w:spacing w:after="150"/>
              <w:ind w:left="0"/>
              <w:jc w:val="right"/>
            </w:pPr>
            <w:r>
              <w:rPr>
                <w:rFonts w:ascii="Verdana"/>
                <w:b/>
                <w:i w:val="false"/>
                <w:color w:val="000000"/>
                <w:sz w:val="22"/>
              </w:rPr>
              <w:t>940**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стручне основе за израду Решења о условима заштите природе,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просторно планску документацију и урбанистичко техничке документе:*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План детаљне регулације*</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Урбанистички пројекат*</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пројекте:*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пејзажно архитектонско уређење*</w:t>
            </w:r>
          </w:p>
        </w:tc>
        <w:tc>
          <w:tcPr>
            <w:tcW w:w="1899" w:type="dxa"/>
            <w:tcBorders/>
            <w:vAlign w:val="center"/>
          </w:tcPr>
          <w:p>
            <w:pPr>
              <w:spacing w:after="150"/>
              <w:ind w:left="0"/>
              <w:jc w:val="right"/>
            </w:pPr>
            <w:r>
              <w:rPr>
                <w:rFonts w:ascii="Verdana"/>
                <w:b/>
                <w:i w:val="false"/>
                <w:color w:val="000000"/>
                <w:sz w:val="22"/>
              </w:rPr>
              <w:t>10.440**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истраживања (односи се на све ресурсе)*</w:t>
            </w:r>
          </w:p>
        </w:tc>
        <w:tc>
          <w:tcPr>
            <w:tcW w:w="1899" w:type="dxa"/>
            <w:tcBorders/>
            <w:vAlign w:val="center"/>
          </w:tcPr>
          <w:p>
            <w:pPr>
              <w:spacing w:after="150"/>
              <w:ind w:left="0"/>
              <w:jc w:val="right"/>
            </w:pPr>
            <w:r>
              <w:rPr>
                <w:rFonts w:ascii="Verdana"/>
                <w:b/>
                <w:i w:val="false"/>
                <w:color w:val="000000"/>
                <w:sz w:val="22"/>
              </w:rPr>
              <w:t>26.100**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експлоатацију*</w:t>
            </w:r>
          </w:p>
        </w:tc>
        <w:tc>
          <w:tcPr>
            <w:tcW w:w="1899" w:type="dxa"/>
            <w:tcBorders/>
            <w:vAlign w:val="center"/>
          </w:tcPr>
          <w:p>
            <w:pPr>
              <w:spacing w:after="150"/>
              <w:ind w:left="0"/>
              <w:jc w:val="right"/>
            </w:pPr>
            <w:r>
              <w:rPr>
                <w:rFonts w:ascii="Verdana"/>
                <w:b/>
                <w:i w:val="false"/>
                <w:color w:val="000000"/>
                <w:sz w:val="22"/>
              </w:rPr>
              <w:t>26.100**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рекултивацију*</w:t>
            </w:r>
          </w:p>
        </w:tc>
        <w:tc>
          <w:tcPr>
            <w:tcW w:w="1899" w:type="dxa"/>
            <w:tcBorders/>
            <w:vAlign w:val="center"/>
          </w:tcPr>
          <w:p>
            <w:pPr>
              <w:spacing w:after="150"/>
              <w:ind w:left="0"/>
              <w:jc w:val="right"/>
            </w:pPr>
            <w:r>
              <w:rPr>
                <w:rFonts w:ascii="Verdana"/>
                <w:b/>
                <w:i w:val="false"/>
                <w:color w:val="000000"/>
                <w:sz w:val="22"/>
              </w:rPr>
              <w:t>31.320**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техничку документацију, за изградњу објекта, реконструкцију, доградњу, адаптацију и санацију:*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хидроелектране, по објекту:*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 мање од 2 МW*</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 2–10 МW*</w:t>
            </w:r>
          </w:p>
        </w:tc>
        <w:tc>
          <w:tcPr>
            <w:tcW w:w="1899" w:type="dxa"/>
            <w:tcBorders/>
            <w:vAlign w:val="center"/>
          </w:tcPr>
          <w:p>
            <w:pPr>
              <w:spacing w:after="150"/>
              <w:ind w:left="0"/>
              <w:jc w:val="right"/>
            </w:pPr>
            <w:r>
              <w:rPr>
                <w:rFonts w:ascii="Verdana"/>
                <w:b/>
                <w:i w:val="false"/>
                <w:color w:val="000000"/>
                <w:sz w:val="22"/>
              </w:rPr>
              <w:t>31.320**</w:t>
            </w:r>
          </w:p>
        </w:tc>
      </w:tr>
      <w:tr>
        <w:trPr>
          <w:trHeight w:val="90" w:hRule="atLeast"/>
        </w:trPr>
        <w:tc>
          <w:tcPr>
            <w:tcW w:w="12501" w:type="dxa"/>
            <w:tcBorders/>
            <w:vAlign w:val="center"/>
          </w:tcPr>
          <w:p>
            <w:pPr>
              <w:spacing w:after="150"/>
              <w:ind w:left="0"/>
              <w:jc w:val="left"/>
            </w:pPr>
            <w:r>
              <w:rPr>
                <w:rFonts w:ascii="Verdana"/>
                <w:b/>
                <w:i w:val="false"/>
                <w:color w:val="000000"/>
                <w:sz w:val="22"/>
              </w:rPr>
              <w:t>– више од 10 МW*</w:t>
            </w:r>
          </w:p>
        </w:tc>
        <w:tc>
          <w:tcPr>
            <w:tcW w:w="1899" w:type="dxa"/>
            <w:tcBorders/>
            <w:vAlign w:val="center"/>
          </w:tcPr>
          <w:p>
            <w:pPr>
              <w:spacing w:after="150"/>
              <w:ind w:left="0"/>
              <w:jc w:val="right"/>
            </w:pPr>
            <w:r>
              <w:rPr>
                <w:rFonts w:ascii="Verdana"/>
                <w:b/>
                <w:i w:val="false"/>
                <w:color w:val="000000"/>
                <w:sz w:val="22"/>
              </w:rPr>
              <w:t>41.760**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ветрогенераторе, по стубу:*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 до 5*</w:t>
            </w:r>
          </w:p>
        </w:tc>
        <w:tc>
          <w:tcPr>
            <w:tcW w:w="1899" w:type="dxa"/>
            <w:tcBorders/>
            <w:vAlign w:val="center"/>
          </w:tcPr>
          <w:p>
            <w:pPr>
              <w:spacing w:after="150"/>
              <w:ind w:left="0"/>
              <w:jc w:val="right"/>
            </w:pPr>
            <w:r>
              <w:rPr>
                <w:rFonts w:ascii="Verdana"/>
                <w:b/>
                <w:i w:val="false"/>
                <w:color w:val="000000"/>
                <w:sz w:val="22"/>
              </w:rPr>
              <w:t>31.320**</w:t>
            </w:r>
          </w:p>
        </w:tc>
      </w:tr>
      <w:tr>
        <w:trPr>
          <w:trHeight w:val="90" w:hRule="atLeast"/>
        </w:trPr>
        <w:tc>
          <w:tcPr>
            <w:tcW w:w="12501" w:type="dxa"/>
            <w:tcBorders/>
            <w:vAlign w:val="center"/>
          </w:tcPr>
          <w:p>
            <w:pPr>
              <w:spacing w:after="150"/>
              <w:ind w:left="0"/>
              <w:jc w:val="left"/>
            </w:pPr>
            <w:r>
              <w:rPr>
                <w:rFonts w:ascii="Verdana"/>
                <w:b/>
                <w:i w:val="false"/>
                <w:color w:val="000000"/>
                <w:sz w:val="22"/>
              </w:rPr>
              <w:t>– од 6 до 10*</w:t>
            </w:r>
          </w:p>
        </w:tc>
        <w:tc>
          <w:tcPr>
            <w:tcW w:w="1899" w:type="dxa"/>
            <w:tcBorders/>
            <w:vAlign w:val="center"/>
          </w:tcPr>
          <w:p>
            <w:pPr>
              <w:spacing w:after="150"/>
              <w:ind w:left="0"/>
              <w:jc w:val="right"/>
            </w:pPr>
            <w:r>
              <w:rPr>
                <w:rFonts w:ascii="Verdana"/>
                <w:b/>
                <w:i w:val="false"/>
                <w:color w:val="000000"/>
                <w:sz w:val="22"/>
              </w:rPr>
              <w:t>52.200**</w:t>
            </w:r>
          </w:p>
        </w:tc>
      </w:tr>
      <w:tr>
        <w:trPr>
          <w:trHeight w:val="90" w:hRule="atLeast"/>
        </w:trPr>
        <w:tc>
          <w:tcPr>
            <w:tcW w:w="12501" w:type="dxa"/>
            <w:tcBorders/>
            <w:vAlign w:val="center"/>
          </w:tcPr>
          <w:p>
            <w:pPr>
              <w:spacing w:after="150"/>
              <w:ind w:left="0"/>
              <w:jc w:val="left"/>
            </w:pPr>
            <w:r>
              <w:rPr>
                <w:rFonts w:ascii="Verdana"/>
                <w:b/>
                <w:i w:val="false"/>
                <w:color w:val="000000"/>
                <w:sz w:val="22"/>
              </w:rPr>
              <w:t>– преко 10*</w:t>
            </w:r>
          </w:p>
        </w:tc>
        <w:tc>
          <w:tcPr>
            <w:tcW w:w="1899" w:type="dxa"/>
            <w:tcBorders/>
            <w:vAlign w:val="center"/>
          </w:tcPr>
          <w:p>
            <w:pPr>
              <w:spacing w:after="150"/>
              <w:ind w:left="0"/>
              <w:jc w:val="right"/>
            </w:pPr>
            <w:r>
              <w:rPr>
                <w:rFonts w:ascii="Verdana"/>
                <w:b/>
                <w:i w:val="false"/>
                <w:color w:val="000000"/>
                <w:sz w:val="22"/>
              </w:rPr>
              <w:t>73.080**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соларне електране, по површини (m</w:t>
            </w:r>
            <w:r>
              <w:rPr>
                <w:rFonts w:ascii="Verdana"/>
                <w:b/>
                <w:i w:val="false"/>
                <w:color w:val="000000"/>
                <w:sz w:val="22"/>
                <w:vertAlign w:val="superscript"/>
              </w:rPr>
              <w:t>2</w:t>
            </w:r>
            <w:r>
              <w:rPr>
                <w:rFonts w:ascii="Verdana"/>
                <w:b/>
                <w:i w:val="false"/>
                <w:color w:val="000000"/>
                <w:sz w:val="22"/>
              </w:rPr>
              <w:t>):*</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 до 5.000*</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 од 5.001 до 10.000*</w:t>
            </w:r>
          </w:p>
        </w:tc>
        <w:tc>
          <w:tcPr>
            <w:tcW w:w="1899" w:type="dxa"/>
            <w:tcBorders/>
            <w:vAlign w:val="center"/>
          </w:tcPr>
          <w:p>
            <w:pPr>
              <w:spacing w:after="150"/>
              <w:ind w:left="0"/>
              <w:jc w:val="right"/>
            </w:pPr>
            <w:r>
              <w:rPr>
                <w:rFonts w:ascii="Verdana"/>
                <w:b/>
                <w:i w:val="false"/>
                <w:color w:val="000000"/>
                <w:sz w:val="22"/>
              </w:rPr>
              <w:t>31.320**</w:t>
            </w:r>
          </w:p>
        </w:tc>
      </w:tr>
      <w:tr>
        <w:trPr>
          <w:trHeight w:val="90" w:hRule="atLeast"/>
        </w:trPr>
        <w:tc>
          <w:tcPr>
            <w:tcW w:w="12501" w:type="dxa"/>
            <w:tcBorders/>
            <w:vAlign w:val="center"/>
          </w:tcPr>
          <w:p>
            <w:pPr>
              <w:spacing w:after="150"/>
              <w:ind w:left="0"/>
              <w:jc w:val="left"/>
            </w:pPr>
            <w:r>
              <w:rPr>
                <w:rFonts w:ascii="Verdana"/>
                <w:b/>
                <w:i w:val="false"/>
                <w:color w:val="000000"/>
                <w:sz w:val="22"/>
              </w:rPr>
              <w:t>– преко 10.000*</w:t>
            </w:r>
          </w:p>
        </w:tc>
        <w:tc>
          <w:tcPr>
            <w:tcW w:w="1899" w:type="dxa"/>
            <w:tcBorders/>
            <w:vAlign w:val="center"/>
          </w:tcPr>
          <w:p>
            <w:pPr>
              <w:spacing w:after="150"/>
              <w:ind w:left="0"/>
              <w:jc w:val="right"/>
            </w:pPr>
            <w:r>
              <w:rPr>
                <w:rFonts w:ascii="Verdana"/>
                <w:b/>
                <w:i w:val="false"/>
                <w:color w:val="000000"/>
                <w:sz w:val="22"/>
              </w:rPr>
              <w:t>52.200**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привредне/индустријске/комерцијалне објекте, по објекту*</w:t>
            </w:r>
          </w:p>
        </w:tc>
        <w:tc>
          <w:tcPr>
            <w:tcW w:w="1899" w:type="dxa"/>
            <w:tcBorders/>
            <w:vAlign w:val="center"/>
          </w:tcPr>
          <w:p>
            <w:pPr>
              <w:spacing w:after="150"/>
              <w:ind w:left="0"/>
              <w:jc w:val="right"/>
            </w:pPr>
            <w:r>
              <w:rPr>
                <w:rFonts w:ascii="Verdana"/>
                <w:b/>
                <w:i w:val="false"/>
                <w:color w:val="000000"/>
                <w:sz w:val="22"/>
              </w:rPr>
              <w:t>26.100**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стамбене објекте, по објекту и површини (m</w:t>
            </w:r>
            <w:r>
              <w:rPr>
                <w:rFonts w:ascii="Verdana"/>
                <w:b/>
                <w:i w:val="false"/>
                <w:color w:val="000000"/>
                <w:sz w:val="22"/>
                <w:vertAlign w:val="superscript"/>
              </w:rPr>
              <w:t>2</w:t>
            </w:r>
            <w:r>
              <w:rPr>
                <w:rFonts w:ascii="Verdana"/>
                <w:b/>
                <w:i w:val="false"/>
                <w:color w:val="000000"/>
                <w:sz w:val="22"/>
              </w:rPr>
              <w:t>)*</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 до 100*</w:t>
            </w:r>
          </w:p>
        </w:tc>
        <w:tc>
          <w:tcPr>
            <w:tcW w:w="1899" w:type="dxa"/>
            <w:tcBorders/>
            <w:vAlign w:val="center"/>
          </w:tcPr>
          <w:p>
            <w:pPr>
              <w:spacing w:after="150"/>
              <w:ind w:left="0"/>
              <w:jc w:val="right"/>
            </w:pPr>
            <w:r>
              <w:rPr>
                <w:rFonts w:ascii="Verdana"/>
                <w:b/>
                <w:i w:val="false"/>
                <w:color w:val="000000"/>
                <w:sz w:val="22"/>
              </w:rPr>
              <w:t>10.440**</w:t>
            </w:r>
          </w:p>
        </w:tc>
      </w:tr>
      <w:tr>
        <w:trPr>
          <w:trHeight w:val="90" w:hRule="atLeast"/>
        </w:trPr>
        <w:tc>
          <w:tcPr>
            <w:tcW w:w="12501" w:type="dxa"/>
            <w:tcBorders/>
            <w:vAlign w:val="center"/>
          </w:tcPr>
          <w:p>
            <w:pPr>
              <w:spacing w:after="150"/>
              <w:ind w:left="0"/>
              <w:jc w:val="left"/>
            </w:pPr>
            <w:r>
              <w:rPr>
                <w:rFonts w:ascii="Verdana"/>
                <w:b/>
                <w:i w:val="false"/>
                <w:color w:val="000000"/>
                <w:sz w:val="22"/>
              </w:rPr>
              <w:t>– преко 100*</w:t>
            </w:r>
          </w:p>
        </w:tc>
        <w:tc>
          <w:tcPr>
            <w:tcW w:w="1899" w:type="dxa"/>
            <w:tcBorders/>
            <w:vAlign w:val="center"/>
          </w:tcPr>
          <w:p>
            <w:pPr>
              <w:spacing w:after="150"/>
              <w:ind w:left="0"/>
              <w:jc w:val="right"/>
            </w:pPr>
            <w:r>
              <w:rPr>
                <w:rFonts w:ascii="Verdana"/>
                <w:b/>
                <w:i w:val="false"/>
                <w:color w:val="000000"/>
                <w:sz w:val="22"/>
              </w:rPr>
              <w:t>18.790**</w:t>
            </w:r>
          </w:p>
        </w:tc>
      </w:tr>
      <w:tr>
        <w:trPr>
          <w:trHeight w:val="90" w:hRule="atLeast"/>
        </w:trPr>
        <w:tc>
          <w:tcPr>
            <w:tcW w:w="12501" w:type="dxa"/>
            <w:tcBorders/>
            <w:vAlign w:val="center"/>
          </w:tcPr>
          <w:p>
            <w:pPr>
              <w:spacing w:after="150"/>
              <w:ind w:left="0"/>
              <w:jc w:val="left"/>
            </w:pPr>
            <w:r>
              <w:rPr>
                <w:rFonts w:ascii="Verdana"/>
                <w:b/>
                <w:i w:val="false"/>
                <w:color w:val="000000"/>
                <w:sz w:val="22"/>
              </w:rPr>
              <w:t>(6) за куће за одмор (викенд објекти), по објекту и површини (m</w:t>
            </w:r>
            <w:r>
              <w:rPr>
                <w:rFonts w:ascii="Verdana"/>
                <w:b/>
                <w:i w:val="false"/>
                <w:color w:val="000000"/>
                <w:sz w:val="22"/>
                <w:vertAlign w:val="superscript"/>
              </w:rPr>
              <w:t>2</w:t>
            </w:r>
            <w:r>
              <w:rPr>
                <w:rFonts w:ascii="Verdana"/>
                <w:b/>
                <w:i w:val="false"/>
                <w:color w:val="000000"/>
                <w:sz w:val="22"/>
              </w:rPr>
              <w:t>):*</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 до 50*</w:t>
            </w:r>
          </w:p>
        </w:tc>
        <w:tc>
          <w:tcPr>
            <w:tcW w:w="1899" w:type="dxa"/>
            <w:tcBorders/>
            <w:vAlign w:val="center"/>
          </w:tcPr>
          <w:p>
            <w:pPr>
              <w:spacing w:after="150"/>
              <w:ind w:left="0"/>
              <w:jc w:val="right"/>
            </w:pPr>
            <w:r>
              <w:rPr>
                <w:rFonts w:ascii="Verdana"/>
                <w:b/>
                <w:i w:val="false"/>
                <w:color w:val="000000"/>
                <w:sz w:val="22"/>
              </w:rPr>
              <w:t>15.660**</w:t>
            </w:r>
          </w:p>
        </w:tc>
      </w:tr>
      <w:tr>
        <w:trPr>
          <w:trHeight w:val="90" w:hRule="atLeast"/>
        </w:trPr>
        <w:tc>
          <w:tcPr>
            <w:tcW w:w="12501" w:type="dxa"/>
            <w:tcBorders/>
            <w:vAlign w:val="center"/>
          </w:tcPr>
          <w:p>
            <w:pPr>
              <w:spacing w:after="150"/>
              <w:ind w:left="0"/>
              <w:jc w:val="left"/>
            </w:pPr>
            <w:r>
              <w:rPr>
                <w:rFonts w:ascii="Verdana"/>
                <w:b/>
                <w:i w:val="false"/>
                <w:color w:val="000000"/>
                <w:sz w:val="22"/>
              </w:rPr>
              <w:t>– од 50 до 100*</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 преко 100*</w:t>
            </w:r>
          </w:p>
        </w:tc>
        <w:tc>
          <w:tcPr>
            <w:tcW w:w="1899" w:type="dxa"/>
            <w:tcBorders/>
            <w:vAlign w:val="center"/>
          </w:tcPr>
          <w:p>
            <w:pPr>
              <w:spacing w:after="150"/>
              <w:ind w:left="0"/>
              <w:jc w:val="right"/>
            </w:pPr>
            <w:r>
              <w:rPr>
                <w:rFonts w:ascii="Verdana"/>
                <w:b/>
                <w:i w:val="false"/>
                <w:color w:val="000000"/>
                <w:sz w:val="22"/>
              </w:rPr>
              <w:t>26.100**</w:t>
            </w:r>
          </w:p>
        </w:tc>
      </w:tr>
      <w:tr>
        <w:trPr>
          <w:trHeight w:val="90" w:hRule="atLeast"/>
        </w:trPr>
        <w:tc>
          <w:tcPr>
            <w:tcW w:w="12501" w:type="dxa"/>
            <w:tcBorders/>
            <w:vAlign w:val="center"/>
          </w:tcPr>
          <w:p>
            <w:pPr>
              <w:spacing w:after="150"/>
              <w:ind w:left="0"/>
              <w:jc w:val="left"/>
            </w:pPr>
            <w:r>
              <w:rPr>
                <w:rFonts w:ascii="Verdana"/>
                <w:b/>
                <w:i w:val="false"/>
                <w:color w:val="000000"/>
                <w:sz w:val="22"/>
              </w:rPr>
              <w:t>(7) за посебну врсту објеката (РБС, соларни и др.), по објекту*</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(8) за друге објекте, зграде (помоћне, економске), по објекту*</w:t>
            </w:r>
          </w:p>
        </w:tc>
        <w:tc>
          <w:tcPr>
            <w:tcW w:w="1899" w:type="dxa"/>
            <w:tcBorders/>
            <w:vAlign w:val="center"/>
          </w:tcPr>
          <w:p>
            <w:pPr>
              <w:spacing w:after="150"/>
              <w:ind w:left="0"/>
              <w:jc w:val="right"/>
            </w:pPr>
            <w:r>
              <w:rPr>
                <w:rFonts w:ascii="Verdana"/>
                <w:b/>
                <w:i w:val="false"/>
                <w:color w:val="000000"/>
                <w:sz w:val="22"/>
              </w:rPr>
              <w:t>10.440**</w:t>
            </w:r>
          </w:p>
        </w:tc>
      </w:tr>
      <w:tr>
        <w:trPr>
          <w:trHeight w:val="90" w:hRule="atLeast"/>
        </w:trPr>
        <w:tc>
          <w:tcPr>
            <w:tcW w:w="12501" w:type="dxa"/>
            <w:tcBorders/>
            <w:vAlign w:val="center"/>
          </w:tcPr>
          <w:p>
            <w:pPr>
              <w:spacing w:after="150"/>
              <w:ind w:left="0"/>
              <w:jc w:val="left"/>
            </w:pPr>
            <w:r>
              <w:rPr>
                <w:rFonts w:ascii="Verdana"/>
                <w:b/>
                <w:i w:val="false"/>
                <w:color w:val="000000"/>
                <w:sz w:val="22"/>
              </w:rPr>
              <w:t>(9) за туристичке, услужне објекте, хотеле, по објекту*</w:t>
            </w:r>
          </w:p>
        </w:tc>
        <w:tc>
          <w:tcPr>
            <w:tcW w:w="1899" w:type="dxa"/>
            <w:tcBorders/>
            <w:vAlign w:val="center"/>
          </w:tcPr>
          <w:p>
            <w:pPr>
              <w:spacing w:after="150"/>
              <w:ind w:left="0"/>
              <w:jc w:val="right"/>
            </w:pPr>
            <w:r>
              <w:rPr>
                <w:rFonts w:ascii="Verdana"/>
                <w:b/>
                <w:i w:val="false"/>
                <w:color w:val="000000"/>
                <w:sz w:val="22"/>
              </w:rPr>
              <w:t>26.100**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инфраструктурне објекте, изградњу, реконструкцију, санацију и одржавање:*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линијске инфраструктурне објекте и комуналну инфраструктуру*</w:t>
            </w:r>
          </w:p>
        </w:tc>
        <w:tc>
          <w:tcPr>
            <w:tcW w:w="1899" w:type="dxa"/>
            <w:tcBorders/>
            <w:vAlign w:val="center"/>
          </w:tcPr>
          <w:p>
            <w:pPr>
              <w:spacing w:after="150"/>
              <w:ind w:left="0"/>
              <w:jc w:val="right"/>
            </w:pPr>
            <w:r>
              <w:rPr>
                <w:rFonts w:ascii="Verdana"/>
                <w:b/>
                <w:i w:val="false"/>
                <w:color w:val="000000"/>
                <w:sz w:val="22"/>
              </w:rPr>
              <w:t>31.320**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студију процене утицаја на животну средину*</w:t>
            </w:r>
          </w:p>
        </w:tc>
        <w:tc>
          <w:tcPr>
            <w:tcW w:w="1899" w:type="dxa"/>
            <w:tcBorders/>
            <w:vAlign w:val="center"/>
          </w:tcPr>
          <w:p>
            <w:pPr>
              <w:spacing w:after="150"/>
              <w:ind w:left="0"/>
              <w:jc w:val="right"/>
            </w:pPr>
            <w:r>
              <w:rPr>
                <w:rFonts w:ascii="Verdana"/>
                <w:b/>
                <w:i w:val="false"/>
                <w:color w:val="000000"/>
                <w:sz w:val="22"/>
              </w:rPr>
              <w:t>36.540**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оцену прихватљивости*</w:t>
            </w:r>
          </w:p>
        </w:tc>
        <w:tc>
          <w:tcPr>
            <w:tcW w:w="1899" w:type="dxa"/>
            <w:tcBorders/>
            <w:vAlign w:val="center"/>
          </w:tcPr>
          <w:p>
            <w:pPr>
              <w:spacing w:after="150"/>
              <w:ind w:left="0"/>
              <w:jc w:val="right"/>
            </w:pPr>
            <w:r>
              <w:rPr>
                <w:rFonts w:ascii="Verdana"/>
                <w:b/>
                <w:i w:val="false"/>
                <w:color w:val="000000"/>
                <w:sz w:val="22"/>
              </w:rPr>
              <w:t>36.440**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остало (за привредне и културне манифестације, мото трке и др.)*</w:t>
            </w:r>
          </w:p>
        </w:tc>
        <w:tc>
          <w:tcPr>
            <w:tcW w:w="1899" w:type="dxa"/>
            <w:tcBorders/>
            <w:vAlign w:val="center"/>
          </w:tcPr>
          <w:p>
            <w:pPr>
              <w:spacing w:after="150"/>
              <w:ind w:left="0"/>
              <w:jc w:val="right"/>
            </w:pPr>
            <w:r>
              <w:rPr>
                <w:rFonts w:ascii="Verdana"/>
                <w:b/>
                <w:i w:val="false"/>
                <w:color w:val="000000"/>
                <w:sz w:val="22"/>
              </w:rPr>
              <w:t>10.440**</w:t>
            </w:r>
          </w:p>
        </w:tc>
      </w:tr>
      <w:tr>
        <w:trPr>
          <w:trHeight w:val="90" w:hRule="atLeast"/>
        </w:trPr>
        <w:tc>
          <w:tcPr>
            <w:tcW w:w="12501" w:type="dxa"/>
            <w:tcBorders/>
            <w:vAlign w:val="center"/>
          </w:tcP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Износи такси из става 2. овог тарифног броја, умањују се за 50% за издавање стручне основе физичком лицу за израду Решења о условима заштите природе, и то:*</w:t>
            </w:r>
          </w:p>
          <w:p>
            <w:pPr>
              <w:spacing w:after="150"/>
              <w:ind w:left="0"/>
              <w:jc w:val="left"/>
            </w:pPr>
            <w:r>
              <w:rPr>
                <w:rFonts w:ascii="Verdana"/>
                <w:b/>
                <w:i w:val="false"/>
                <w:color w:val="000000"/>
                <w:sz w:val="22"/>
              </w:rPr>
              <w:t>1) када обављају дозвољене активности, односно делатности у заштићеним природним подручјима на традиционалан начин,*</w:t>
            </w:r>
          </w:p>
          <w:p>
            <w:pPr>
              <w:spacing w:after="150"/>
              <w:ind w:left="0"/>
              <w:jc w:val="left"/>
            </w:pPr>
            <w:r>
              <w:rPr>
                <w:rFonts w:ascii="Verdana"/>
                <w:b/>
                <w:i w:val="false"/>
                <w:color w:val="000000"/>
                <w:sz w:val="22"/>
              </w:rPr>
              <w:t>2) за водоснабдевање и унапређење инфраструктуре у сеоским домаћинствима,*</w:t>
            </w:r>
          </w:p>
          <w:p>
            <w:pPr>
              <w:spacing w:after="150"/>
              <w:ind w:left="0"/>
              <w:jc w:val="left"/>
            </w:pPr>
            <w:r>
              <w:rPr>
                <w:rFonts w:ascii="Verdana"/>
                <w:b/>
                <w:i w:val="false"/>
                <w:color w:val="000000"/>
                <w:sz w:val="22"/>
              </w:rPr>
              <w:t>3) за изградњу стамбених, помоћних и некомерцијалних објеката у сеоским домаћинствима.*</w:t>
            </w:r>
          </w:p>
          <w:p>
            <w:pPr>
              <w:spacing w:after="150"/>
              <w:ind w:left="0"/>
              <w:jc w:val="left"/>
            </w:pPr>
            <w:r>
              <w:rPr>
                <w:rFonts w:ascii="Verdana"/>
                <w:b/>
                <w:i w:val="false"/>
                <w:color w:val="000000"/>
                <w:sz w:val="22"/>
              </w:rPr>
              <w:t>Износи такси из става 2. овог тарифног броја, умањују се за 50% за издавање стручне основе правном лицу за израду Решења о условима заштите природе за потребе водоснабдевања становништва пијаћом водом и јавну канализацију.*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Таксе из става 2. овог тарифног броја не плаћају се за издавање стручне основе за израду Решења о условима заштите природе за израду:*</w:t>
            </w:r>
          </w:p>
          <w:p>
            <w:pPr>
              <w:spacing w:after="150"/>
              <w:ind w:left="0"/>
              <w:jc w:val="left"/>
            </w:pPr>
            <w:r>
              <w:rPr>
                <w:rFonts w:ascii="Verdana"/>
                <w:b/>
                <w:i w:val="false"/>
                <w:color w:val="000000"/>
                <w:sz w:val="22"/>
              </w:rPr>
              <w:t>1) Просторног плана Републике Србије,*</w:t>
            </w:r>
          </w:p>
          <w:p>
            <w:pPr>
              <w:spacing w:after="150"/>
              <w:ind w:left="0"/>
              <w:jc w:val="left"/>
            </w:pPr>
            <w:r>
              <w:rPr>
                <w:rFonts w:ascii="Verdana"/>
                <w:b/>
                <w:i w:val="false"/>
                <w:color w:val="000000"/>
                <w:sz w:val="22"/>
              </w:rPr>
              <w:t>2) регионалних просторних планова,*</w:t>
            </w:r>
          </w:p>
          <w:p>
            <w:pPr>
              <w:spacing w:after="150"/>
              <w:ind w:left="0"/>
              <w:jc w:val="left"/>
            </w:pPr>
            <w:r>
              <w:rPr>
                <w:rFonts w:ascii="Verdana"/>
                <w:b/>
                <w:i w:val="false"/>
                <w:color w:val="000000"/>
                <w:sz w:val="22"/>
              </w:rPr>
              <w:t>3) просторних планова јединица локалне самоуправе,*</w:t>
            </w:r>
          </w:p>
          <w:p>
            <w:pPr>
              <w:spacing w:after="150"/>
              <w:ind w:left="0"/>
              <w:jc w:val="left"/>
            </w:pPr>
            <w:r>
              <w:rPr>
                <w:rFonts w:ascii="Verdana"/>
                <w:b/>
                <w:i w:val="false"/>
                <w:color w:val="000000"/>
                <w:sz w:val="22"/>
              </w:rPr>
              <w:t>4) просторних планова подручја посебне намене,*</w:t>
            </w:r>
          </w:p>
          <w:p>
            <w:pPr>
              <w:spacing w:after="150"/>
              <w:ind w:left="0"/>
              <w:jc w:val="left"/>
            </w:pPr>
            <w:r>
              <w:rPr>
                <w:rFonts w:ascii="Verdana"/>
                <w:b/>
                <w:i w:val="false"/>
                <w:color w:val="000000"/>
                <w:sz w:val="22"/>
              </w:rPr>
              <w:t>5) генералних урбанистичких планова,*</w:t>
            </w:r>
          </w:p>
          <w:p>
            <w:pPr>
              <w:spacing w:after="150"/>
              <w:ind w:left="0"/>
              <w:jc w:val="left"/>
            </w:pPr>
            <w:r>
              <w:rPr>
                <w:rFonts w:ascii="Verdana"/>
                <w:b/>
                <w:i w:val="false"/>
                <w:color w:val="000000"/>
                <w:sz w:val="22"/>
              </w:rPr>
              <w:t>6) планова генералне регулације и*</w:t>
            </w:r>
          </w:p>
          <w:p>
            <w:pPr>
              <w:spacing w:after="150"/>
              <w:ind w:left="0"/>
              <w:jc w:val="left"/>
            </w:pPr>
            <w:r>
              <w:rPr>
                <w:rFonts w:ascii="Verdana"/>
                <w:b/>
                <w:i w:val="false"/>
                <w:color w:val="000000"/>
                <w:sz w:val="22"/>
              </w:rPr>
              <w:t>7) шумских, риболовних, ловних и водопривредних основа.*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Таксу за издавање стручне основе за израду Решења о условима заштите природе из става 2. овог тарифног броја не плаћају:*</w:t>
            </w:r>
          </w:p>
          <w:p>
            <w:pPr>
              <w:spacing w:after="150"/>
              <w:ind w:left="0"/>
              <w:jc w:val="left"/>
            </w:pPr>
            <w:r>
              <w:rPr>
                <w:rFonts w:ascii="Verdana"/>
                <w:b/>
                <w:i w:val="false"/>
                <w:color w:val="000000"/>
                <w:sz w:val="22"/>
              </w:rPr>
              <w:t>1) управљачи природних добара, за активности у природном добру,*</w:t>
            </w:r>
          </w:p>
          <w:p>
            <w:pPr>
              <w:spacing w:after="150"/>
              <w:ind w:left="0"/>
              <w:jc w:val="left"/>
            </w:pPr>
            <w:r>
              <w:rPr>
                <w:rFonts w:ascii="Verdana"/>
                <w:b/>
                <w:i w:val="false"/>
                <w:color w:val="000000"/>
                <w:sz w:val="22"/>
              </w:rPr>
              <w:t>2) републички, покрајински и органи локалне самоуправе,*</w:t>
            </w:r>
          </w:p>
          <w:p>
            <w:pPr>
              <w:spacing w:after="150"/>
              <w:ind w:left="0"/>
              <w:jc w:val="left"/>
            </w:pPr>
            <w:r>
              <w:rPr>
                <w:rFonts w:ascii="Verdana"/>
                <w:b/>
                <w:i w:val="false"/>
                <w:color w:val="000000"/>
                <w:sz w:val="22"/>
              </w:rPr>
              <w:t>3) установе (делатност образовања, науке, културе, физичке културе, ученичког и студентског стандарда, здравствене и социјалне заштите, друштвене бриге о деци, социјалног осигурања и здравствене заштите животиња),*</w:t>
            </w:r>
          </w:p>
          <w:p>
            <w:pPr>
              <w:spacing w:after="150"/>
              <w:ind w:left="0"/>
              <w:jc w:val="left"/>
            </w:pPr>
            <w:r>
              <w:rPr>
                <w:rFonts w:ascii="Verdana"/>
                <w:b/>
                <w:i w:val="false"/>
                <w:color w:val="000000"/>
                <w:sz w:val="22"/>
              </w:rPr>
              <w:t>4) Црвени крст, Црвени полумесец и њихове подружнице, удружења која воде бригу о особама са посебним потребама и слично,*</w:t>
            </w:r>
          </w:p>
          <w:p>
            <w:pPr>
              <w:spacing w:after="150"/>
              <w:ind w:left="0"/>
              <w:jc w:val="left"/>
            </w:pPr>
            <w:r>
              <w:rPr>
                <w:rFonts w:ascii="Verdana"/>
                <w:b/>
                <w:i w:val="false"/>
                <w:color w:val="000000"/>
                <w:sz w:val="22"/>
              </w:rPr>
              <w:t>5) цркве и верске заједнице – осим за изградњу, доградњу, реконструкцију, адаптацију и санацију комерцијалних објеката,*</w:t>
            </w:r>
          </w:p>
          <w:p>
            <w:pPr>
              <w:spacing w:after="150"/>
              <w:ind w:left="0"/>
              <w:jc w:val="left"/>
            </w:pPr>
            <w:r>
              <w:rPr>
                <w:rFonts w:ascii="Verdana"/>
                <w:b/>
                <w:i w:val="false"/>
                <w:color w:val="000000"/>
                <w:sz w:val="22"/>
              </w:rPr>
              <w:t>6) физичка лица у заштићеним природним подручјима за радове/активности којима се унапређује природно добро,*</w:t>
            </w:r>
          </w:p>
          <w:p>
            <w:pPr>
              <w:spacing w:after="150"/>
              <w:ind w:left="0"/>
              <w:jc w:val="left"/>
            </w:pPr>
            <w:r>
              <w:rPr>
                <w:rFonts w:ascii="Verdana"/>
                <w:b/>
                <w:i w:val="false"/>
                <w:color w:val="000000"/>
                <w:sz w:val="22"/>
              </w:rPr>
              <w:t>7) физичка лица за изградњу соларних панела на породичним и викенд објектима и*</w:t>
            </w:r>
          </w:p>
          <w:p>
            <w:pPr>
              <w:spacing w:after="150"/>
              <w:ind w:left="0"/>
              <w:jc w:val="left"/>
            </w:pPr>
            <w:r>
              <w:rPr>
                <w:rFonts w:ascii="Verdana"/>
                <w:b/>
                <w:i w:val="false"/>
                <w:color w:val="000000"/>
                <w:sz w:val="22"/>
              </w:rPr>
              <w:t>8) физичка лица у заштићеним природним подручјима за изградњу, доградњу, реконструкцију, адаптацију и санацију стамбених, помоћних и некомерцијалних објеката у оквиру домаћинства са пребивалиштем на територији заштићеног подручја.*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187.</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21. Закона - 83/2015-6)</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188.</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издавање сагласности за коришћење природних ресурса и добара</w:t>
            </w:r>
          </w:p>
        </w:tc>
        <w:tc>
          <w:tcPr>
            <w:tcW w:w="1899" w:type="dxa"/>
            <w:tcBorders/>
            <w:vAlign w:val="top"/>
          </w:tcPr>
          <w:p>
            <w:pPr>
              <w:spacing w:after="150"/>
              <w:ind w:left="0"/>
              <w:jc w:val="right"/>
            </w:pPr>
            <w:r>
              <w:rPr>
                <w:rFonts w:ascii="Verdana"/>
                <w:b/>
                <w:i w:val="false"/>
                <w:color w:val="000000"/>
                <w:sz w:val="22"/>
              </w:rPr>
              <w:t>75.720*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издавање сагласности на пројекат рекултивације, односно санације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10.030*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189.*</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сакупљање, коришћење и промет заштићених врста дивље флоре, фауне и гљива*</w:t>
            </w:r>
          </w:p>
        </w:tc>
        <w:tc>
          <w:tcPr>
            <w:tcW w:w="1899" w:type="dxa"/>
            <w:tcBorders/>
            <w:vAlign w:val="top"/>
          </w:tcPr>
          <w:p>
            <w:pPr>
              <w:spacing w:after="150"/>
              <w:ind w:left="0"/>
              <w:jc w:val="right"/>
            </w:pPr>
            <w:r>
              <w:rPr>
                <w:rFonts w:ascii="Verdana"/>
                <w:b/>
                <w:i w:val="false"/>
                <w:color w:val="000000"/>
                <w:sz w:val="22"/>
              </w:rPr>
              <w:t>4.070**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увоз или извоз заштићених врста дивље флоре, фауне и гљива*</w:t>
            </w:r>
          </w:p>
        </w:tc>
        <w:tc>
          <w:tcPr>
            <w:tcW w:w="1899" w:type="dxa"/>
            <w:tcBorders/>
            <w:vAlign w:val="top"/>
          </w:tcPr>
          <w:p>
            <w:pPr>
              <w:spacing w:after="150"/>
              <w:ind w:left="0"/>
              <w:jc w:val="right"/>
            </w:pPr>
            <w:r>
              <w:rPr>
                <w:rFonts w:ascii="Verdana"/>
                <w:b/>
                <w:i w:val="false"/>
                <w:color w:val="000000"/>
                <w:sz w:val="22"/>
              </w:rPr>
              <w:t>4.070**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сакупљање строго заштићених врста у научноистраживачке, образовне сврхе, сврхе управљања популацијама, поновног насељавања, поновног уношења и узгоја у in situ и ex situ условима*</w:t>
            </w:r>
          </w:p>
        </w:tc>
        <w:tc>
          <w:tcPr>
            <w:tcW w:w="1899" w:type="dxa"/>
            <w:tcBorders/>
            <w:vAlign w:val="top"/>
          </w:tcPr>
          <w:p>
            <w:pPr>
              <w:spacing w:after="150"/>
              <w:ind w:left="0"/>
              <w:jc w:val="right"/>
            </w:pPr>
            <w:r>
              <w:rPr>
                <w:rFonts w:ascii="Verdana"/>
                <w:b/>
                <w:i w:val="false"/>
                <w:color w:val="000000"/>
                <w:sz w:val="22"/>
              </w:rPr>
              <w:t>4.070**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за спречавање озбиљних штета на усевима, стоци, шумама, рибњацима и води*</w:t>
            </w:r>
          </w:p>
        </w:tc>
        <w:tc>
          <w:tcPr>
            <w:tcW w:w="1899" w:type="dxa"/>
            <w:tcBorders/>
            <w:vAlign w:val="top"/>
          </w:tcPr>
          <w:p>
            <w:pPr>
              <w:spacing w:after="150"/>
              <w:ind w:left="0"/>
              <w:jc w:val="right"/>
            </w:pPr>
            <w:r>
              <w:rPr>
                <w:rFonts w:ascii="Verdana"/>
                <w:b/>
                <w:i w:val="false"/>
                <w:color w:val="000000"/>
                <w:sz w:val="22"/>
              </w:rPr>
              <w:t>4.070**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сакупљање матичних јединки строго заштићених врста у циљу размножавања и гајења*</w:t>
            </w:r>
          </w:p>
        </w:tc>
        <w:tc>
          <w:tcPr>
            <w:tcW w:w="1899" w:type="dxa"/>
            <w:tcBorders/>
            <w:vAlign w:val="top"/>
          </w:tcPr>
          <w:p>
            <w:pPr>
              <w:spacing w:after="150"/>
              <w:ind w:left="0"/>
              <w:jc w:val="right"/>
            </w:pPr>
            <w:r>
              <w:rPr>
                <w:rFonts w:ascii="Verdana"/>
                <w:b/>
                <w:i w:val="false"/>
                <w:color w:val="000000"/>
                <w:sz w:val="22"/>
              </w:rPr>
              <w:t>4.070**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употребу средстава за хватање и убијање дивљих врста животиња у научноистраживачке сврхе*</w:t>
            </w:r>
          </w:p>
        </w:tc>
        <w:tc>
          <w:tcPr>
            <w:tcW w:w="1899" w:type="dxa"/>
            <w:tcBorders/>
            <w:vAlign w:val="top"/>
          </w:tcPr>
          <w:p>
            <w:pPr>
              <w:spacing w:after="150"/>
              <w:ind w:left="0"/>
              <w:jc w:val="right"/>
            </w:pPr>
            <w:r>
              <w:rPr>
                <w:rFonts w:ascii="Verdana"/>
                <w:b/>
                <w:i w:val="false"/>
                <w:color w:val="000000"/>
                <w:sz w:val="22"/>
              </w:rPr>
              <w:t>4.070**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реинтродукцију дивљих врста у природу*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4.070**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189</w:t>
            </w:r>
            <w:r>
              <w:rPr>
                <w:rFonts w:ascii="Verdana"/>
                <w:b/>
                <w:i w:val="false"/>
                <w:color w:val="000000"/>
                <w:sz w:val="22"/>
              </w:rPr>
              <w:t>а</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пријаву за полагање стручног испита за рибочувара*</w:t>
            </w:r>
          </w:p>
        </w:tc>
        <w:tc>
          <w:tcPr>
            <w:tcW w:w="1899" w:type="dxa"/>
            <w:tcBorders/>
            <w:vAlign w:val="top"/>
          </w:tcPr>
          <w:p>
            <w:pPr>
              <w:spacing w:after="150"/>
              <w:ind w:left="0"/>
              <w:jc w:val="right"/>
            </w:pPr>
            <w:r>
              <w:rPr>
                <w:rFonts w:ascii="Verdana"/>
                <w:b/>
                <w:i w:val="false"/>
                <w:color w:val="000000"/>
                <w:sz w:val="22"/>
              </w:rPr>
              <w:t>3.860**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пријаву за полагање стручног испита за рибара*</w:t>
            </w:r>
          </w:p>
        </w:tc>
        <w:tc>
          <w:tcPr>
            <w:tcW w:w="1899" w:type="dxa"/>
            <w:tcBorders/>
            <w:vAlign w:val="top"/>
          </w:tcPr>
          <w:p>
            <w:pPr>
              <w:spacing w:after="150"/>
              <w:ind w:left="0"/>
              <w:jc w:val="right"/>
            </w:pPr>
            <w:r>
              <w:rPr>
                <w:rFonts w:ascii="Verdana"/>
                <w:b/>
                <w:i w:val="false"/>
                <w:color w:val="000000"/>
                <w:sz w:val="22"/>
              </w:rPr>
              <w:t>1.540**</w:t>
            </w:r>
          </w:p>
        </w:tc>
      </w:tr>
      <w:tr>
        <w:trPr>
          <w:trHeight w:val="90" w:hRule="atLeast"/>
        </w:trPr>
        <w:tc>
          <w:tcPr>
            <w:tcW w:w="12501" w:type="dxa"/>
            <w:tcBorders/>
            <w:vAlign w:val="center"/>
          </w:tcPr>
          <w:p>
            <w:pPr>
              <w:spacing w:after="150"/>
              <w:ind w:left="0"/>
              <w:jc w:val="left"/>
            </w:pPr>
            <w:r>
              <w:rPr>
                <w:rFonts w:ascii="Verdana"/>
                <w:b/>
                <w:i w:val="false"/>
                <w:color w:val="000000"/>
                <w:sz w:val="22"/>
              </w:rPr>
              <w:t>За захтев за издавање лиценце за рибочувара*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1.540**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добијање еколошког знака</w:t>
            </w:r>
          </w:p>
        </w:tc>
        <w:tc>
          <w:tcPr>
            <w:tcW w:w="1899" w:type="dxa"/>
            <w:tcBorders/>
            <w:vAlign w:val="top"/>
          </w:tcPr>
          <w:p>
            <w:pPr>
              <w:spacing w:after="150"/>
              <w:ind w:left="0"/>
              <w:jc w:val="right"/>
            </w:pPr>
            <w:r>
              <w:rPr>
                <w:rFonts w:ascii="Verdana"/>
                <w:b/>
                <w:i w:val="false"/>
                <w:color w:val="000000"/>
                <w:sz w:val="22"/>
              </w:rPr>
              <w:t>24.790*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регистрацију у систем ЕМАС</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125.23</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191.</w:t>
            </w:r>
          </w:p>
        </w:tc>
      </w:tr>
      <w:tr>
        <w:trPr>
          <w:trHeight w:val="90" w:hRule="atLeast"/>
        </w:trPr>
        <w:tc>
          <w:tcPr>
            <w:tcW w:w="12501" w:type="dxa"/>
            <w:tcBorders/>
            <w:vAlign w:val="top"/>
          </w:tcPr>
          <w:p>
            <w:pPr>
              <w:spacing w:after="150"/>
              <w:ind w:left="0"/>
              <w:jc w:val="left"/>
            </w:pPr>
            <w:r>
              <w:rPr>
                <w:rFonts w:ascii="Verdana"/>
                <w:b/>
                <w:i w:val="false"/>
                <w:color w:val="000000"/>
                <w:sz w:val="22"/>
              </w:rPr>
              <w:t>За решење којим се утврђује испуњеност услова за вршење мониторинга буке, испитивање стања и квалитета земљишта***</w:t>
            </w:r>
          </w:p>
        </w:tc>
        <w:tc>
          <w:tcPr>
            <w:tcW w:w="1899" w:type="dxa"/>
            <w:tcBorders/>
            <w:vAlign w:val="center"/>
          </w:tcPr>
          <w:p>
            <w:pPr>
              <w:spacing w:after="150"/>
              <w:ind w:left="0"/>
              <w:jc w:val="right"/>
            </w:pPr>
            <w:r>
              <w:rPr>
                <w:rFonts w:ascii="Verdana"/>
                <w:b/>
                <w:i w:val="false"/>
                <w:color w:val="000000"/>
                <w:sz w:val="22"/>
              </w:rPr>
              <w:t>15.110**</w:t>
            </w:r>
          </w:p>
        </w:tc>
      </w:tr>
      <w:tr>
        <w:trPr>
          <w:trHeight w:val="90" w:hRule="atLeast"/>
        </w:trPr>
        <w:tc>
          <w:tcPr>
            <w:tcW w:w="12501" w:type="dxa"/>
            <w:tcBorders/>
            <w:vAlign w:val="top"/>
          </w:tcPr>
          <w:p>
            <w:pPr>
              <w:spacing w:after="150"/>
              <w:ind w:left="0"/>
              <w:jc w:val="left"/>
            </w:pPr>
            <w:r>
              <w:rPr>
                <w:rFonts w:ascii="Verdana"/>
                <w:b/>
                <w:i w:val="false"/>
                <w:color w:val="000000"/>
                <w:sz w:val="22"/>
              </w:rPr>
              <w:t>За решење којим се утврђује испуњеност услова за вршење мониторинга (мерење емисије и нивоа загађујућих материја у ваздуху)***</w:t>
            </w:r>
          </w:p>
        </w:tc>
        <w:tc>
          <w:tcPr>
            <w:tcW w:w="1899" w:type="dxa"/>
            <w:tcBorders/>
            <w:vAlign w:val="center"/>
          </w:tcPr>
          <w:p>
            <w:pPr>
              <w:spacing w:after="150"/>
              <w:ind w:left="0"/>
              <w:jc w:val="right"/>
            </w:pPr>
            <w:r>
              <w:rPr>
                <w:rFonts w:ascii="Verdana"/>
                <w:b/>
                <w:i w:val="false"/>
                <w:color w:val="000000"/>
                <w:sz w:val="22"/>
              </w:rPr>
              <w:t>7.550***</w:t>
            </w:r>
          </w:p>
        </w:tc>
      </w:tr>
      <w:tr>
        <w:trPr>
          <w:trHeight w:val="90" w:hRule="atLeast"/>
        </w:trPr>
        <w:tc>
          <w:tcPr>
            <w:tcW w:w="12501" w:type="dxa"/>
            <w:tcBorders/>
            <w:vAlign w:val="top"/>
          </w:tcPr>
          <w:p>
            <w:pPr>
              <w:spacing w:after="150"/>
              <w:ind w:left="0"/>
              <w:jc w:val="left"/>
            </w:pPr>
            <w:r>
              <w:rPr>
                <w:rFonts w:ascii="Verdana"/>
                <w:b/>
                <w:i w:val="false"/>
                <w:color w:val="000000"/>
                <w:sz w:val="22"/>
              </w:rPr>
              <w:t>За захтев за ревизију решења којим се утврђује испуњеност услова за вршење мониторинга (мерење емисије, мерење нивоа загађујућих материја у ваздуху)*</w:t>
            </w:r>
          </w:p>
        </w:tc>
        <w:tc>
          <w:tcPr>
            <w:tcW w:w="1899" w:type="dxa"/>
            <w:tcBorders/>
            <w:vAlign w:val="center"/>
          </w:tcPr>
          <w:p>
            <w:pPr>
              <w:spacing w:after="150"/>
              <w:ind w:left="0"/>
              <w:jc w:val="right"/>
            </w:pPr>
            <w:r>
              <w:rPr>
                <w:rFonts w:ascii="Verdana"/>
                <w:b/>
                <w:i w:val="false"/>
                <w:color w:val="000000"/>
                <w:sz w:val="22"/>
              </w:rPr>
              <w:t>4.370**</w:t>
            </w:r>
          </w:p>
        </w:tc>
      </w:tr>
      <w:tr>
        <w:trPr>
          <w:trHeight w:val="90" w:hRule="atLeast"/>
        </w:trPr>
        <w:tc>
          <w:tcPr>
            <w:tcW w:w="12501" w:type="dxa"/>
            <w:tcBorders/>
            <w:vAlign w:val="top"/>
          </w:tcPr>
          <w:p>
            <w:pPr>
              <w:spacing w:after="150"/>
              <w:ind w:left="0"/>
              <w:jc w:val="left"/>
            </w:pPr>
            <w:r>
              <w:rPr>
                <w:rFonts w:ascii="Verdana"/>
                <w:b/>
                <w:i w:val="false"/>
                <w:color w:val="000000"/>
                <w:sz w:val="22"/>
              </w:rPr>
              <w:t>За решење којим се утврђује испуњеност прописаних услова за испитивање нивоа зрачења нејонизујућих зрачења од посебног интереса у животној средини*</w:t>
            </w:r>
          </w:p>
        </w:tc>
        <w:tc>
          <w:tcPr>
            <w:tcW w:w="1899" w:type="dxa"/>
            <w:tcBorders/>
            <w:vAlign w:val="center"/>
          </w:tcPr>
          <w:p>
            <w:pPr>
              <w:spacing w:after="150"/>
              <w:ind w:left="0"/>
              <w:jc w:val="right"/>
            </w:pPr>
            <w:r>
              <w:rPr>
                <w:rFonts w:ascii="Verdana"/>
                <w:b/>
                <w:i w:val="false"/>
                <w:color w:val="000000"/>
                <w:sz w:val="22"/>
              </w:rPr>
              <w:t>77.490**</w:t>
            </w:r>
          </w:p>
        </w:tc>
      </w:tr>
      <w:tr>
        <w:trPr>
          <w:trHeight w:val="90" w:hRule="atLeast"/>
        </w:trPr>
        <w:tc>
          <w:tcPr>
            <w:tcW w:w="12501" w:type="dxa"/>
            <w:tcBorders/>
            <w:vAlign w:val="top"/>
          </w:tcPr>
          <w:p>
            <w:pPr>
              <w:spacing w:after="150"/>
              <w:ind w:left="0"/>
              <w:jc w:val="left"/>
            </w:pPr>
            <w:r>
              <w:rPr>
                <w:rFonts w:ascii="Verdana"/>
                <w:b/>
                <w:i w:val="false"/>
                <w:color w:val="000000"/>
                <w:sz w:val="22"/>
              </w:rPr>
              <w:t>За решење којим се утврђује испуњеност прописаних услова за систематско испитивање нивоа нејонизујућих зрачења у животној средини*</w:t>
            </w:r>
          </w:p>
        </w:tc>
        <w:tc>
          <w:tcPr>
            <w:tcW w:w="1899" w:type="dxa"/>
            <w:tcBorders/>
            <w:vAlign w:val="center"/>
          </w:tcPr>
          <w:p>
            <w:pPr>
              <w:spacing w:after="150"/>
              <w:ind w:left="0"/>
              <w:jc w:val="right"/>
            </w:pPr>
            <w:r>
              <w:rPr>
                <w:rFonts w:ascii="Verdana"/>
                <w:b/>
                <w:i w:val="false"/>
                <w:color w:val="000000"/>
                <w:sz w:val="22"/>
              </w:rPr>
              <w:t>123.940**</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191а*</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дозволе за емисију гасова са ефектом стаклене баште (GHG) оператору постројења у складу са законом којим се уређују климатске промене*</w:t>
            </w:r>
          </w:p>
        </w:tc>
        <w:tc>
          <w:tcPr>
            <w:tcW w:w="1899" w:type="dxa"/>
            <w:tcBorders/>
            <w:vAlign w:val="center"/>
          </w:tcPr>
          <w:p>
            <w:pPr>
              <w:spacing w:after="150"/>
              <w:ind w:left="0"/>
              <w:jc w:val="right"/>
            </w:pPr>
            <w:r>
              <w:rPr>
                <w:rFonts w:ascii="Verdana"/>
                <w:b/>
                <w:i w:val="false"/>
                <w:color w:val="000000"/>
                <w:sz w:val="22"/>
              </w:rPr>
              <w:t>31.680*</w:t>
            </w:r>
          </w:p>
        </w:tc>
      </w:tr>
      <w:tr>
        <w:trPr>
          <w:trHeight w:val="90" w:hRule="atLeast"/>
        </w:trPr>
        <w:tc>
          <w:tcPr>
            <w:tcW w:w="0" w:type="auto"/>
            <w:gridSpan w:val="2"/>
            <w:tcBorders/>
            <w:vAlign w:val="top"/>
          </w:tcPr>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92/2023</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192.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издавање интегрисане дозволе</w:t>
            </w:r>
          </w:p>
        </w:tc>
        <w:tc>
          <w:tcPr>
            <w:tcW w:w="1899" w:type="dxa"/>
            <w:tcBorders/>
            <w:vAlign w:val="top"/>
          </w:tcPr>
          <w:p>
            <w:pPr>
              <w:spacing w:after="150"/>
              <w:ind w:left="0"/>
              <w:jc w:val="right"/>
            </w:pPr>
            <w:r>
              <w:rPr>
                <w:rFonts w:ascii="Verdana"/>
                <w:b/>
                <w:i w:val="false"/>
                <w:color w:val="000000"/>
                <w:sz w:val="22"/>
              </w:rPr>
              <w:t>187.890*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заинтересоване јавности за израду и достављање копије захтева за издавање интегрисане дозволе</w:t>
            </w:r>
          </w:p>
        </w:tc>
        <w:tc>
          <w:tcPr>
            <w:tcW w:w="1899" w:type="dxa"/>
            <w:tcBorders/>
            <w:vAlign w:val="top"/>
          </w:tcPr>
          <w:p>
            <w:pPr>
              <w:spacing w:after="150"/>
              <w:ind w:left="0"/>
              <w:jc w:val="right"/>
            </w:pPr>
            <w:r>
              <w:rPr>
                <w:rFonts w:ascii="Verdana"/>
                <w:b/>
                <w:i w:val="false"/>
                <w:color w:val="000000"/>
                <w:sz w:val="22"/>
              </w:rPr>
              <w:t>5.030*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заинтересоване јавности за израду и достављање копије нацрта интегрисане дозволе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5.030*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193.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ревизију дозволе на захтев оператера</w:t>
            </w:r>
          </w:p>
        </w:tc>
        <w:tc>
          <w:tcPr>
            <w:tcW w:w="1899" w:type="dxa"/>
            <w:tcBorders/>
            <w:vAlign w:val="top"/>
          </w:tcPr>
          <w:p>
            <w:pPr>
              <w:spacing w:after="150"/>
              <w:ind w:left="0"/>
              <w:jc w:val="right"/>
            </w:pPr>
            <w:r>
              <w:rPr>
                <w:rFonts w:ascii="Verdana"/>
                <w:b/>
                <w:i w:val="false"/>
                <w:color w:val="000000"/>
                <w:sz w:val="22"/>
              </w:rPr>
              <w:t>7</w:t>
            </w:r>
            <w:r>
              <w:rPr>
                <w:rFonts w:ascii="Verdana"/>
                <w:b/>
                <w:i w:val="false"/>
                <w:color w:val="000000"/>
                <w:sz w:val="22"/>
              </w:rPr>
              <w:t>5.160*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ревизију услова у дозволи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50.100*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194.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продужење важности интегрисане дозволе на захтев оператера</w:t>
            </w:r>
          </w:p>
        </w:tc>
        <w:tc>
          <w:tcPr>
            <w:tcW w:w="1899" w:type="dxa"/>
            <w:tcBorders/>
            <w:vAlign w:val="top"/>
          </w:tcPr>
          <w:p>
            <w:pPr>
              <w:spacing w:after="150"/>
              <w:ind w:left="0"/>
              <w:jc w:val="right"/>
            </w:pPr>
            <w:r>
              <w:rPr>
                <w:rFonts w:ascii="Verdana"/>
                <w:b/>
                <w:i w:val="false"/>
                <w:color w:val="000000"/>
                <w:sz w:val="22"/>
              </w:rPr>
              <w:t>75.160*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престанак важења интегрисане дозволе на захтев оператера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50.100*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val="false"/>
                <w:i/>
                <w:color w:val="000000"/>
                <w:sz w:val="22"/>
              </w:rPr>
              <w:t>Тарифни број 195.</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54. Закона - 50/2011-7)</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196.*</w:t>
            </w:r>
          </w:p>
        </w:tc>
      </w:tr>
      <w:tr>
        <w:trPr>
          <w:trHeight w:val="90" w:hRule="atLeast"/>
        </w:trPr>
        <w:tc>
          <w:tcPr>
            <w:tcW w:w="12501" w:type="dxa"/>
            <w:tcBorders/>
            <w:vAlign w:val="center"/>
          </w:tcPr>
          <w:p>
            <w:pPr>
              <w:spacing w:after="150"/>
              <w:ind w:left="0"/>
              <w:jc w:val="left"/>
            </w:pPr>
            <w:r>
              <w:rPr>
                <w:rFonts w:ascii="Verdana"/>
                <w:b/>
                <w:i w:val="false"/>
                <w:color w:val="000000"/>
                <w:sz w:val="22"/>
              </w:rPr>
              <w:t>За Обавештење о новом севесо постројењу односно комплексу, постојећем севесо постројењу, односно комплексу и о трајном престанку рада севесо постројења, односно комплекса*</w:t>
            </w:r>
          </w:p>
        </w:tc>
        <w:tc>
          <w:tcPr>
            <w:tcW w:w="1899" w:type="dxa"/>
            <w:tcBorders/>
            <w:vAlign w:val="center"/>
          </w:tcPr>
          <w:p>
            <w:pPr>
              <w:spacing w:after="150"/>
              <w:ind w:left="0"/>
              <w:jc w:val="right"/>
            </w:pPr>
            <w:r>
              <w:rPr>
                <w:rFonts w:ascii="Verdana"/>
                <w:b/>
                <w:i w:val="false"/>
                <w:color w:val="000000"/>
                <w:sz w:val="22"/>
              </w:rPr>
              <w:t>3.860**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добијање сагласности на Извештај о безбедности*</w:t>
            </w:r>
          </w:p>
        </w:tc>
        <w:tc>
          <w:tcPr>
            <w:tcW w:w="1899" w:type="dxa"/>
            <w:tcBorders/>
            <w:vAlign w:val="center"/>
          </w:tcPr>
          <w:p>
            <w:pPr>
              <w:spacing w:after="150"/>
              <w:ind w:left="0"/>
              <w:jc w:val="right"/>
            </w:pPr>
            <w:r>
              <w:rPr>
                <w:rFonts w:ascii="Verdana"/>
                <w:b/>
                <w:i w:val="false"/>
                <w:color w:val="000000"/>
                <w:sz w:val="22"/>
              </w:rPr>
              <w:t>92.980**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добијање сагласности на План заштите од удеса*</w:t>
            </w:r>
          </w:p>
        </w:tc>
        <w:tc>
          <w:tcPr>
            <w:tcW w:w="1899" w:type="dxa"/>
            <w:tcBorders/>
            <w:vAlign w:val="center"/>
          </w:tcPr>
          <w:p>
            <w:pPr>
              <w:spacing w:after="150"/>
              <w:ind w:left="0"/>
              <w:jc w:val="right"/>
            </w:pPr>
            <w:r>
              <w:rPr>
                <w:rFonts w:ascii="Verdana"/>
                <w:b/>
                <w:i w:val="false"/>
                <w:color w:val="000000"/>
                <w:sz w:val="22"/>
              </w:rPr>
              <w:t>54.220**</w:t>
            </w:r>
          </w:p>
        </w:tc>
      </w:tr>
      <w:tr>
        <w:trPr>
          <w:trHeight w:val="90" w:hRule="atLeast"/>
        </w:trPr>
        <w:tc>
          <w:tcPr>
            <w:tcW w:w="12501" w:type="dxa"/>
            <w:tcBorders/>
            <w:vAlign w:val="center"/>
          </w:tcPr>
          <w:p>
            <w:pPr>
              <w:spacing w:after="150"/>
              <w:ind w:left="0"/>
              <w:jc w:val="left"/>
            </w:pPr>
            <w:r>
              <w:rPr>
                <w:rFonts w:ascii="Verdana"/>
                <w:b/>
                <w:i w:val="false"/>
                <w:color w:val="000000"/>
                <w:sz w:val="22"/>
              </w:rPr>
              <w:t>За ажурирање Извештаја о безбедности*</w:t>
            </w:r>
          </w:p>
        </w:tc>
        <w:tc>
          <w:tcPr>
            <w:tcW w:w="1899" w:type="dxa"/>
            <w:tcBorders/>
            <w:vAlign w:val="center"/>
          </w:tcPr>
          <w:p>
            <w:pPr>
              <w:spacing w:after="150"/>
              <w:ind w:left="0"/>
              <w:jc w:val="right"/>
            </w:pPr>
            <w:r>
              <w:rPr>
                <w:rFonts w:ascii="Verdana"/>
                <w:b/>
                <w:i w:val="false"/>
                <w:color w:val="000000"/>
                <w:sz w:val="22"/>
              </w:rPr>
              <w:t>46.450**</w:t>
            </w:r>
          </w:p>
        </w:tc>
      </w:tr>
      <w:tr>
        <w:trPr>
          <w:trHeight w:val="90" w:hRule="atLeast"/>
        </w:trPr>
        <w:tc>
          <w:tcPr>
            <w:tcW w:w="12501" w:type="dxa"/>
            <w:tcBorders/>
            <w:vAlign w:val="center"/>
          </w:tcPr>
          <w:p>
            <w:pPr>
              <w:spacing w:after="150"/>
              <w:ind w:left="0"/>
              <w:jc w:val="left"/>
            </w:pPr>
            <w:r>
              <w:rPr>
                <w:rFonts w:ascii="Verdana"/>
                <w:b/>
                <w:i w:val="false"/>
                <w:color w:val="000000"/>
                <w:sz w:val="22"/>
              </w:rPr>
              <w:t>За ажурирање Плана заштите од удеса*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23.250**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197.*</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увоз неопасног отпада ради третмана*</w:t>
            </w:r>
          </w:p>
        </w:tc>
        <w:tc>
          <w:tcPr>
            <w:tcW w:w="1899" w:type="dxa"/>
            <w:tcBorders/>
            <w:vAlign w:val="center"/>
          </w:tcPr>
          <w:p>
            <w:pPr>
              <w:spacing w:after="150"/>
              <w:ind w:left="0"/>
              <w:jc w:val="right"/>
            </w:pPr>
            <w:r>
              <w:rPr>
                <w:rFonts w:ascii="Verdana"/>
                <w:b/>
                <w:i w:val="false"/>
                <w:color w:val="000000"/>
                <w:sz w:val="22"/>
              </w:rPr>
              <w:t>38.730**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извоз неопасног отпада*</w:t>
            </w:r>
          </w:p>
        </w:tc>
        <w:tc>
          <w:tcPr>
            <w:tcW w:w="1899" w:type="dxa"/>
            <w:tcBorders/>
            <w:vAlign w:val="center"/>
          </w:tcPr>
          <w:p>
            <w:pPr>
              <w:spacing w:after="150"/>
              <w:ind w:left="0"/>
              <w:jc w:val="right"/>
            </w:pPr>
            <w:r>
              <w:rPr>
                <w:rFonts w:ascii="Verdana"/>
                <w:b/>
                <w:i w:val="false"/>
                <w:color w:val="000000"/>
                <w:sz w:val="22"/>
              </w:rPr>
              <w:t>232.410**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поједине врсте опасног отпада које се могу увозити као секундарне сировине*</w:t>
            </w:r>
          </w:p>
        </w:tc>
        <w:tc>
          <w:tcPr>
            <w:tcW w:w="1899" w:type="dxa"/>
            <w:tcBorders/>
            <w:vAlign w:val="center"/>
          </w:tcPr>
          <w:p>
            <w:pPr>
              <w:spacing w:after="150"/>
              <w:ind w:left="0"/>
              <w:jc w:val="right"/>
            </w:pPr>
            <w:r>
              <w:rPr>
                <w:rFonts w:ascii="Verdana"/>
                <w:b/>
                <w:i w:val="false"/>
                <w:color w:val="000000"/>
                <w:sz w:val="22"/>
              </w:rPr>
              <w:t>92.980**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извоз опасног отпада*</w:t>
            </w:r>
          </w:p>
        </w:tc>
        <w:tc>
          <w:tcPr>
            <w:tcW w:w="1899" w:type="dxa"/>
            <w:tcBorders/>
            <w:vAlign w:val="center"/>
          </w:tcPr>
          <w:p>
            <w:pPr>
              <w:spacing w:after="150"/>
              <w:ind w:left="0"/>
              <w:jc w:val="right"/>
            </w:pPr>
            <w:r>
              <w:rPr>
                <w:rFonts w:ascii="Verdana"/>
                <w:b/>
                <w:i w:val="false"/>
                <w:color w:val="000000"/>
                <w:sz w:val="22"/>
              </w:rPr>
              <w:t>74.910**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транзит опасног отпада*</w:t>
            </w:r>
          </w:p>
        </w:tc>
        <w:tc>
          <w:tcPr>
            <w:tcW w:w="1899" w:type="dxa"/>
            <w:tcBorders/>
            <w:vAlign w:val="center"/>
          </w:tcPr>
          <w:p>
            <w:pPr>
              <w:spacing w:after="150"/>
              <w:ind w:left="0"/>
              <w:jc w:val="right"/>
            </w:pPr>
            <w:r>
              <w:rPr>
                <w:rFonts w:ascii="Verdana"/>
                <w:b/>
                <w:i w:val="false"/>
                <w:color w:val="000000"/>
                <w:sz w:val="22"/>
              </w:rPr>
              <w:t>74.910**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потврду пријаве прекограничног кретања отпада са листе неопасног отпада за који се не издаје дозвола*</w:t>
            </w:r>
          </w:p>
        </w:tc>
        <w:tc>
          <w:tcPr>
            <w:tcW w:w="1899" w:type="dxa"/>
            <w:tcBorders/>
            <w:vAlign w:val="center"/>
          </w:tcPr>
          <w:p>
            <w:pPr>
              <w:spacing w:after="150"/>
              <w:ind w:left="0"/>
              <w:jc w:val="right"/>
            </w:pPr>
            <w:r>
              <w:rPr>
                <w:rFonts w:ascii="Verdana"/>
                <w:b/>
                <w:i w:val="false"/>
                <w:color w:val="000000"/>
                <w:sz w:val="22"/>
              </w:rPr>
              <w:t>7.120**</w:t>
            </w:r>
          </w:p>
        </w:tc>
      </w:tr>
      <w:tr>
        <w:trPr>
          <w:trHeight w:val="90" w:hRule="atLeast"/>
        </w:trPr>
        <w:tc>
          <w:tcPr>
            <w:tcW w:w="12501" w:type="dxa"/>
            <w:tcBorders/>
            <w:vAlign w:val="center"/>
          </w:tcPr>
          <w:p>
            <w:pPr>
              <w:spacing w:after="150"/>
              <w:ind w:left="0"/>
              <w:jc w:val="left"/>
            </w:pPr>
            <w:r>
              <w:rPr>
                <w:rFonts w:ascii="Verdana"/>
                <w:b/>
                <w:i w:val="false"/>
                <w:color w:val="000000"/>
                <w:sz w:val="22"/>
              </w:rPr>
              <w:t>За захтев за добијање овлашћења за испитивање отпада*</w:t>
            </w:r>
          </w:p>
        </w:tc>
        <w:tc>
          <w:tcPr>
            <w:tcW w:w="1899" w:type="dxa"/>
            <w:tcBorders/>
            <w:vAlign w:val="center"/>
          </w:tcPr>
          <w:p>
            <w:pPr>
              <w:spacing w:after="150"/>
              <w:ind w:left="0"/>
              <w:jc w:val="right"/>
            </w:pPr>
            <w:r>
              <w:rPr>
                <w:rFonts w:ascii="Verdana"/>
                <w:b/>
                <w:i w:val="false"/>
                <w:color w:val="000000"/>
                <w:sz w:val="22"/>
              </w:rPr>
              <w:t>10.970**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дозволе за сакупљање отпада*</w:t>
            </w:r>
          </w:p>
        </w:tc>
        <w:tc>
          <w:tcPr>
            <w:tcW w:w="1899" w:type="dxa"/>
            <w:tcBorders/>
            <w:vAlign w:val="center"/>
          </w:tcPr>
          <w:p>
            <w:pPr>
              <w:spacing w:after="150"/>
              <w:ind w:left="0"/>
              <w:jc w:val="right"/>
            </w:pPr>
            <w:r>
              <w:rPr>
                <w:rFonts w:ascii="Verdana"/>
                <w:b/>
                <w:i w:val="false"/>
                <w:color w:val="000000"/>
                <w:sz w:val="22"/>
              </w:rPr>
              <w:t>23.250**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дозволе за транспорт отпада*</w:t>
            </w:r>
          </w:p>
        </w:tc>
        <w:tc>
          <w:tcPr>
            <w:tcW w:w="1899" w:type="dxa"/>
            <w:tcBorders/>
            <w:vAlign w:val="center"/>
          </w:tcPr>
          <w:p>
            <w:pPr>
              <w:spacing w:after="150"/>
              <w:ind w:left="0"/>
              <w:jc w:val="right"/>
            </w:pPr>
            <w:r>
              <w:rPr>
                <w:rFonts w:ascii="Verdana"/>
                <w:b/>
                <w:i w:val="false"/>
                <w:color w:val="000000"/>
                <w:sz w:val="22"/>
              </w:rPr>
              <w:t>23.250**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интегралне дозволе за сакупљање и транспорт отпада*</w:t>
            </w:r>
          </w:p>
        </w:tc>
        <w:tc>
          <w:tcPr>
            <w:tcW w:w="1899" w:type="dxa"/>
            <w:tcBorders/>
            <w:vAlign w:val="center"/>
          </w:tcPr>
          <w:p>
            <w:pPr>
              <w:spacing w:after="150"/>
              <w:ind w:left="0"/>
              <w:jc w:val="right"/>
            </w:pPr>
            <w:r>
              <w:rPr>
                <w:rFonts w:ascii="Verdana"/>
                <w:b/>
                <w:i w:val="false"/>
                <w:color w:val="000000"/>
                <w:sz w:val="22"/>
              </w:rPr>
              <w:t>38.730**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дозволе за складиштење отпада*</w:t>
            </w:r>
          </w:p>
        </w:tc>
        <w:tc>
          <w:tcPr>
            <w:tcW w:w="1899" w:type="dxa"/>
            <w:tcBorders/>
            <w:vAlign w:val="center"/>
          </w:tcPr>
          <w:p>
            <w:pPr>
              <w:spacing w:after="150"/>
              <w:ind w:left="0"/>
              <w:jc w:val="right"/>
            </w:pPr>
            <w:r>
              <w:rPr>
                <w:rFonts w:ascii="Verdana"/>
                <w:b/>
                <w:i w:val="false"/>
                <w:color w:val="000000"/>
                <w:sz w:val="22"/>
              </w:rPr>
              <w:t>77.490**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дозволе за третман отпада*</w:t>
            </w:r>
          </w:p>
        </w:tc>
        <w:tc>
          <w:tcPr>
            <w:tcW w:w="1899" w:type="dxa"/>
            <w:tcBorders/>
            <w:vAlign w:val="center"/>
          </w:tcPr>
          <w:p>
            <w:pPr>
              <w:spacing w:after="150"/>
              <w:ind w:left="0"/>
              <w:jc w:val="right"/>
            </w:pPr>
            <w:r>
              <w:rPr>
                <w:rFonts w:ascii="Verdana"/>
                <w:b/>
                <w:i w:val="false"/>
                <w:color w:val="000000"/>
                <w:sz w:val="22"/>
              </w:rPr>
              <w:t>77.490**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дозволе за одлагање отпада*</w:t>
            </w:r>
          </w:p>
        </w:tc>
        <w:tc>
          <w:tcPr>
            <w:tcW w:w="1899" w:type="dxa"/>
            <w:tcBorders/>
            <w:vAlign w:val="center"/>
          </w:tcPr>
          <w:p>
            <w:pPr>
              <w:spacing w:after="150"/>
              <w:ind w:left="0"/>
              <w:jc w:val="right"/>
            </w:pPr>
            <w:r>
              <w:rPr>
                <w:rFonts w:ascii="Verdana"/>
                <w:b/>
                <w:i w:val="false"/>
                <w:color w:val="000000"/>
                <w:sz w:val="22"/>
              </w:rPr>
              <w:t>77.490**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интегралне дозволе за управљање отпадом*</w:t>
            </w:r>
          </w:p>
        </w:tc>
        <w:tc>
          <w:tcPr>
            <w:tcW w:w="1899" w:type="dxa"/>
            <w:tcBorders/>
            <w:vAlign w:val="center"/>
          </w:tcPr>
          <w:p>
            <w:pPr>
              <w:spacing w:after="150"/>
              <w:ind w:left="0"/>
              <w:jc w:val="right"/>
            </w:pPr>
            <w:r>
              <w:rPr>
                <w:rFonts w:ascii="Verdana"/>
                <w:b/>
                <w:i w:val="false"/>
                <w:color w:val="000000"/>
                <w:sz w:val="22"/>
              </w:rPr>
              <w:t>123.940**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потврду за изузимање од обавеза прибављања дозволе*</w:t>
            </w:r>
          </w:p>
        </w:tc>
        <w:tc>
          <w:tcPr>
            <w:tcW w:w="1899" w:type="dxa"/>
            <w:tcBorders/>
            <w:vAlign w:val="top"/>
          </w:tcPr>
          <w:p>
            <w:pPr>
              <w:spacing w:after="150"/>
              <w:ind w:left="0"/>
              <w:jc w:val="right"/>
            </w:pPr>
            <w:r>
              <w:rPr>
                <w:rFonts w:ascii="Verdana"/>
                <w:b/>
                <w:i w:val="false"/>
                <w:color w:val="000000"/>
                <w:sz w:val="22"/>
              </w:rPr>
              <w:t>3.420**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дозволе за сопствено управљање амбалажним отпадом*</w:t>
            </w:r>
          </w:p>
        </w:tc>
        <w:tc>
          <w:tcPr>
            <w:tcW w:w="1899" w:type="dxa"/>
            <w:tcBorders/>
            <w:vAlign w:val="top"/>
          </w:tcPr>
          <w:p>
            <w:pPr>
              <w:spacing w:after="150"/>
              <w:ind w:left="0"/>
              <w:jc w:val="right"/>
            </w:pPr>
            <w:r>
              <w:rPr>
                <w:rFonts w:ascii="Verdana"/>
                <w:b/>
                <w:i w:val="false"/>
                <w:color w:val="000000"/>
                <w:sz w:val="22"/>
              </w:rPr>
              <w:t>92.980**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дозволе за оператера управљања амбалажним отпадом*</w:t>
            </w:r>
          </w:p>
        </w:tc>
        <w:tc>
          <w:tcPr>
            <w:tcW w:w="1899" w:type="dxa"/>
            <w:tcBorders/>
            <w:vAlign w:val="top"/>
          </w:tcPr>
          <w:p>
            <w:pPr>
              <w:spacing w:after="150"/>
              <w:ind w:left="0"/>
              <w:jc w:val="right"/>
            </w:pPr>
            <w:r>
              <w:rPr>
                <w:rFonts w:ascii="Verdana"/>
                <w:b/>
                <w:i w:val="false"/>
                <w:color w:val="000000"/>
                <w:sz w:val="22"/>
              </w:rPr>
              <w:t>61.990**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о изменама и допунама у дозволама за управљање отпадом*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7.750**</w:t>
            </w:r>
          </w:p>
        </w:tc>
      </w:tr>
      <w:tr>
        <w:trPr>
          <w:trHeight w:val="90" w:hRule="atLeast"/>
        </w:trPr>
        <w:tc>
          <w:tcPr>
            <w:tcW w:w="0" w:type="auto"/>
            <w:gridSpan w:val="2"/>
            <w:tcBorders/>
            <w:shd w:fill="f2f2f2"/>
            <w:vAlign w:val="top"/>
          </w:tcPr>
          <w:p>
            <w:pPr>
              <w:spacing w:after="0"/>
              <w:ind w:left="0"/>
              <w:jc w:val="both"/>
            </w:pPr>
          </w:p>
          <w:p>
            <w:pPr>
              <w:spacing w:after="150"/>
              <w:ind w:left="0"/>
              <w:jc w:val="center"/>
            </w:pPr>
            <w:r>
              <w:rPr>
                <w:rFonts w:ascii="Verdana"/>
                <w:b w:val="false"/>
                <w:i/>
                <w:color w:val="000000"/>
                <w:sz w:val="22"/>
              </w:rPr>
              <w:t>Тарифни број 198. </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57. Закона - 50/2011-7)</w:t>
            </w:r>
          </w:p>
        </w:tc>
      </w:tr>
      <w:tr>
        <w:trPr>
          <w:trHeight w:val="90" w:hRule="atLeast"/>
        </w:trPr>
        <w:tc>
          <w:tcPr>
            <w:tcW w:w="0" w:type="auto"/>
            <w:gridSpan w:val="2"/>
            <w:tcBorders/>
            <w:shd w:fill="f2f2f2"/>
            <w:vAlign w:val="top"/>
          </w:tcPr>
          <w:p>
            <w:pPr>
              <w:spacing w:after="0"/>
              <w:ind w:left="0"/>
              <w:jc w:val="both"/>
            </w:pPr>
          </w:p>
          <w:p>
            <w:pPr>
              <w:spacing w:after="150"/>
              <w:ind w:left="0"/>
              <w:jc w:val="center"/>
            </w:pPr>
            <w:r>
              <w:rPr>
                <w:rFonts w:ascii="Verdana"/>
                <w:b w:val="false"/>
                <w:i/>
                <w:color w:val="000000"/>
                <w:sz w:val="22"/>
              </w:rPr>
              <w:t>Тарифни број 199.</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58.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одређивање правног лица које врши систематско испитивање садржаја радионуклида у животној средини, односно које врши прописана мерења ради најаве ванредног догађаја</w:t>
            </w:r>
          </w:p>
        </w:tc>
        <w:tc>
          <w:tcPr>
            <w:tcW w:w="1899" w:type="dxa"/>
            <w:tcBorders/>
            <w:vAlign w:val="center"/>
          </w:tcPr>
          <w:p>
            <w:pPr>
              <w:spacing w:after="150"/>
              <w:ind w:left="0"/>
              <w:jc w:val="right"/>
            </w:pPr>
            <w:r>
              <w:rPr>
                <w:rFonts w:ascii="Verdana"/>
                <w:b/>
                <w:i w:val="false"/>
                <w:color w:val="000000"/>
                <w:sz w:val="22"/>
              </w:rPr>
              <w:t>28.380**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одређивање правног лица, односно предузетника који може да производи, односно врши промет, односно користи изворе јонизујућих зрачења</w:t>
            </w:r>
          </w:p>
        </w:tc>
        <w:tc>
          <w:tcPr>
            <w:tcW w:w="1899" w:type="dxa"/>
            <w:tcBorders/>
            <w:vAlign w:val="center"/>
          </w:tcPr>
          <w:p>
            <w:pPr>
              <w:spacing w:after="150"/>
              <w:ind w:left="0"/>
              <w:jc w:val="right"/>
            </w:pPr>
            <w:r>
              <w:rPr>
                <w:rFonts w:ascii="Verdana"/>
                <w:b/>
                <w:i w:val="false"/>
                <w:color w:val="000000"/>
                <w:sz w:val="22"/>
              </w:rPr>
              <w:t>9.450**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одређивање правног лица које испуњава прописане услове за вршење мерења, ради процене степена изложености јонизујућим зрачењима лица која раде са изворима зрачења, пацијентима и становништвом</w:t>
            </w:r>
          </w:p>
        </w:tc>
        <w:tc>
          <w:tcPr>
            <w:tcW w:w="1899" w:type="dxa"/>
            <w:tcBorders/>
            <w:vAlign w:val="center"/>
          </w:tcPr>
          <w:p>
            <w:pPr>
              <w:spacing w:after="150"/>
              <w:ind w:left="0"/>
              <w:jc w:val="right"/>
            </w:pPr>
            <w:r>
              <w:rPr>
                <w:rFonts w:ascii="Verdana"/>
                <w:b/>
                <w:i w:val="false"/>
                <w:color w:val="000000"/>
                <w:sz w:val="22"/>
              </w:rPr>
              <w:t>28.380**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решења по захтеву за одређивање правног лица које испуњава услове за обављање деконтаминације</w:t>
            </w:r>
          </w:p>
        </w:tc>
        <w:tc>
          <w:tcPr>
            <w:tcW w:w="1899" w:type="dxa"/>
            <w:tcBorders/>
            <w:vAlign w:val="center"/>
          </w:tcPr>
          <w:p>
            <w:pPr>
              <w:spacing w:after="150"/>
              <w:ind w:left="0"/>
              <w:jc w:val="right"/>
            </w:pPr>
            <w:r>
              <w:rPr>
                <w:rFonts w:ascii="Verdana"/>
                <w:b/>
                <w:i w:val="false"/>
                <w:color w:val="000000"/>
                <w:sz w:val="22"/>
              </w:rPr>
              <w:t>28.380**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одобрење превоза извора јонизујућих зрачења преко државне границе</w:t>
            </w:r>
          </w:p>
        </w:tc>
        <w:tc>
          <w:tcPr>
            <w:tcW w:w="1899" w:type="dxa"/>
            <w:tcBorders/>
            <w:vAlign w:val="center"/>
          </w:tcPr>
          <w:p>
            <w:pPr>
              <w:spacing w:after="150"/>
              <w:ind w:left="0"/>
              <w:jc w:val="right"/>
            </w:pPr>
            <w:r>
              <w:rPr>
                <w:rFonts w:ascii="Verdana"/>
                <w:b/>
                <w:i w:val="false"/>
                <w:color w:val="000000"/>
                <w:sz w:val="22"/>
              </w:rPr>
              <w:t>5.720**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одобрење превоза извора јонизујућих зрачења на територији Републике Србије  </w:t>
            </w:r>
          </w:p>
        </w:tc>
        <w:tc>
          <w:tcPr>
            <w:tcW w:w="1899" w:type="dxa"/>
            <w:tcBorders/>
            <w:vAlign w:val="center"/>
          </w:tcPr>
          <w:p>
            <w:pPr>
              <w:spacing w:after="150"/>
              <w:ind w:left="0"/>
              <w:jc w:val="right"/>
            </w:pPr>
            <w:r>
              <w:rPr>
                <w:rFonts w:ascii="Verdana"/>
                <w:b/>
                <w:i w:val="false"/>
                <w:color w:val="000000"/>
                <w:sz w:val="22"/>
              </w:rPr>
              <w:t>5.720**</w:t>
            </w:r>
          </w:p>
        </w:tc>
      </w:tr>
      <w:tr>
        <w:trPr>
          <w:trHeight w:val="90" w:hRule="atLeast"/>
        </w:trPr>
        <w:tc>
          <w:tcPr>
            <w:tcW w:w="12501" w:type="dxa"/>
            <w:tcBorders/>
            <w:vAlign w:val="top"/>
          </w:tcPr>
          <w:p>
            <w:pPr>
              <w:spacing w:after="150"/>
              <w:ind w:left="0"/>
              <w:jc w:val="left"/>
            </w:pPr>
            <w:r>
              <w:rPr>
                <w:rFonts w:ascii="Verdana"/>
                <w:b/>
                <w:i w:val="false"/>
                <w:color w:val="000000"/>
                <w:sz w:val="22"/>
              </w:rPr>
              <w:t>За решење за коришћење извора нејонизујућег зрачења од посебног интереса*</w:t>
            </w:r>
          </w:p>
        </w:tc>
        <w:tc>
          <w:tcPr>
            <w:tcW w:w="1899" w:type="dxa"/>
            <w:tcBorders/>
            <w:vAlign w:val="center"/>
          </w:tcPr>
          <w:p>
            <w:pPr>
              <w:spacing w:after="150"/>
              <w:ind w:left="0"/>
              <w:jc w:val="right"/>
            </w:pPr>
            <w:r>
              <w:rPr>
                <w:rFonts w:ascii="Verdana"/>
                <w:b/>
                <w:i w:val="false"/>
                <w:color w:val="000000"/>
                <w:sz w:val="22"/>
              </w:rPr>
              <w:t>30.980**</w:t>
            </w:r>
          </w:p>
        </w:tc>
      </w:tr>
      <w:tr>
        <w:trPr>
          <w:trHeight w:val="90" w:hRule="atLeast"/>
        </w:trPr>
        <w:tc>
          <w:tcPr>
            <w:tcW w:w="12501" w:type="dxa"/>
            <w:tcBorders/>
            <w:vAlign w:val="top"/>
          </w:tcPr>
          <w:p>
            <w:pPr>
              <w:spacing w:after="0"/>
              <w:ind w:left="0"/>
              <w:jc w:val="left"/>
            </w:pPr>
            <w:r>
              <w:rPr>
                <w:rFonts w:ascii="Arial"/>
                <w:b w:val="false"/>
                <w:i w:val="false"/>
                <w:color w:val="000000"/>
                <w:sz w:val="22"/>
              </w:rPr>
              <w:t> </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201.*</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увоз и/или извоз супстанци које оштећују озонски омотач*</w:t>
            </w:r>
          </w:p>
        </w:tc>
        <w:tc>
          <w:tcPr>
            <w:tcW w:w="1899" w:type="dxa"/>
            <w:tcBorders/>
            <w:vAlign w:val="center"/>
          </w:tcPr>
          <w:p>
            <w:pPr>
              <w:spacing w:after="150"/>
              <w:ind w:left="0"/>
              <w:jc w:val="right"/>
            </w:pPr>
            <w:r>
              <w:rPr>
                <w:rFonts w:ascii="Verdana"/>
                <w:b/>
                <w:i w:val="false"/>
                <w:color w:val="000000"/>
                <w:sz w:val="22"/>
              </w:rPr>
              <w:t>7.240**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увоз и/или извоз флуорованих гасова и опреме који садрже или се ослањају на флуороване гасове са ефектом стаклене баште*</w:t>
            </w:r>
          </w:p>
        </w:tc>
        <w:tc>
          <w:tcPr>
            <w:tcW w:w="1899" w:type="dxa"/>
            <w:tcBorders/>
            <w:vAlign w:val="center"/>
          </w:tcPr>
          <w:p>
            <w:pPr>
              <w:spacing w:after="150"/>
              <w:ind w:left="0"/>
              <w:jc w:val="right"/>
            </w:pPr>
            <w:r>
              <w:rPr>
                <w:rFonts w:ascii="Verdana"/>
                <w:b/>
                <w:i w:val="false"/>
                <w:color w:val="000000"/>
                <w:sz w:val="22"/>
              </w:rPr>
              <w:t>1.540**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мишљења за увоз и/или извоз производа и/или опреме који садрже расхладна средства*</w:t>
            </w:r>
          </w:p>
        </w:tc>
        <w:tc>
          <w:tcPr>
            <w:tcW w:w="1899" w:type="dxa"/>
            <w:tcBorders/>
            <w:vAlign w:val="center"/>
          </w:tcPr>
          <w:p>
            <w:pPr>
              <w:spacing w:after="150"/>
              <w:ind w:left="0"/>
              <w:jc w:val="right"/>
            </w:pPr>
            <w:r>
              <w:rPr>
                <w:rFonts w:ascii="Verdana"/>
                <w:b/>
                <w:i w:val="false"/>
                <w:color w:val="000000"/>
                <w:sz w:val="22"/>
              </w:rPr>
              <w:t>470**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увоз и/или извоз производа и/или опреме који садрже или се ослањају на контролисане супстанце у одређеним случајевима*</w:t>
            </w:r>
          </w:p>
        </w:tc>
        <w:tc>
          <w:tcPr>
            <w:tcW w:w="1899" w:type="dxa"/>
            <w:tcBorders/>
            <w:vAlign w:val="center"/>
          </w:tcPr>
          <w:p>
            <w:pPr>
              <w:spacing w:after="150"/>
              <w:ind w:left="0"/>
              <w:jc w:val="right"/>
            </w:pPr>
            <w:r>
              <w:rPr>
                <w:rFonts w:ascii="Verdana"/>
                <w:b/>
                <w:i w:val="false"/>
                <w:color w:val="000000"/>
                <w:sz w:val="22"/>
              </w:rPr>
              <w:t>1.540**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инсталацију, одржавање или сервисирање и искључивање из употребе производа и/или опреме који садрже или се ослањају на флуороване гасове са ефектом стаклене баште или контролисане супстанце*</w:t>
            </w:r>
          </w:p>
        </w:tc>
        <w:tc>
          <w:tcPr>
            <w:tcW w:w="1899" w:type="dxa"/>
            <w:tcBorders/>
            <w:vAlign w:val="center"/>
          </w:tcPr>
          <w:p>
            <w:pPr>
              <w:spacing w:after="150"/>
              <w:ind w:left="0"/>
              <w:jc w:val="right"/>
            </w:pPr>
            <w:r>
              <w:rPr>
                <w:rFonts w:ascii="Verdana"/>
                <w:b/>
                <w:i w:val="false"/>
                <w:color w:val="000000"/>
                <w:sz w:val="22"/>
              </w:rPr>
              <w:t>4.260**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дозволу за центар за сакупљање, обнављање и обраду контролисаних супстанци и флуорованих гасова са ефектом стаклене баште*</w:t>
            </w:r>
          </w:p>
        </w:tc>
        <w:tc>
          <w:tcPr>
            <w:tcW w:w="1899" w:type="dxa"/>
            <w:tcBorders/>
            <w:vAlign w:val="center"/>
          </w:tcPr>
          <w:p>
            <w:pPr>
              <w:spacing w:after="150"/>
              <w:ind w:left="0"/>
              <w:jc w:val="right"/>
            </w:pPr>
            <w:r>
              <w:rPr>
                <w:rFonts w:ascii="Verdana"/>
                <w:b/>
                <w:i w:val="false"/>
                <w:color w:val="000000"/>
                <w:sz w:val="22"/>
              </w:rPr>
              <w:t>7.020**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и обнављање сертификата А, односно сертификата Б*</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1.500**</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202.</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22. Закона - 83/2015-6)</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203.*</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дозволу за увоз, унос, износ и извоз заштићених врста дивље флоре и фауне у комерцијалне сврхе (по врсти)*</w:t>
            </w:r>
          </w:p>
        </w:tc>
        <w:tc>
          <w:tcPr>
            <w:tcW w:w="1899" w:type="dxa"/>
            <w:tcBorders/>
            <w:vAlign w:val="top"/>
          </w:tcPr>
          <w:p>
            <w:pPr>
              <w:spacing w:after="150"/>
              <w:ind w:left="0"/>
              <w:jc w:val="right"/>
            </w:pPr>
            <w:r>
              <w:rPr>
                <w:rFonts w:ascii="Verdana"/>
                <w:b/>
                <w:i w:val="false"/>
                <w:color w:val="000000"/>
                <w:sz w:val="22"/>
              </w:rPr>
              <w:t>9.320**</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дозволу за увоз, унос, износ и извоз заштићених врста дивље флоре и фауне у некомерцијалне сврхе*</w:t>
            </w:r>
          </w:p>
        </w:tc>
        <w:tc>
          <w:tcPr>
            <w:tcW w:w="1899" w:type="dxa"/>
            <w:tcBorders/>
            <w:vAlign w:val="top"/>
          </w:tcPr>
          <w:p>
            <w:pPr>
              <w:spacing w:after="150"/>
              <w:ind w:left="0"/>
              <w:jc w:val="right"/>
            </w:pPr>
            <w:r>
              <w:rPr>
                <w:rFonts w:ascii="Verdana"/>
                <w:b/>
                <w:i w:val="false"/>
                <w:color w:val="000000"/>
                <w:sz w:val="22"/>
              </w:rPr>
              <w:t>4.330**</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дозволу за увоз живих примерака алохтоних врста дивље флоре и фауне које нису заштићене*</w:t>
            </w:r>
          </w:p>
        </w:tc>
        <w:tc>
          <w:tcPr>
            <w:tcW w:w="1899" w:type="dxa"/>
            <w:tcBorders/>
            <w:vAlign w:val="top"/>
          </w:tcPr>
          <w:p>
            <w:pPr>
              <w:spacing w:after="150"/>
              <w:ind w:left="0"/>
              <w:jc w:val="right"/>
            </w:pPr>
            <w:r>
              <w:rPr>
                <w:rFonts w:ascii="Verdana"/>
                <w:b/>
                <w:i w:val="false"/>
                <w:color w:val="000000"/>
                <w:sz w:val="22"/>
              </w:rPr>
              <w:t>4.330**</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дозволу за држање заштићених врста дивљих животиња (зоолошки врт)*</w:t>
            </w:r>
          </w:p>
        </w:tc>
        <w:tc>
          <w:tcPr>
            <w:tcW w:w="1899" w:type="dxa"/>
            <w:tcBorders/>
            <w:vAlign w:val="top"/>
          </w:tcPr>
          <w:p>
            <w:pPr>
              <w:spacing w:after="150"/>
              <w:ind w:left="0"/>
              <w:jc w:val="right"/>
            </w:pPr>
            <w:r>
              <w:rPr>
                <w:rFonts w:ascii="Verdana"/>
                <w:b/>
                <w:i w:val="false"/>
                <w:color w:val="000000"/>
                <w:sz w:val="22"/>
              </w:rPr>
              <w:t>15.500**</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дозволу за држање заштићених врста дивљих животиња (за сопствене потребе)*</w:t>
            </w:r>
          </w:p>
        </w:tc>
        <w:tc>
          <w:tcPr>
            <w:tcW w:w="1899" w:type="dxa"/>
            <w:tcBorders/>
            <w:vAlign w:val="top"/>
          </w:tcPr>
          <w:p>
            <w:pPr>
              <w:spacing w:after="150"/>
              <w:ind w:left="0"/>
              <w:jc w:val="right"/>
            </w:pPr>
            <w:r>
              <w:rPr>
                <w:rFonts w:ascii="Verdana"/>
                <w:b/>
                <w:i w:val="false"/>
                <w:color w:val="000000"/>
                <w:sz w:val="22"/>
              </w:rPr>
              <w:t>4.330**</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дозволу за узгој заштићених врста дивље флоре и фауне*</w:t>
            </w:r>
          </w:p>
        </w:tc>
        <w:tc>
          <w:tcPr>
            <w:tcW w:w="1899" w:type="dxa"/>
            <w:tcBorders/>
            <w:vAlign w:val="top"/>
          </w:tcPr>
          <w:p>
            <w:pPr>
              <w:spacing w:after="150"/>
              <w:ind w:left="0"/>
              <w:jc w:val="right"/>
            </w:pPr>
            <w:r>
              <w:rPr>
                <w:rFonts w:ascii="Verdana"/>
                <w:b/>
                <w:i w:val="false"/>
                <w:color w:val="000000"/>
                <w:sz w:val="22"/>
              </w:rPr>
              <w:t>4.330**</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дозволу за рад прихватилишта за дивље животиње*</w:t>
            </w:r>
          </w:p>
        </w:tc>
        <w:tc>
          <w:tcPr>
            <w:tcW w:w="1899" w:type="dxa"/>
            <w:tcBorders/>
            <w:vAlign w:val="top"/>
          </w:tcPr>
          <w:p>
            <w:pPr>
              <w:spacing w:after="150"/>
              <w:ind w:left="0"/>
              <w:jc w:val="right"/>
            </w:pPr>
            <w:r>
              <w:rPr>
                <w:rFonts w:ascii="Verdana"/>
                <w:b/>
                <w:i w:val="false"/>
                <w:color w:val="000000"/>
                <w:sz w:val="22"/>
              </w:rPr>
              <w:t>4.330**</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потврду за трговину коју надлежни орган издаје власнику примерка*</w:t>
            </w:r>
          </w:p>
        </w:tc>
        <w:tc>
          <w:tcPr>
            <w:tcW w:w="1899" w:type="dxa"/>
            <w:tcBorders/>
            <w:vAlign w:val="top"/>
          </w:tcPr>
          <w:p>
            <w:pPr>
              <w:spacing w:after="150"/>
              <w:ind w:left="0"/>
              <w:jc w:val="right"/>
            </w:pPr>
            <w:r>
              <w:rPr>
                <w:rFonts w:ascii="Verdana"/>
                <w:b/>
                <w:i w:val="false"/>
                <w:color w:val="000000"/>
                <w:sz w:val="22"/>
              </w:rPr>
              <w:t>1.540**</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примерак коју надлежни орган издаје власнику примерка*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130**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204.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издавање одобрења за увоз нафтних деривата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16.530*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204а*</w:t>
            </w:r>
          </w:p>
        </w:tc>
      </w:tr>
      <w:tr>
        <w:trPr>
          <w:trHeight w:val="90" w:hRule="atLeast"/>
        </w:trPr>
        <w:tc>
          <w:tcPr>
            <w:tcW w:w="12501" w:type="dxa"/>
            <w:tcBorders/>
            <w:vAlign w:val="center"/>
          </w:tcPr>
          <w:p>
            <w:pPr>
              <w:spacing w:after="150"/>
              <w:ind w:left="0"/>
              <w:jc w:val="left"/>
            </w:pPr>
            <w:r>
              <w:rPr>
                <w:rFonts w:ascii="Verdana"/>
                <w:b/>
                <w:i w:val="false"/>
                <w:color w:val="000000"/>
                <w:sz w:val="22"/>
              </w:rPr>
              <w:t>За упис хемикалија у регистар хемикалија:*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100 хемикалија*</w:t>
            </w:r>
          </w:p>
        </w:tc>
        <w:tc>
          <w:tcPr>
            <w:tcW w:w="1899" w:type="dxa"/>
            <w:tcBorders/>
            <w:vAlign w:val="center"/>
          </w:tcPr>
          <w:p>
            <w:pPr>
              <w:spacing w:after="150"/>
              <w:ind w:left="0"/>
              <w:jc w:val="right"/>
            </w:pPr>
            <w:r>
              <w:rPr>
                <w:rFonts w:ascii="Verdana"/>
                <w:b/>
                <w:i w:val="false"/>
                <w:color w:val="000000"/>
                <w:sz w:val="22"/>
              </w:rPr>
              <w:t>10.760**</w:t>
            </w:r>
          </w:p>
        </w:tc>
      </w:tr>
      <w:tr>
        <w:trPr>
          <w:trHeight w:val="90" w:hRule="atLeast"/>
        </w:trPr>
        <w:tc>
          <w:tcPr>
            <w:tcW w:w="12501" w:type="dxa"/>
            <w:tcBorders/>
            <w:vAlign w:val="center"/>
          </w:tcPr>
          <w:p>
            <w:pPr>
              <w:spacing w:after="150"/>
              <w:ind w:left="0"/>
              <w:jc w:val="left"/>
            </w:pPr>
            <w:r>
              <w:rPr>
                <w:rFonts w:ascii="Verdana"/>
                <w:b/>
                <w:i w:val="false"/>
                <w:color w:val="000000"/>
                <w:sz w:val="22"/>
              </w:rPr>
              <w:t>2) од 101 до 500 хемикалија*</w:t>
            </w:r>
          </w:p>
        </w:tc>
        <w:tc>
          <w:tcPr>
            <w:tcW w:w="1899" w:type="dxa"/>
            <w:tcBorders/>
            <w:vAlign w:val="center"/>
          </w:tcPr>
          <w:p>
            <w:pPr>
              <w:spacing w:after="150"/>
              <w:ind w:left="0"/>
              <w:jc w:val="right"/>
            </w:pPr>
            <w:r>
              <w:rPr>
                <w:rFonts w:ascii="Verdana"/>
                <w:b/>
                <w:i w:val="false"/>
                <w:color w:val="000000"/>
                <w:sz w:val="22"/>
              </w:rPr>
              <w:t>16.150**</w:t>
            </w:r>
          </w:p>
        </w:tc>
      </w:tr>
      <w:tr>
        <w:trPr>
          <w:trHeight w:val="90" w:hRule="atLeast"/>
        </w:trPr>
        <w:tc>
          <w:tcPr>
            <w:tcW w:w="12501" w:type="dxa"/>
            <w:tcBorders/>
            <w:vAlign w:val="center"/>
          </w:tcPr>
          <w:p>
            <w:pPr>
              <w:spacing w:after="150"/>
              <w:ind w:left="0"/>
              <w:jc w:val="left"/>
            </w:pPr>
            <w:r>
              <w:rPr>
                <w:rFonts w:ascii="Verdana"/>
                <w:b/>
                <w:i w:val="false"/>
                <w:color w:val="000000"/>
                <w:sz w:val="22"/>
              </w:rPr>
              <w:t>3) више од 500 хемикалија*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21.540**</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i w:val="false"/>
                <w:color w:val="000000"/>
                <w:sz w:val="22"/>
              </w:rPr>
              <w:t>Тарифни број 204б*</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доношење одобрења за чињење доступним на тржишту и коришћење биоцидног производа,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формалну процену документације која се доставља уз захтев за доношење одобрења*</w:t>
            </w:r>
          </w:p>
        </w:tc>
        <w:tc>
          <w:tcPr>
            <w:tcW w:w="1899" w:type="dxa"/>
            <w:tcBorders/>
            <w:vAlign w:val="center"/>
          </w:tcPr>
          <w:p>
            <w:pPr>
              <w:spacing w:after="150"/>
              <w:ind w:left="0"/>
              <w:jc w:val="right"/>
            </w:pPr>
            <w:r>
              <w:rPr>
                <w:rFonts w:ascii="Verdana"/>
                <w:b/>
                <w:i w:val="false"/>
                <w:color w:val="000000"/>
                <w:sz w:val="22"/>
              </w:rPr>
              <w:t>329.790**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процену биоцидног производа на основу достављене документациј</w:t>
            </w:r>
          </w:p>
        </w:tc>
        <w:tc>
          <w:tcPr>
            <w:tcW w:w="1899" w:type="dxa"/>
            <w:tcBorders/>
            <w:vAlign w:val="center"/>
          </w:tcPr>
          <w:p>
            <w:pPr>
              <w:spacing w:after="150"/>
              <w:ind w:left="0"/>
              <w:jc w:val="right"/>
            </w:pPr>
            <w:r>
              <w:rPr>
                <w:rFonts w:ascii="Verdana"/>
                <w:b/>
                <w:i w:val="false"/>
                <w:color w:val="000000"/>
                <w:sz w:val="22"/>
              </w:rPr>
              <w:t>1.035.390**</w:t>
            </w:r>
          </w:p>
        </w:tc>
      </w:tr>
      <w:tr>
        <w:trPr>
          <w:trHeight w:val="90" w:hRule="atLeast"/>
        </w:trPr>
        <w:tc>
          <w:tcPr>
            <w:tcW w:w="12501" w:type="dxa"/>
            <w:tcBorders/>
            <w:vAlign w:val="center"/>
          </w:tcPr>
          <w:p>
            <w:pPr>
              <w:spacing w:after="150"/>
              <w:ind w:left="0"/>
              <w:jc w:val="left"/>
            </w:pPr>
            <w:r>
              <w:rPr>
                <w:rFonts w:ascii="Verdana"/>
                <w:b/>
                <w:i w:val="false"/>
                <w:color w:val="000000"/>
                <w:sz w:val="22"/>
              </w:rPr>
              <w:t>За доношење одобрења за чињење доступним на тржишту и коришћење групе биоцидних производа,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формалну процену документације која се доставља уз захтев за доношење одобрења*</w:t>
            </w:r>
          </w:p>
        </w:tc>
        <w:tc>
          <w:tcPr>
            <w:tcW w:w="1899" w:type="dxa"/>
            <w:tcBorders/>
            <w:vAlign w:val="center"/>
          </w:tcPr>
          <w:p>
            <w:pPr>
              <w:spacing w:after="150"/>
              <w:ind w:left="0"/>
              <w:jc w:val="right"/>
            </w:pPr>
            <w:r>
              <w:rPr>
                <w:rFonts w:ascii="Verdana"/>
                <w:b/>
                <w:i w:val="false"/>
                <w:color w:val="000000"/>
                <w:sz w:val="22"/>
              </w:rPr>
              <w:t>659.590**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процену биоцидних производа на основу достављене документациј*</w:t>
            </w:r>
          </w:p>
        </w:tc>
        <w:tc>
          <w:tcPr>
            <w:tcW w:w="1899" w:type="dxa"/>
            <w:tcBorders/>
            <w:vAlign w:val="center"/>
          </w:tcPr>
          <w:p>
            <w:pPr>
              <w:spacing w:after="150"/>
              <w:ind w:left="0"/>
              <w:jc w:val="right"/>
            </w:pPr>
            <w:r>
              <w:rPr>
                <w:rFonts w:ascii="Verdana"/>
                <w:b/>
                <w:i w:val="false"/>
                <w:color w:val="000000"/>
                <w:sz w:val="22"/>
              </w:rPr>
              <w:t>2.070.780**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поједностављени поступак за доношење одобрења за чињење доступним на тржишту и коришћење биоцидног производа,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формалну процену документације која се доставља уз захтев за доношење одобрења*</w:t>
            </w:r>
          </w:p>
        </w:tc>
        <w:tc>
          <w:tcPr>
            <w:tcW w:w="1899" w:type="dxa"/>
            <w:tcBorders/>
            <w:vAlign w:val="center"/>
          </w:tcPr>
          <w:p>
            <w:pPr>
              <w:spacing w:after="150"/>
              <w:ind w:left="0"/>
              <w:jc w:val="right"/>
            </w:pPr>
            <w:r>
              <w:rPr>
                <w:rFonts w:ascii="Verdana"/>
                <w:b/>
                <w:i w:val="false"/>
                <w:color w:val="000000"/>
                <w:sz w:val="22"/>
              </w:rPr>
              <w:t>32.980**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процену биоцидних производа на основу достављене документације у поједностављеном поступку*</w:t>
            </w:r>
          </w:p>
        </w:tc>
        <w:tc>
          <w:tcPr>
            <w:tcW w:w="1899" w:type="dxa"/>
            <w:tcBorders/>
            <w:vAlign w:val="center"/>
          </w:tcPr>
          <w:p>
            <w:pPr>
              <w:spacing w:after="150"/>
              <w:ind w:left="0"/>
              <w:jc w:val="right"/>
            </w:pPr>
            <w:r>
              <w:rPr>
                <w:rFonts w:ascii="Verdana"/>
                <w:b/>
                <w:i w:val="false"/>
                <w:color w:val="000000"/>
                <w:sz w:val="22"/>
              </w:rPr>
              <w:t>103.530**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поједностављени поступак за доношење одобрења за чињење доступним на тржишту и коришћење групе биоцидних производа,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формалну процену документације која се доставља уз захтев за доношење одобрења*</w:t>
            </w:r>
          </w:p>
        </w:tc>
        <w:tc>
          <w:tcPr>
            <w:tcW w:w="1899" w:type="dxa"/>
            <w:tcBorders/>
            <w:vAlign w:val="center"/>
          </w:tcPr>
          <w:p>
            <w:pPr>
              <w:spacing w:after="150"/>
              <w:ind w:left="0"/>
              <w:jc w:val="right"/>
            </w:pPr>
            <w:r>
              <w:rPr>
                <w:rFonts w:ascii="Verdana"/>
                <w:b/>
                <w:i w:val="false"/>
                <w:color w:val="000000"/>
                <w:sz w:val="22"/>
              </w:rPr>
              <w:t>49.460**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процену групе биоцидних производа на основу достављене документације у поједностављеном поступку*</w:t>
            </w:r>
          </w:p>
        </w:tc>
        <w:tc>
          <w:tcPr>
            <w:tcW w:w="1899" w:type="dxa"/>
            <w:tcBorders/>
            <w:vAlign w:val="center"/>
          </w:tcPr>
          <w:p>
            <w:pPr>
              <w:spacing w:after="150"/>
              <w:ind w:left="0"/>
              <w:jc w:val="right"/>
            </w:pPr>
            <w:r>
              <w:rPr>
                <w:rFonts w:ascii="Verdana"/>
                <w:b/>
                <w:i w:val="false"/>
                <w:color w:val="000000"/>
                <w:sz w:val="22"/>
              </w:rPr>
              <w:t>155.310**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ради доношења решења о упису биоцидног производа у Привремену листу*</w:t>
            </w:r>
          </w:p>
        </w:tc>
        <w:tc>
          <w:tcPr>
            <w:tcW w:w="1899" w:type="dxa"/>
            <w:tcBorders/>
            <w:vAlign w:val="center"/>
          </w:tcPr>
          <w:p>
            <w:pPr>
              <w:spacing w:after="150"/>
              <w:ind w:left="0"/>
              <w:jc w:val="right"/>
            </w:pPr>
            <w:r>
              <w:rPr>
                <w:rFonts w:ascii="Verdana"/>
                <w:b/>
                <w:i w:val="false"/>
                <w:color w:val="000000"/>
                <w:sz w:val="22"/>
              </w:rPr>
              <w:t>63.520**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достављене уз захтев за доношење решења којим се признаје одобрење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228.100**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достављене уз захтев за доношење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456.210**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достављене уз захтев за доношење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22.800**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достављене уз захтев за доношење решења којим се признаје одобрење за чињење доступним на тржишту и коришћење групе биоцидних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34.210**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који се односе на нежељене ефекте активне супстанце или биоцидног производа на људе, нарочито на осетљиве групе, на животиње или на животну средину, на могућност развоја резистенције на активну супстанцу, као и на недовољну ефикасност биоцидног производа*</w:t>
            </w:r>
          </w:p>
        </w:tc>
        <w:tc>
          <w:tcPr>
            <w:tcW w:w="1899" w:type="dxa"/>
            <w:tcBorders/>
            <w:vAlign w:val="center"/>
          </w:tcPr>
          <w:p>
            <w:pPr>
              <w:spacing w:after="150"/>
              <w:ind w:left="0"/>
              <w:jc w:val="right"/>
            </w:pPr>
            <w:r>
              <w:rPr>
                <w:rFonts w:ascii="Verdana"/>
                <w:b/>
                <w:i w:val="false"/>
                <w:color w:val="000000"/>
                <w:sz w:val="22"/>
              </w:rPr>
              <w:t>223.380**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података о новом биоцидном производу у групи биоцидних производа за коју је донето одобрење за чињење доступним на тржишту и коришћење*</w:t>
            </w:r>
          </w:p>
        </w:tc>
        <w:tc>
          <w:tcPr>
            <w:tcW w:w="1899" w:type="dxa"/>
            <w:tcBorders/>
            <w:vAlign w:val="center"/>
          </w:tcPr>
          <w:p>
            <w:pPr>
              <w:spacing w:after="150"/>
              <w:ind w:left="0"/>
              <w:jc w:val="right"/>
            </w:pPr>
            <w:r>
              <w:rPr>
                <w:rFonts w:ascii="Verdana"/>
                <w:b/>
                <w:i w:val="false"/>
                <w:color w:val="000000"/>
                <w:sz w:val="22"/>
              </w:rPr>
              <w:t>40.960**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података о новом биоцидном производу у групи биоцидних производа за коју је донето одобрење за чињење доступним на тржишту и коришћење у поједностављеном поступку*</w:t>
            </w:r>
          </w:p>
        </w:tc>
        <w:tc>
          <w:tcPr>
            <w:tcW w:w="1899" w:type="dxa"/>
            <w:tcBorders/>
            <w:vAlign w:val="center"/>
          </w:tcPr>
          <w:p>
            <w:pPr>
              <w:spacing w:after="150"/>
              <w:ind w:left="0"/>
              <w:jc w:val="right"/>
            </w:pPr>
            <w:r>
              <w:rPr>
                <w:rFonts w:ascii="Verdana"/>
                <w:b/>
                <w:i w:val="false"/>
                <w:color w:val="000000"/>
                <w:sz w:val="22"/>
              </w:rPr>
              <w:t>4.090**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података о новом биоцидном производу у групи биоцидних производа за коју је донето решење којим се признаје одобрење за чињење доступним на тржишту и коришћење донетог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6.840**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података о новом биоцидном производу у групи биоцидних производа за коју је донето решење којим се признаје одобрење за чињење доступним на тржишту и коришћење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680**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у поступку продужења важења одобрења за чињење доступним на тржишту и коришћење биоцидног производа*</w:t>
            </w:r>
          </w:p>
        </w:tc>
        <w:tc>
          <w:tcPr>
            <w:tcW w:w="1899" w:type="dxa"/>
            <w:tcBorders/>
            <w:vAlign w:val="center"/>
          </w:tcPr>
          <w:p>
            <w:pPr>
              <w:spacing w:after="150"/>
              <w:ind w:left="0"/>
              <w:jc w:val="right"/>
            </w:pPr>
            <w:r>
              <w:rPr>
                <w:rFonts w:ascii="Verdana"/>
                <w:b/>
                <w:i w:val="false"/>
                <w:color w:val="000000"/>
                <w:sz w:val="22"/>
              </w:rPr>
              <w:t>682.590**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у поступку продужења важења одобрења за чињење доступним на тржишту и коришћење групе биоцидних производа*</w:t>
            </w:r>
          </w:p>
        </w:tc>
        <w:tc>
          <w:tcPr>
            <w:tcW w:w="1899" w:type="dxa"/>
            <w:tcBorders/>
            <w:vAlign w:val="center"/>
          </w:tcPr>
          <w:p>
            <w:pPr>
              <w:spacing w:after="150"/>
              <w:ind w:left="0"/>
              <w:jc w:val="right"/>
            </w:pPr>
            <w:r>
              <w:rPr>
                <w:rFonts w:ascii="Verdana"/>
                <w:b/>
                <w:i w:val="false"/>
                <w:color w:val="000000"/>
                <w:sz w:val="22"/>
              </w:rPr>
              <w:t>1.365.190**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у поступку продужења важења одобрења за чињење доступним на тржишту и коришћење биоцидног производа донетог у поједностављеном поступку*</w:t>
            </w:r>
          </w:p>
        </w:tc>
        <w:tc>
          <w:tcPr>
            <w:tcW w:w="1899" w:type="dxa"/>
            <w:tcBorders/>
            <w:vAlign w:val="center"/>
          </w:tcPr>
          <w:p>
            <w:pPr>
              <w:spacing w:after="150"/>
              <w:ind w:left="0"/>
              <w:jc w:val="right"/>
            </w:pPr>
            <w:r>
              <w:rPr>
                <w:rFonts w:ascii="Verdana"/>
                <w:b/>
                <w:i w:val="false"/>
                <w:color w:val="000000"/>
                <w:sz w:val="22"/>
              </w:rPr>
              <w:t>68.260**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у поступку продужења важења одобрења за чињење доступним на тржишту и коришћење групе биоцидних производа донетог у поједностављеном поступку*</w:t>
            </w:r>
          </w:p>
        </w:tc>
        <w:tc>
          <w:tcPr>
            <w:tcW w:w="1899" w:type="dxa"/>
            <w:tcBorders/>
            <w:vAlign w:val="center"/>
          </w:tcPr>
          <w:p>
            <w:pPr>
              <w:spacing w:after="150"/>
              <w:ind w:left="0"/>
              <w:jc w:val="right"/>
            </w:pPr>
            <w:r>
              <w:rPr>
                <w:rFonts w:ascii="Verdana"/>
                <w:b/>
                <w:i w:val="false"/>
                <w:color w:val="000000"/>
                <w:sz w:val="22"/>
              </w:rPr>
              <w:t>102.390**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у поступку продужења важења решења којим се признаје одобрење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114.050**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у поступку продужења важења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228.100**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у поступку продужења важења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11.400**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нових података у поступку продужења важења решења којим се признаје одобрење за чињење доступним на тржишту и коришћење групе биоцидних производа донетог у складу са прописом ЕУ у поједностављеном поступку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17.100**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поступку доношења одобрења за чињење доступним на тржишту и коришћење биоцидног производа*</w:t>
            </w:r>
          </w:p>
        </w:tc>
        <w:tc>
          <w:tcPr>
            <w:tcW w:w="1899" w:type="dxa"/>
            <w:tcBorders/>
            <w:vAlign w:val="center"/>
          </w:tcPr>
          <w:p>
            <w:pPr>
              <w:spacing w:after="150"/>
              <w:ind w:left="0"/>
              <w:jc w:val="right"/>
            </w:pPr>
            <w:r>
              <w:rPr>
                <w:rFonts w:ascii="Verdana"/>
                <w:b/>
                <w:i w:val="false"/>
                <w:color w:val="000000"/>
                <w:sz w:val="22"/>
              </w:rPr>
              <w:t>47.770**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поступку доношења одобрења за чињење доступним на тржишту и коришћење групе биоцидних производа*</w:t>
            </w:r>
          </w:p>
        </w:tc>
        <w:tc>
          <w:tcPr>
            <w:tcW w:w="1899" w:type="dxa"/>
            <w:tcBorders/>
            <w:vAlign w:val="center"/>
          </w:tcPr>
          <w:p>
            <w:pPr>
              <w:spacing w:after="150"/>
              <w:ind w:left="0"/>
              <w:jc w:val="right"/>
            </w:pPr>
            <w:r>
              <w:rPr>
                <w:rFonts w:ascii="Verdana"/>
                <w:b/>
                <w:i w:val="false"/>
                <w:color w:val="000000"/>
                <w:sz w:val="22"/>
              </w:rPr>
              <w:t>95.560**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поједностављеном поступку доношења одобрења за чињење доступним на тржишту и коришћење биоцидног производа*</w:t>
            </w:r>
          </w:p>
        </w:tc>
        <w:tc>
          <w:tcPr>
            <w:tcW w:w="1899" w:type="dxa"/>
            <w:tcBorders/>
            <w:vAlign w:val="center"/>
          </w:tcPr>
          <w:p>
            <w:pPr>
              <w:spacing w:after="150"/>
              <w:ind w:left="0"/>
              <w:jc w:val="right"/>
            </w:pPr>
            <w:r>
              <w:rPr>
                <w:rFonts w:ascii="Verdana"/>
                <w:b/>
                <w:i w:val="false"/>
                <w:color w:val="000000"/>
                <w:sz w:val="22"/>
              </w:rPr>
              <w:t>4.770**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поједностављеном поступку доношења одобрења за чињење доступним на тржишту и коришћење групе биоцидних производа*</w:t>
            </w:r>
          </w:p>
        </w:tc>
        <w:tc>
          <w:tcPr>
            <w:tcW w:w="1899" w:type="dxa"/>
            <w:tcBorders/>
            <w:vAlign w:val="center"/>
          </w:tcPr>
          <w:p>
            <w:pPr>
              <w:spacing w:after="150"/>
              <w:ind w:left="0"/>
              <w:jc w:val="right"/>
            </w:pPr>
            <w:r>
              <w:rPr>
                <w:rFonts w:ascii="Verdana"/>
                <w:b/>
                <w:i w:val="false"/>
                <w:color w:val="000000"/>
                <w:sz w:val="22"/>
              </w:rPr>
              <w:t>9.550**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поступку доношења решења о упису биоцидног производа у Привремену листу*</w:t>
            </w:r>
          </w:p>
        </w:tc>
        <w:tc>
          <w:tcPr>
            <w:tcW w:w="1899" w:type="dxa"/>
            <w:tcBorders/>
            <w:vAlign w:val="center"/>
          </w:tcPr>
          <w:p>
            <w:pPr>
              <w:spacing w:after="150"/>
              <w:ind w:left="0"/>
              <w:jc w:val="right"/>
            </w:pPr>
            <w:r>
              <w:rPr>
                <w:rFonts w:ascii="Verdana"/>
                <w:b/>
                <w:i w:val="false"/>
                <w:color w:val="000000"/>
                <w:sz w:val="22"/>
              </w:rPr>
              <w:t>7.490**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7.980**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15.960**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790**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групе биоцидних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899" w:type="dxa"/>
            <w:tcBorders/>
            <w:vAlign w:val="center"/>
          </w:tcPr>
          <w:p>
            <w:pPr>
              <w:spacing w:after="150"/>
              <w:ind w:left="0"/>
              <w:jc w:val="right"/>
            </w:pPr>
            <w:r>
              <w:rPr>
                <w:rFonts w:ascii="Verdana"/>
                <w:b/>
                <w:i w:val="false"/>
                <w:color w:val="000000"/>
                <w:sz w:val="22"/>
              </w:rPr>
              <w:t>1.590**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података који се достављају уз захтев за доношење привремене дозволе за чињење доступним на тржишту или коришћење биоцидног производа*</w:t>
            </w:r>
          </w:p>
        </w:tc>
        <w:tc>
          <w:tcPr>
            <w:tcW w:w="1899" w:type="dxa"/>
            <w:tcBorders/>
            <w:vAlign w:val="center"/>
          </w:tcPr>
          <w:p>
            <w:pPr>
              <w:spacing w:after="150"/>
              <w:ind w:left="0"/>
              <w:jc w:val="right"/>
            </w:pPr>
            <w:r>
              <w:rPr>
                <w:rFonts w:ascii="Verdana"/>
                <w:b/>
                <w:i w:val="false"/>
                <w:color w:val="000000"/>
                <w:sz w:val="22"/>
              </w:rPr>
              <w:t>249.170**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процену података који се достављају уз захтев за доношење дозволе за експеримент или испитивање за сврхе научног истраживања и развоја или производ и процес – оријентисаног истраживања и развоја*</w:t>
            </w:r>
          </w:p>
        </w:tc>
        <w:tc>
          <w:tcPr>
            <w:tcW w:w="1899" w:type="dxa"/>
            <w:tcBorders/>
            <w:vAlign w:val="center"/>
          </w:tcPr>
          <w:p>
            <w:pPr>
              <w:spacing w:after="150"/>
              <w:ind w:left="0"/>
              <w:jc w:val="right"/>
            </w:pPr>
            <w:r>
              <w:rPr>
                <w:rFonts w:ascii="Verdana"/>
                <w:b/>
                <w:i w:val="false"/>
                <w:color w:val="000000"/>
                <w:sz w:val="22"/>
              </w:rPr>
              <w:t>13.650**</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XXIV. СПИСИ И РАДЊЕ У ОБЛАСТИ ЗАПОШЉАВАЊА, РАДА И СОЦИЈАЛНЕ ПОЛИТИКЕ</w:t>
            </w:r>
          </w:p>
        </w:tc>
      </w:tr>
      <w:tr>
        <w:trPr>
          <w:trHeight w:val="90" w:hRule="atLeast"/>
        </w:trPr>
        <w:tc>
          <w:tcPr>
            <w:tcW w:w="0" w:type="auto"/>
            <w:gridSpan w:val="2"/>
            <w:tcBorders/>
            <w:shd w:fill="f2f2f2"/>
            <w:vAlign w:val="top"/>
          </w:tcPr>
          <w:p>
            <w:pPr>
              <w:spacing w:after="120"/>
              <w:ind w:left="0"/>
              <w:jc w:val="center"/>
            </w:pPr>
            <w:r>
              <w:rPr>
                <w:rFonts w:ascii="Verdana"/>
                <w:b w:val="false"/>
                <w:i w:val="false"/>
                <w:color w:val="000000"/>
                <w:sz w:val="22"/>
              </w:rPr>
              <w:t>Тарифни број 205.</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(радну дозволу) за запошљавање страних држављана у Републици Србији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p>
            <w:pPr>
              <w:spacing w:after="150"/>
              <w:ind w:left="0"/>
              <w:jc w:val="left"/>
            </w:pPr>
            <w:r>
              <w:rPr>
                <w:rFonts w:ascii="Verdana"/>
                <w:b w:val="false"/>
                <w:i/>
                <w:color w:val="000000"/>
                <w:sz w:val="22"/>
              </w:rPr>
              <w:t>НАПОМЕНА ИЗДАВАЧА: Одредба члана 20. Закона о изменама и допунама Закона о републичким административним таксама ("Службени гласник РС", број 92/2023) којом се брише Тарифни број 205 примењују се од 1. фебруара 2024. године (види члан 31. Закона - 92/2023-237).</w:t>
            </w:r>
          </w:p>
        </w:tc>
        <w:tc>
          <w:tcPr>
            <w:tcW w:w="1899" w:type="dxa"/>
            <w:tcBorders/>
            <w:vAlign w:val="top"/>
          </w:tcPr>
          <w:p>
            <w:pPr>
              <w:spacing w:after="150"/>
              <w:ind w:left="0"/>
              <w:jc w:val="right"/>
            </w:pPr>
            <w:r>
              <w:rPr>
                <w:rFonts w:ascii="Verdana"/>
                <w:b/>
                <w:i w:val="false"/>
                <w:color w:val="000000"/>
                <w:sz w:val="22"/>
              </w:rPr>
              <w:t>16.530*</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205а*</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које се доноси по захтеву за издавање дозволе за рад агенцији за запошљавање, и то: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издавање дозволе за рад пре почетка обављања делатности запошљавања, отварања пословне јединице и у другим случајевима када се утврђује испуњеност свих услова за рад прописаних законом*</w:t>
            </w:r>
          </w:p>
        </w:tc>
        <w:tc>
          <w:tcPr>
            <w:tcW w:w="1899" w:type="dxa"/>
            <w:tcBorders/>
            <w:vAlign w:val="center"/>
          </w:tcPr>
          <w:p>
            <w:pPr>
              <w:spacing w:after="150"/>
              <w:ind w:left="0"/>
              <w:jc w:val="right"/>
            </w:pPr>
            <w:r>
              <w:rPr>
                <w:rFonts w:ascii="Verdana"/>
                <w:b/>
                <w:i w:val="false"/>
                <w:color w:val="000000"/>
                <w:sz w:val="22"/>
              </w:rPr>
              <w:t>37.260**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продужење дозволе за рад и промену седишта*</w:t>
            </w:r>
          </w:p>
        </w:tc>
        <w:tc>
          <w:tcPr>
            <w:tcW w:w="1899" w:type="dxa"/>
            <w:tcBorders/>
            <w:vAlign w:val="center"/>
          </w:tcPr>
          <w:p>
            <w:pPr>
              <w:spacing w:after="150"/>
              <w:ind w:left="0"/>
              <w:jc w:val="right"/>
            </w:pPr>
            <w:r>
              <w:rPr>
                <w:rFonts w:ascii="Verdana"/>
                <w:b/>
                <w:i w:val="false"/>
                <w:color w:val="000000"/>
                <w:sz w:val="22"/>
              </w:rPr>
              <w:t>18.620**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овог тарифног броја плаћа се пре уручења решења.*</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205б*</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за поновно полагање испита за рад у запошљавању*</w:t>
            </w:r>
          </w:p>
        </w:tc>
        <w:tc>
          <w:tcPr>
            <w:tcW w:w="1899" w:type="dxa"/>
            <w:tcBorders/>
            <w:vAlign w:val="center"/>
          </w:tcPr>
          <w:p>
            <w:pPr>
              <w:spacing w:after="150"/>
              <w:ind w:left="0"/>
              <w:jc w:val="right"/>
            </w:pPr>
            <w:r>
              <w:rPr>
                <w:rFonts w:ascii="Verdana"/>
                <w:b/>
                <w:i w:val="false"/>
                <w:color w:val="000000"/>
                <w:sz w:val="22"/>
              </w:rPr>
              <w:t>9.580**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поновно полагање посебног дела испита за рад у запошљавању плаћа се 70% износа таксе из овог тарифног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Накнада за рад комисије за полагање испита за рад у запошљавању укључена је у таксу прописану овим тарифним бројем.*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205в*</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уверења о положеном стручном испиту за рад агенција за привремено запошљавање*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1.150**</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205г*</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и за поновно полагање стручног испита за рад агенција за привремено запошљавање*</w:t>
            </w:r>
          </w:p>
        </w:tc>
        <w:tc>
          <w:tcPr>
            <w:tcW w:w="1899" w:type="dxa"/>
            <w:tcBorders/>
            <w:vAlign w:val="center"/>
          </w:tcPr>
          <w:p>
            <w:pPr>
              <w:spacing w:after="150"/>
              <w:ind w:left="0"/>
              <w:jc w:val="right"/>
            </w:pPr>
            <w:r>
              <w:rPr>
                <w:rFonts w:ascii="Verdana"/>
                <w:b/>
                <w:i w:val="false"/>
                <w:color w:val="000000"/>
                <w:sz w:val="22"/>
              </w:rPr>
              <w:t>9.580**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поновно полагање посебног дела стручног испита за рад агенција за привремено запошљавање плаћа се 70% износа таксе из овог тарифног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Накнада за рад комисије за полагање стручног испита за рад агенција за привремено запошљавање, чија се висина утврђује подзаконским актом који доноси министар надлежан за послове рада, укључена је у таксу прописану овим тарифним бројем.*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205д*</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које се доноси по захтеву за издавање дозволе за рад агенцији за привремено запошљавање,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издавање дозволе за рад пре почетка обављања делатности за привремено запошљавање или делатности осталог уступања људских ресурса*</w:t>
            </w:r>
          </w:p>
        </w:tc>
        <w:tc>
          <w:tcPr>
            <w:tcW w:w="1899" w:type="dxa"/>
            <w:tcBorders/>
            <w:vAlign w:val="center"/>
          </w:tcPr>
          <w:p>
            <w:pPr>
              <w:spacing w:after="150"/>
              <w:ind w:left="0"/>
              <w:jc w:val="right"/>
            </w:pPr>
            <w:r>
              <w:rPr>
                <w:rFonts w:ascii="Verdana"/>
                <w:b/>
                <w:i w:val="false"/>
                <w:color w:val="000000"/>
                <w:sz w:val="22"/>
              </w:rPr>
              <w:t>37.440**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продужење дозволе за рад делатности агенције за привремено запошљавање и промену седишта*</w:t>
            </w:r>
          </w:p>
        </w:tc>
        <w:tc>
          <w:tcPr>
            <w:tcW w:w="1899" w:type="dxa"/>
            <w:tcBorders/>
            <w:vAlign w:val="center"/>
          </w:tcPr>
          <w:p>
            <w:pPr>
              <w:spacing w:after="150"/>
              <w:ind w:left="0"/>
              <w:jc w:val="right"/>
            </w:pPr>
            <w:r>
              <w:rPr>
                <w:rFonts w:ascii="Verdana"/>
                <w:b/>
                <w:i w:val="false"/>
                <w:color w:val="000000"/>
                <w:sz w:val="22"/>
              </w:rPr>
              <w:t>18.720**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овог тарифног броја плаћа се пре уручења решења.*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tc>
      </w:tr>
      <w:tr>
        <w:trPr>
          <w:trHeight w:val="90" w:hRule="atLeast"/>
        </w:trPr>
        <w:tc>
          <w:tcPr>
            <w:tcW w:w="0" w:type="auto"/>
            <w:gridSpan w:val="2"/>
            <w:tcBorders/>
            <w:shd w:fill="f2f2f2"/>
            <w:vAlign w:val="top"/>
          </w:tcPr>
          <w:p>
            <w:pPr>
              <w:spacing w:after="150"/>
              <w:ind w:left="0"/>
              <w:jc w:val="left"/>
            </w:pPr>
          </w:p>
          <w:p>
            <w:pPr>
              <w:spacing w:after="120"/>
              <w:ind w:left="0"/>
              <w:jc w:val="center"/>
            </w:pPr>
            <w:r>
              <w:rPr>
                <w:rFonts w:ascii="Verdana"/>
                <w:b w:val="false"/>
                <w:i w:val="false"/>
                <w:color w:val="000000"/>
                <w:sz w:val="22"/>
              </w:rPr>
              <w:t>Тарифни број 206.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странке за утврђивање испуњености услова пословних просторија у погледу техничке опремљености, безбедности и здравља на раду и других прописаних услова, и то површине: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50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490*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преко 50 m</w:t>
            </w:r>
            <w:r>
              <w:rPr>
                <w:rFonts w:ascii="Verdana"/>
                <w:b w:val="false"/>
                <w:i w:val="false"/>
                <w:color w:val="000000"/>
                <w:vertAlign w:val="superscript"/>
              </w:rPr>
              <w:t>2</w:t>
            </w:r>
            <w:r>
              <w:rPr>
                <w:rFonts w:ascii="Verdana"/>
                <w:b w:val="false"/>
                <w:i w:val="false"/>
                <w:color w:val="000000"/>
                <w:sz w:val="22"/>
              </w:rPr>
              <w:t xml:space="preserve"> до 100 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1.000*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преко 100 m</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1.990*</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206а*</w:t>
            </w:r>
          </w:p>
        </w:tc>
      </w:tr>
      <w:tr>
        <w:trPr>
          <w:trHeight w:val="90" w:hRule="atLeast"/>
        </w:trPr>
        <w:tc>
          <w:tcPr>
            <w:tcW w:w="12501" w:type="dxa"/>
            <w:tcBorders/>
            <w:vAlign w:val="center"/>
          </w:tcPr>
          <w:p>
            <w:pPr>
              <w:spacing w:after="150"/>
              <w:ind w:left="0"/>
              <w:jc w:val="left"/>
            </w:pPr>
            <w:r>
              <w:rPr>
                <w:rFonts w:ascii="Verdana"/>
                <w:b/>
                <w:i w:val="false"/>
                <w:color w:val="000000"/>
                <w:sz w:val="22"/>
              </w:rPr>
              <w:t>За утврђивање испуњености прописаних услова у области безбедности и здравља на раду,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делатност производње, промета, дистрибуције, прераде, одлагања и ускладиштења: опасних, штетних и отпадних материја;* *** нафте и нафтних деривата;* делатности производње хемикалија: лепкова,*** растварача; боја; средстава за дезинфекцију, дезинсекцију и дератизацију и сирове коже, према површини радног и помоћног простора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објекат до 12 m²*</w:t>
            </w:r>
          </w:p>
        </w:tc>
        <w:tc>
          <w:tcPr>
            <w:tcW w:w="1899" w:type="dxa"/>
            <w:tcBorders/>
            <w:vAlign w:val="center"/>
          </w:tcPr>
          <w:p>
            <w:pPr>
              <w:spacing w:after="150"/>
              <w:ind w:left="0"/>
              <w:jc w:val="right"/>
            </w:pPr>
            <w:r>
              <w:rPr>
                <w:rFonts w:ascii="Verdana"/>
                <w:b/>
                <w:i w:val="false"/>
                <w:color w:val="000000"/>
                <w:sz w:val="22"/>
              </w:rPr>
              <w:t>11.180**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објекат од 12 m² до 40 m²*</w:t>
            </w:r>
          </w:p>
        </w:tc>
        <w:tc>
          <w:tcPr>
            <w:tcW w:w="1899" w:type="dxa"/>
            <w:tcBorders/>
            <w:vAlign w:val="center"/>
          </w:tcPr>
          <w:p>
            <w:pPr>
              <w:spacing w:after="150"/>
              <w:ind w:left="0"/>
              <w:jc w:val="right"/>
            </w:pPr>
            <w:r>
              <w:rPr>
                <w:rFonts w:ascii="Verdana"/>
                <w:b/>
                <w:i w:val="false"/>
                <w:color w:val="000000"/>
                <w:sz w:val="22"/>
              </w:rPr>
              <w:t>14.910**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објекат од 40 m² до 70 m²*</w:t>
            </w:r>
          </w:p>
        </w:tc>
        <w:tc>
          <w:tcPr>
            <w:tcW w:w="1899" w:type="dxa"/>
            <w:tcBorders/>
            <w:vAlign w:val="center"/>
          </w:tcPr>
          <w:p>
            <w:pPr>
              <w:spacing w:after="150"/>
              <w:ind w:left="0"/>
              <w:jc w:val="right"/>
            </w:pPr>
            <w:r>
              <w:rPr>
                <w:rFonts w:ascii="Verdana"/>
                <w:b/>
                <w:i w:val="false"/>
                <w:color w:val="000000"/>
                <w:sz w:val="22"/>
              </w:rPr>
              <w:t>18.620**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објекат од 70 m² до 100 m²*</w:t>
            </w:r>
          </w:p>
        </w:tc>
        <w:tc>
          <w:tcPr>
            <w:tcW w:w="1899" w:type="dxa"/>
            <w:tcBorders/>
            <w:vAlign w:val="center"/>
          </w:tcPr>
          <w:p>
            <w:pPr>
              <w:spacing w:after="150"/>
              <w:ind w:left="0"/>
              <w:jc w:val="right"/>
            </w:pPr>
            <w:r>
              <w:rPr>
                <w:rFonts w:ascii="Verdana"/>
                <w:b/>
                <w:i w:val="false"/>
                <w:color w:val="000000"/>
                <w:sz w:val="22"/>
              </w:rPr>
              <w:t>26.080**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објекат преко 100 m²*</w:t>
            </w:r>
          </w:p>
        </w:tc>
        <w:tc>
          <w:tcPr>
            <w:tcW w:w="1899" w:type="dxa"/>
            <w:tcBorders/>
            <w:vAlign w:val="center"/>
          </w:tcPr>
          <w:p>
            <w:pPr>
              <w:spacing w:after="150"/>
              <w:ind w:left="0"/>
              <w:jc w:val="right"/>
            </w:pPr>
            <w:r>
              <w:rPr>
                <w:rFonts w:ascii="Verdana"/>
                <w:b/>
                <w:i w:val="false"/>
                <w:color w:val="000000"/>
                <w:sz w:val="22"/>
              </w:rPr>
              <w:t>33.530**</w:t>
            </w:r>
          </w:p>
        </w:tc>
      </w:tr>
      <w:tr>
        <w:trPr>
          <w:trHeight w:val="90" w:hRule="atLeast"/>
        </w:trPr>
        <w:tc>
          <w:tcPr>
            <w:tcW w:w="0" w:type="auto"/>
            <w:gridSpan w:val="2"/>
            <w:tcBorders/>
            <w:vAlign w:val="center"/>
          </w:tcPr>
          <w:p>
            <w:pPr>
              <w:spacing w:after="150"/>
              <w:ind w:left="0"/>
              <w:jc w:val="left"/>
            </w:pPr>
            <w:r>
              <w:rPr>
                <w:rFonts w:ascii="Verdana"/>
                <w:b w:val="false"/>
                <w:i/>
                <w:color w:val="000000"/>
                <w:sz w:val="22"/>
              </w:rPr>
              <w:t>2) и 3) брисане су (види члан 21. Закона - 92/2023-237)</w:t>
            </w:r>
          </w:p>
        </w:tc>
      </w:tr>
      <w:tr>
        <w:trPr>
          <w:trHeight w:val="90" w:hRule="atLeast"/>
        </w:trPr>
        <w:tc>
          <w:tcPr>
            <w:tcW w:w="12501" w:type="dxa"/>
            <w:tcBorders/>
            <w:vAlign w:val="center"/>
          </w:tcPr>
          <w:p>
            <w:pPr>
              <w:spacing w:after="150"/>
              <w:ind w:left="0"/>
              <w:jc w:val="left"/>
            </w:pPr>
            <w:r>
              <w:rPr>
                <w:rFonts w:ascii="Verdana"/>
                <w:b/>
                <w:i w:val="false"/>
                <w:color w:val="000000"/>
                <w:sz w:val="22"/>
              </w:rPr>
              <w:t>4)* за услуге социјалне заштите, и то: домски смештај за одрасле и старије, домски смештај за децу и младе, дневни боравак, мала домска заједница, прихватилиште и свратиште, према површини радног и помоћног простора***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објекат до 12 m²*</w:t>
            </w:r>
          </w:p>
        </w:tc>
        <w:tc>
          <w:tcPr>
            <w:tcW w:w="1899" w:type="dxa"/>
            <w:tcBorders/>
            <w:vAlign w:val="center"/>
          </w:tcPr>
          <w:p>
            <w:pPr>
              <w:spacing w:after="150"/>
              <w:ind w:left="0"/>
              <w:jc w:val="right"/>
            </w:pPr>
            <w:r>
              <w:rPr>
                <w:rFonts w:ascii="Verdana"/>
                <w:b/>
                <w:i w:val="false"/>
                <w:color w:val="000000"/>
                <w:sz w:val="22"/>
              </w:rPr>
              <w:t>7.460**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објекат од 12 m² до 40 m²*</w:t>
            </w:r>
          </w:p>
        </w:tc>
        <w:tc>
          <w:tcPr>
            <w:tcW w:w="1899" w:type="dxa"/>
            <w:tcBorders/>
            <w:vAlign w:val="center"/>
          </w:tcPr>
          <w:p>
            <w:pPr>
              <w:spacing w:after="150"/>
              <w:ind w:left="0"/>
              <w:jc w:val="right"/>
            </w:pPr>
            <w:r>
              <w:rPr>
                <w:rFonts w:ascii="Verdana"/>
                <w:b/>
                <w:i w:val="false"/>
                <w:color w:val="000000"/>
                <w:sz w:val="22"/>
              </w:rPr>
              <w:t>11.180**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објекат од 40 m² до 70 m²*</w:t>
            </w:r>
          </w:p>
        </w:tc>
        <w:tc>
          <w:tcPr>
            <w:tcW w:w="1899" w:type="dxa"/>
            <w:tcBorders/>
            <w:vAlign w:val="center"/>
          </w:tcPr>
          <w:p>
            <w:pPr>
              <w:spacing w:after="150"/>
              <w:ind w:left="0"/>
              <w:jc w:val="right"/>
            </w:pPr>
            <w:r>
              <w:rPr>
                <w:rFonts w:ascii="Verdana"/>
                <w:b/>
                <w:i w:val="false"/>
                <w:color w:val="000000"/>
                <w:sz w:val="22"/>
              </w:rPr>
              <w:t>14.910**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објекат од 70 m² до 100 m²*</w:t>
            </w:r>
          </w:p>
        </w:tc>
        <w:tc>
          <w:tcPr>
            <w:tcW w:w="1899" w:type="dxa"/>
            <w:tcBorders/>
            <w:vAlign w:val="center"/>
          </w:tcPr>
          <w:p>
            <w:pPr>
              <w:spacing w:after="150"/>
              <w:ind w:left="0"/>
              <w:jc w:val="right"/>
            </w:pPr>
            <w:r>
              <w:rPr>
                <w:rFonts w:ascii="Verdana"/>
                <w:b/>
                <w:i w:val="false"/>
                <w:color w:val="000000"/>
                <w:sz w:val="22"/>
              </w:rPr>
              <w:t>22.350**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објекат преко 100 m²*</w:t>
            </w:r>
          </w:p>
        </w:tc>
        <w:tc>
          <w:tcPr>
            <w:tcW w:w="1899" w:type="dxa"/>
            <w:tcBorders/>
            <w:vAlign w:val="center"/>
          </w:tcPr>
          <w:p>
            <w:pPr>
              <w:spacing w:after="150"/>
              <w:ind w:left="0"/>
              <w:jc w:val="right"/>
            </w:pPr>
            <w:r>
              <w:rPr>
                <w:rFonts w:ascii="Verdana"/>
                <w:b/>
                <w:i w:val="false"/>
                <w:color w:val="000000"/>
                <w:sz w:val="22"/>
              </w:rPr>
              <w:t>29.810**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послодавац у обављању делатности користи и радни простор на отвореном, таксе из овог тарифног броја увећавају се за*</w:t>
            </w:r>
          </w:p>
        </w:tc>
        <w:tc>
          <w:tcPr>
            <w:tcW w:w="1899" w:type="dxa"/>
            <w:tcBorders/>
            <w:vAlign w:val="center"/>
          </w:tcPr>
          <w:p>
            <w:pPr>
              <w:spacing w:after="150"/>
              <w:ind w:left="0"/>
              <w:jc w:val="right"/>
            </w:pPr>
            <w:r>
              <w:rPr>
                <w:rFonts w:ascii="Verdana"/>
                <w:b/>
                <w:i w:val="false"/>
                <w:color w:val="000000"/>
                <w:sz w:val="22"/>
              </w:rPr>
              <w:t>3.730**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***Службени гласник РС, број 92/2023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207.</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положеном стручном испиту за обављање послова безбедности и здравља на раду и послова одговорног лица</w:t>
            </w:r>
          </w:p>
        </w:tc>
        <w:tc>
          <w:tcPr>
            <w:tcW w:w="1899" w:type="dxa"/>
            <w:tcBorders/>
            <w:vAlign w:val="top"/>
          </w:tcPr>
          <w:p>
            <w:pPr>
              <w:spacing w:after="150"/>
              <w:ind w:left="0"/>
              <w:jc w:val="right"/>
            </w:pPr>
            <w:r>
              <w:rPr>
                <w:rFonts w:ascii="Verdana"/>
                <w:b/>
                <w:i w:val="false"/>
                <w:color w:val="000000"/>
                <w:sz w:val="22"/>
              </w:rPr>
              <w:t>1.150*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издавање лиценце за обављање послова у области безбедности и здравља на раду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920*</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207а*</w:t>
            </w:r>
          </w:p>
        </w:tc>
      </w:tr>
      <w:tr>
        <w:trPr>
          <w:trHeight w:val="90" w:hRule="atLeast"/>
        </w:trPr>
        <w:tc>
          <w:tcPr>
            <w:tcW w:w="12501" w:type="dxa"/>
            <w:tcBorders/>
            <w:vAlign w:val="center"/>
          </w:tcPr>
          <w:p>
            <w:pPr>
              <w:spacing w:after="150"/>
              <w:ind w:left="0"/>
              <w:jc w:val="left"/>
            </w:pPr>
            <w:r>
              <w:rPr>
                <w:rFonts w:ascii="Verdana"/>
                <w:b/>
                <w:i w:val="false"/>
                <w:color w:val="000000"/>
                <w:sz w:val="22"/>
              </w:rPr>
              <w:t>1) за стручни испит за обављање послова саветника за безбедност и здравље на раду*</w:t>
            </w:r>
          </w:p>
        </w:tc>
        <w:tc>
          <w:tcPr>
            <w:tcW w:w="1899" w:type="dxa"/>
            <w:tcBorders/>
            <w:vAlign w:val="center"/>
          </w:tcPr>
          <w:p>
            <w:pPr>
              <w:spacing w:after="150"/>
              <w:ind w:left="0"/>
              <w:jc w:val="right"/>
            </w:pPr>
            <w:r>
              <w:rPr>
                <w:rFonts w:ascii="Verdana"/>
                <w:b/>
                <w:i w:val="false"/>
                <w:color w:val="000000"/>
                <w:sz w:val="22"/>
              </w:rPr>
              <w:t>14.000*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стручни испит за обављање послова сарадника за безбедност и здравље на раду*</w:t>
            </w:r>
          </w:p>
        </w:tc>
        <w:tc>
          <w:tcPr>
            <w:tcW w:w="1899" w:type="dxa"/>
            <w:tcBorders/>
            <w:vAlign w:val="center"/>
          </w:tcPr>
          <w:p>
            <w:pPr>
              <w:spacing w:after="150"/>
              <w:ind w:left="0"/>
              <w:jc w:val="right"/>
            </w:pPr>
            <w:r>
              <w:rPr>
                <w:rFonts w:ascii="Verdana"/>
                <w:b/>
                <w:i w:val="false"/>
                <w:color w:val="000000"/>
                <w:sz w:val="22"/>
              </w:rPr>
              <w:t>12.000*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стручни испит за послодавца који сам обавља послове безбедности и здравља на раду*</w:t>
            </w:r>
          </w:p>
        </w:tc>
        <w:tc>
          <w:tcPr>
            <w:tcW w:w="1899" w:type="dxa"/>
            <w:tcBorders/>
            <w:vAlign w:val="center"/>
          </w:tcPr>
          <w:p>
            <w:pPr>
              <w:spacing w:after="150"/>
              <w:ind w:left="0"/>
              <w:jc w:val="right"/>
            </w:pPr>
            <w:r>
              <w:rPr>
                <w:rFonts w:ascii="Verdana"/>
                <w:b/>
                <w:i w:val="false"/>
                <w:color w:val="000000"/>
                <w:sz w:val="22"/>
              </w:rPr>
              <w:t>12.000*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стручни испит за обављање послова саветника за безбедност и здравље на раду, ако је лице положило стручни испит за обављање послова сарадника за безбедност и здравље на раду или стручни испит за послодавца који сам обавља послове безбедности и здравља на раду*</w:t>
            </w:r>
          </w:p>
        </w:tc>
        <w:tc>
          <w:tcPr>
            <w:tcW w:w="1899" w:type="dxa"/>
            <w:tcBorders/>
            <w:vAlign w:val="center"/>
          </w:tcPr>
          <w:p>
            <w:pPr>
              <w:spacing w:after="150"/>
              <w:ind w:left="0"/>
              <w:jc w:val="right"/>
            </w:pPr>
            <w:r>
              <w:rPr>
                <w:rFonts w:ascii="Verdana"/>
                <w:b/>
                <w:i w:val="false"/>
                <w:color w:val="000000"/>
                <w:sz w:val="22"/>
              </w:rPr>
              <w:t>6.000*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стручни испит за обављање послова одговорног лица за преглед и проверу опреме за рад и преглед и испитивање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1899" w:type="dxa"/>
            <w:tcBorders/>
            <w:vAlign w:val="center"/>
          </w:tcPr>
          <w:p>
            <w:pPr>
              <w:spacing w:after="150"/>
              <w:ind w:left="0"/>
              <w:jc w:val="right"/>
            </w:pPr>
            <w:r>
              <w:rPr>
                <w:rFonts w:ascii="Verdana"/>
                <w:b/>
                <w:i w:val="false"/>
                <w:color w:val="000000"/>
                <w:sz w:val="22"/>
              </w:rPr>
              <w:t>20.000*</w:t>
            </w:r>
          </w:p>
        </w:tc>
      </w:tr>
      <w:tr>
        <w:trPr>
          <w:trHeight w:val="90" w:hRule="atLeast"/>
        </w:trPr>
        <w:tc>
          <w:tcPr>
            <w:tcW w:w="12501" w:type="dxa"/>
            <w:tcBorders/>
            <w:vAlign w:val="center"/>
          </w:tcP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поновно полагање стручног испита плаћа се такса прописана овим тарифним бројем.*</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поновно полагање посебног дела стручног испита плаћа се такса у износу од 70% одговарајуће таксе прописане овим тарифним бројем.*</w:t>
            </w:r>
          </w:p>
          <w:p>
            <w:pPr>
              <w:spacing w:after="150"/>
              <w:ind w:left="0"/>
              <w:jc w:val="left"/>
            </w:pPr>
            <w:r>
              <w:rPr>
                <w:rFonts w:ascii="Verdana"/>
                <w:b/>
                <w:i w:val="false"/>
                <w:color w:val="000000"/>
                <w:sz w:val="22"/>
              </w:rPr>
              <w:t>За поновно полагање само усменог дела посебног стручног испита плаћа се такса у износу од 50% одговарајуће таксе прописане овим тарифним бројем.*</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92/2023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207б*</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припрему и полагање стручног испита за обављање послова координатора за израду пројекта и стручног испита за обављање послова координатора за извођење радова,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припрему за полагање и полагање стручног испита за обављање послова координатора за израду пројекта и стручног испита за обављање послова координатора за извођење радова*</w:t>
            </w:r>
          </w:p>
        </w:tc>
        <w:tc>
          <w:tcPr>
            <w:tcW w:w="1899" w:type="dxa"/>
            <w:tcBorders/>
            <w:vAlign w:val="center"/>
          </w:tcPr>
          <w:p>
            <w:pPr>
              <w:spacing w:after="150"/>
              <w:ind w:left="0"/>
              <w:jc w:val="right"/>
            </w:pPr>
            <w:r>
              <w:rPr>
                <w:rFonts w:ascii="Verdana"/>
                <w:b/>
                <w:i w:val="false"/>
                <w:color w:val="000000"/>
                <w:sz w:val="22"/>
              </w:rPr>
              <w:t>31.040***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припрему за полагање и полагање стручног испита за обављање послова координатора за израду пројекта, ако је лице положило стручни испит за обављање послова координатора за извођење радова*</w:t>
            </w:r>
          </w:p>
        </w:tc>
        <w:tc>
          <w:tcPr>
            <w:tcW w:w="1899" w:type="dxa"/>
            <w:tcBorders/>
            <w:vAlign w:val="center"/>
          </w:tcPr>
          <w:p>
            <w:pPr>
              <w:spacing w:after="150"/>
              <w:ind w:left="0"/>
              <w:jc w:val="right"/>
            </w:pPr>
            <w:r>
              <w:rPr>
                <w:rFonts w:ascii="Verdana"/>
                <w:b/>
                <w:i w:val="false"/>
                <w:color w:val="000000"/>
                <w:sz w:val="22"/>
              </w:rPr>
              <w:t>16.150***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припрему за полагање и полагање стручног испита за обављање послова координатора за извођење радова, ако је лице положило стручни испит за обављање послова координатора за израду пројекта*</w:t>
            </w:r>
          </w:p>
        </w:tc>
        <w:tc>
          <w:tcPr>
            <w:tcW w:w="1899" w:type="dxa"/>
            <w:tcBorders/>
            <w:vAlign w:val="center"/>
          </w:tcPr>
          <w:p>
            <w:pPr>
              <w:spacing w:after="150"/>
              <w:ind w:left="0"/>
              <w:jc w:val="right"/>
            </w:pPr>
            <w:r>
              <w:rPr>
                <w:rFonts w:ascii="Verdana"/>
                <w:b/>
                <w:i w:val="false"/>
                <w:color w:val="000000"/>
                <w:sz w:val="22"/>
              </w:rPr>
              <w:t>16.150***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поновно полагање стручног испита*</w:t>
            </w:r>
            <w:r>
              <w:rPr>
                <w:rFonts w:ascii="Verdana"/>
                <w:b/>
                <w:i w:val="false"/>
                <w:color w:val="000000"/>
                <w:vertAlign w:val="superscript"/>
              </w:rPr>
              <w:t>,</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6.220***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207в*</w:t>
            </w:r>
          </w:p>
        </w:tc>
      </w:tr>
      <w:tr>
        <w:trPr>
          <w:trHeight w:val="90" w:hRule="atLeast"/>
        </w:trPr>
        <w:tc>
          <w:tcPr>
            <w:tcW w:w="12501" w:type="dxa"/>
            <w:tcBorders/>
            <w:vAlign w:val="center"/>
          </w:tcPr>
          <w:p>
            <w:pPr>
              <w:spacing w:after="150"/>
              <w:ind w:left="0"/>
              <w:jc w:val="left"/>
            </w:pPr>
            <w:r>
              <w:rPr>
                <w:rFonts w:ascii="Verdana"/>
                <w:b/>
                <w:i w:val="false"/>
                <w:color w:val="000000"/>
                <w:sz w:val="22"/>
              </w:rPr>
              <w:t>За утврђивање испуњености прописаних услова, односно издавања или обнављања лиценце за обављање послова у области безбедности и здравља на раду,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издавање и обнављање лиценце саветнику за безбедност и здравље на раду, сараднику за безбедност и здравље на раду, координатору за безбедност и здравље на раду у фази израде пројекта и координатору за безбедност и здравље на раду у фази извођења радова*</w:t>
            </w:r>
          </w:p>
        </w:tc>
        <w:tc>
          <w:tcPr>
            <w:tcW w:w="1899" w:type="dxa"/>
            <w:tcBorders/>
            <w:vAlign w:val="center"/>
          </w:tcPr>
          <w:p>
            <w:pPr>
              <w:spacing w:after="150"/>
              <w:ind w:left="0"/>
              <w:jc w:val="right"/>
            </w:pPr>
            <w:r>
              <w:rPr>
                <w:rFonts w:ascii="Verdana"/>
                <w:b/>
                <w:i w:val="false"/>
                <w:color w:val="000000"/>
                <w:sz w:val="22"/>
              </w:rPr>
              <w:t>3.000*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издавање лиценце правном лицу, односно предузетнику за обављање послова безбедности и здравља на раду*</w:t>
            </w:r>
          </w:p>
        </w:tc>
        <w:tc>
          <w:tcPr>
            <w:tcW w:w="1899" w:type="dxa"/>
            <w:tcBorders/>
            <w:vAlign w:val="center"/>
          </w:tcPr>
          <w:p>
            <w:pPr>
              <w:spacing w:after="150"/>
              <w:ind w:left="0"/>
              <w:jc w:val="right"/>
            </w:pPr>
            <w:r>
              <w:rPr>
                <w:rFonts w:ascii="Verdana"/>
                <w:b/>
                <w:i w:val="false"/>
                <w:color w:val="000000"/>
                <w:sz w:val="22"/>
              </w:rPr>
              <w:t>80.000*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обнављање лиценце правном лицу, односно предузетнику за обављање послова безбедности и здравља на раду*</w:t>
            </w:r>
          </w:p>
        </w:tc>
        <w:tc>
          <w:tcPr>
            <w:tcW w:w="1899" w:type="dxa"/>
            <w:tcBorders/>
            <w:vAlign w:val="center"/>
          </w:tcPr>
          <w:p>
            <w:pPr>
              <w:spacing w:after="150"/>
              <w:ind w:left="0"/>
              <w:jc w:val="right"/>
            </w:pPr>
            <w:r>
              <w:rPr>
                <w:rFonts w:ascii="Verdana"/>
                <w:b/>
                <w:i w:val="false"/>
                <w:color w:val="000000"/>
                <w:sz w:val="22"/>
              </w:rPr>
              <w:t>60.000*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издавање лиценце правном лицу за обављање послова прегледа и провере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1899" w:type="dxa"/>
            <w:tcBorders/>
            <w:vAlign w:val="center"/>
          </w:tcPr>
          <w:p>
            <w:pPr>
              <w:spacing w:after="150"/>
              <w:ind w:left="0"/>
              <w:jc w:val="right"/>
            </w:pPr>
            <w:r>
              <w:rPr>
                <w:rFonts w:ascii="Verdana"/>
                <w:b/>
                <w:i w:val="false"/>
                <w:color w:val="000000"/>
                <w:sz w:val="22"/>
              </w:rPr>
              <w:t>300.000*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обнављање лиценце правном лицу за обављање послова прегледа и провере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1899" w:type="dxa"/>
            <w:tcBorders/>
            <w:vAlign w:val="center"/>
          </w:tcPr>
          <w:p>
            <w:pPr>
              <w:spacing w:after="150"/>
              <w:ind w:left="0"/>
              <w:jc w:val="right"/>
            </w:pPr>
            <w:r>
              <w:rPr>
                <w:rFonts w:ascii="Verdana"/>
                <w:b/>
                <w:i w:val="false"/>
                <w:color w:val="000000"/>
                <w:sz w:val="22"/>
              </w:rPr>
              <w:t>250.000*</w:t>
            </w:r>
          </w:p>
        </w:tc>
      </w:tr>
      <w:tr>
        <w:trPr>
          <w:trHeight w:val="90" w:hRule="atLeast"/>
        </w:trPr>
        <w:tc>
          <w:tcPr>
            <w:tcW w:w="12501" w:type="dxa"/>
            <w:tcBorders/>
            <w:vAlign w:val="center"/>
          </w:tcPr>
          <w:p>
            <w:pPr>
              <w:spacing w:after="150"/>
              <w:ind w:left="0"/>
              <w:jc w:val="left"/>
            </w:pPr>
            <w:r>
              <w:rPr>
                <w:rFonts w:ascii="Verdana"/>
                <w:b/>
                <w:i w:val="false"/>
                <w:color w:val="000000"/>
                <w:sz w:val="22"/>
              </w:rPr>
              <w:t>6) за издавање лиценце за обављање послова одговорног лица за преглед и проверу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1899" w:type="dxa"/>
            <w:tcBorders/>
            <w:vAlign w:val="center"/>
          </w:tcPr>
          <w:p>
            <w:pPr>
              <w:spacing w:after="150"/>
              <w:ind w:left="0"/>
              <w:jc w:val="right"/>
            </w:pPr>
            <w:r>
              <w:rPr>
                <w:rFonts w:ascii="Verdana"/>
                <w:b/>
                <w:i w:val="false"/>
                <w:color w:val="000000"/>
                <w:sz w:val="22"/>
              </w:rPr>
              <w:t>35.000*</w:t>
            </w:r>
          </w:p>
        </w:tc>
      </w:tr>
      <w:tr>
        <w:trPr>
          <w:trHeight w:val="90" w:hRule="atLeast"/>
        </w:trPr>
        <w:tc>
          <w:tcPr>
            <w:tcW w:w="12501" w:type="dxa"/>
            <w:tcBorders/>
            <w:vAlign w:val="center"/>
          </w:tcPr>
          <w:p>
            <w:pPr>
              <w:spacing w:after="150"/>
              <w:ind w:left="0"/>
              <w:jc w:val="left"/>
            </w:pPr>
            <w:r>
              <w:rPr>
                <w:rFonts w:ascii="Verdana"/>
                <w:b/>
                <w:i w:val="false"/>
                <w:color w:val="000000"/>
                <w:sz w:val="22"/>
              </w:rPr>
              <w:t>7) за обнављање лиценце за обављање послова одговорног лица за преглед и проверу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1899" w:type="dxa"/>
            <w:tcBorders/>
            <w:vAlign w:val="center"/>
          </w:tcPr>
          <w:p>
            <w:pPr>
              <w:spacing w:after="150"/>
              <w:ind w:left="0"/>
              <w:jc w:val="right"/>
            </w:pPr>
            <w:r>
              <w:rPr>
                <w:rFonts w:ascii="Verdana"/>
                <w:b/>
                <w:i w:val="false"/>
                <w:color w:val="000000"/>
                <w:sz w:val="22"/>
              </w:rPr>
              <w:t>20.000*</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92/2023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208.</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за давање сагласности на уговор о пензијском плану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5.690*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209.</w:t>
            </w:r>
          </w:p>
        </w:tc>
      </w:tr>
      <w:tr>
        <w:trPr>
          <w:trHeight w:val="90" w:hRule="atLeast"/>
        </w:trPr>
        <w:tc>
          <w:tcPr>
            <w:tcW w:w="12501" w:type="dxa"/>
            <w:tcBorders/>
            <w:vAlign w:val="top"/>
          </w:tcPr>
          <w:p>
            <w:pPr>
              <w:spacing w:after="150"/>
              <w:ind w:left="0"/>
              <w:jc w:val="left"/>
            </w:pPr>
            <w:r>
              <w:rPr>
                <w:rFonts w:ascii="Verdana"/>
                <w:b/>
                <w:i w:val="false"/>
                <w:color w:val="000000"/>
                <w:sz w:val="22"/>
              </w:rPr>
              <w:t>За решење по захтеву за утврђивање испуњености услова за почетак рада установа социјалне заштите за смештај корисника, односно других пружалаца услуга социјалне заштите, као и за утврђивање испуњености услова за пружање услуга дневног боравка, помоћи у кући, свратишта, личног пратиоца детета, становања уз подршку и персоналне асистенције*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83/2015</w:t>
            </w:r>
          </w:p>
          <w:p>
            <w:pPr>
              <w:spacing w:after="150"/>
              <w:ind w:left="0"/>
              <w:jc w:val="left"/>
            </w:pP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24.680**</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XXV. СПИСИ И РАДЊЕ У ОБЛАСТИ ОДБРАНЕ ЗЕМЉЕ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дупликат документа Војне академије</w:t>
            </w:r>
          </w:p>
        </w:tc>
        <w:tc>
          <w:tcPr>
            <w:tcW w:w="1899" w:type="dxa"/>
            <w:tcBorders/>
            <w:vAlign w:val="top"/>
          </w:tcPr>
          <w:p>
            <w:pPr>
              <w:spacing w:after="150"/>
              <w:ind w:left="0"/>
              <w:jc w:val="right"/>
            </w:pPr>
            <w:r>
              <w:rPr>
                <w:rFonts w:ascii="Verdana"/>
                <w:b/>
                <w:i w:val="false"/>
                <w:color w:val="000000"/>
                <w:sz w:val="22"/>
              </w:rPr>
              <w:t>5.690*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положеним испитима, и то:</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први пут</w:t>
            </w:r>
          </w:p>
        </w:tc>
        <w:tc>
          <w:tcPr>
            <w:tcW w:w="1899" w:type="dxa"/>
            <w:tcBorders/>
            <w:vAlign w:val="top"/>
          </w:tcPr>
          <w:p>
            <w:pPr>
              <w:spacing w:after="150"/>
              <w:ind w:left="0"/>
              <w:jc w:val="right"/>
            </w:pPr>
            <w:r>
              <w:rPr>
                <w:rFonts w:ascii="Verdana"/>
                <w:b/>
                <w:i w:val="false"/>
                <w:color w:val="000000"/>
                <w:sz w:val="22"/>
              </w:rPr>
              <w:t>1.320*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други и сваки наредни пут</w:t>
            </w:r>
          </w:p>
        </w:tc>
        <w:tc>
          <w:tcPr>
            <w:tcW w:w="1899" w:type="dxa"/>
            <w:tcBorders/>
            <w:vAlign w:val="top"/>
          </w:tcPr>
          <w:p>
            <w:pPr>
              <w:spacing w:after="150"/>
              <w:ind w:left="0"/>
              <w:jc w:val="right"/>
            </w:pPr>
            <w:r>
              <w:rPr>
                <w:rFonts w:ascii="Verdana"/>
                <w:b/>
                <w:i w:val="false"/>
                <w:color w:val="000000"/>
                <w:sz w:val="22"/>
              </w:rPr>
              <w:t>2.840*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 положеном стручном испиту, односно специјалистичком, односно магистарском, односно докторском раду</w:t>
            </w:r>
          </w:p>
        </w:tc>
        <w:tc>
          <w:tcPr>
            <w:tcW w:w="1899" w:type="dxa"/>
            <w:tcBorders/>
            <w:vAlign w:val="top"/>
          </w:tcPr>
          <w:p>
            <w:pPr>
              <w:spacing w:after="150"/>
              <w:ind w:left="0"/>
              <w:jc w:val="right"/>
            </w:pPr>
            <w:r>
              <w:rPr>
                <w:rFonts w:ascii="Verdana"/>
                <w:b/>
                <w:i w:val="false"/>
                <w:color w:val="000000"/>
                <w:sz w:val="22"/>
              </w:rPr>
              <w:t>1.520*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потврду, односно уверење које издаје Војна академија, осим уверења из става 2. овог тарифног броја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92</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одобрење снимања из ваздушног простора и наменског коришћења и публиковања снимљеног материјала, за потребе: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премера земљишта, истраживања и просторног уређења</w:t>
            </w:r>
          </w:p>
        </w:tc>
        <w:tc>
          <w:tcPr>
            <w:tcW w:w="1899" w:type="dxa"/>
            <w:tcBorders/>
            <w:vAlign w:val="top"/>
          </w:tcPr>
          <w:p>
            <w:pPr>
              <w:spacing w:after="150"/>
              <w:ind w:left="0"/>
              <w:jc w:val="right"/>
            </w:pPr>
            <w:r>
              <w:rPr>
                <w:rFonts w:ascii="Verdana"/>
                <w:b/>
                <w:i w:val="false"/>
                <w:color w:val="000000"/>
                <w:sz w:val="22"/>
              </w:rPr>
              <w:t>9</w:t>
            </w:r>
            <w:r>
              <w:rPr>
                <w:rFonts w:ascii="Verdana"/>
                <w:b/>
                <w:i w:val="false"/>
                <w:color w:val="000000"/>
                <w:sz w:val="22"/>
              </w:rPr>
              <w:t>.450*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директног преноса актуелних догађаја</w:t>
            </w:r>
          </w:p>
        </w:tc>
        <w:tc>
          <w:tcPr>
            <w:tcW w:w="1899" w:type="dxa"/>
            <w:tcBorders/>
            <w:vAlign w:val="top"/>
          </w:tcPr>
          <w:p>
            <w:pPr>
              <w:spacing w:after="150"/>
              <w:ind w:left="0"/>
              <w:jc w:val="right"/>
            </w:pPr>
            <w:r>
              <w:rPr>
                <w:rFonts w:ascii="Verdana"/>
                <w:b/>
                <w:i w:val="false"/>
                <w:color w:val="000000"/>
                <w:sz w:val="22"/>
              </w:rPr>
              <w:t>5.690*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снимања за које тач. 1) и 2) овог тарифног броја није друкчије прописано</w:t>
            </w:r>
          </w:p>
        </w:tc>
        <w:tc>
          <w:tcPr>
            <w:tcW w:w="1899" w:type="dxa"/>
            <w:tcBorders/>
            <w:vAlign w:val="top"/>
          </w:tcPr>
          <w:p>
            <w:pPr>
              <w:spacing w:after="150"/>
              <w:ind w:left="0"/>
              <w:jc w:val="right"/>
            </w:pPr>
            <w:r>
              <w:rPr>
                <w:rFonts w:ascii="Verdana"/>
                <w:b/>
                <w:i w:val="false"/>
                <w:color w:val="000000"/>
                <w:sz w:val="22"/>
              </w:rPr>
              <w:t>4</w:t>
            </w:r>
            <w:r>
              <w:rPr>
                <w:rFonts w:ascii="Verdana"/>
                <w:b/>
                <w:i w:val="false"/>
                <w:color w:val="000000"/>
                <w:sz w:val="22"/>
              </w:rPr>
              <w:t>.710*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прегледа аерофото снимака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100 km</w:t>
            </w:r>
            <w:r>
              <w:rPr>
                <w:rFonts w:ascii="Verdana"/>
                <w:b w:val="false"/>
                <w:i w:val="false"/>
                <w:color w:val="000000"/>
                <w:vertAlign w:val="superscript"/>
              </w:rPr>
              <w:t>2</w:t>
            </w:r>
          </w:p>
        </w:tc>
        <w:tc>
          <w:tcPr>
            <w:tcW w:w="1899" w:type="dxa"/>
            <w:tcBorders/>
            <w:vAlign w:val="top"/>
          </w:tcPr>
          <w:p>
            <w:pPr>
              <w:spacing w:after="150"/>
              <w:ind w:left="0"/>
              <w:jc w:val="right"/>
            </w:pPr>
            <w:r>
              <w:rPr>
                <w:rFonts w:ascii="Verdana"/>
                <w:b/>
                <w:i w:val="false"/>
                <w:color w:val="000000"/>
                <w:sz w:val="22"/>
              </w:rPr>
              <w:t>1.910*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преко 100 km</w:t>
            </w:r>
            <w:r>
              <w:rPr>
                <w:rFonts w:ascii="Verdana"/>
                <w:b w:val="false"/>
                <w:i w:val="false"/>
                <w:color w:val="000000"/>
                <w:vertAlign w:val="superscript"/>
              </w:rPr>
              <w:t>2</w:t>
            </w:r>
            <w:r>
              <w:rPr>
                <w:rFonts w:ascii="Verdana"/>
                <w:b w:val="false"/>
                <w:i w:val="false"/>
                <w:color w:val="000000"/>
                <w:sz w:val="22"/>
              </w:rPr>
              <w:t>, плаћа се такса из подтачке (1) ове тачке увећана за сваки даљи започети km</w:t>
            </w:r>
            <w:r>
              <w:rPr>
                <w:rFonts w:ascii="Verdana"/>
                <w:b w:val="false"/>
                <w:i w:val="false"/>
                <w:color w:val="000000"/>
                <w:vertAlign w:val="superscript"/>
              </w:rPr>
              <w:t>2</w:t>
            </w:r>
            <w:r>
              <w:rPr>
                <w:rFonts w:ascii="Verdana"/>
                <w:b w:val="false"/>
                <w:i w:val="false"/>
                <w:color w:val="000000"/>
                <w:sz w:val="22"/>
              </w:rPr>
              <w:t xml:space="preserve"> по</w:t>
            </w:r>
          </w:p>
        </w:tc>
        <w:tc>
          <w:tcPr>
            <w:tcW w:w="1899" w:type="dxa"/>
            <w:tcBorders/>
            <w:vAlign w:val="top"/>
          </w:tcPr>
          <w:p>
            <w:pPr>
              <w:spacing w:after="150"/>
              <w:ind w:left="0"/>
              <w:jc w:val="right"/>
            </w:pPr>
            <w:r>
              <w:rPr>
                <w:rFonts w:ascii="Verdana"/>
                <w:b/>
                <w:i w:val="false"/>
                <w:color w:val="000000"/>
                <w:sz w:val="22"/>
              </w:rPr>
              <w:t>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прегледа видео записа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30 минута</w:t>
            </w:r>
          </w:p>
        </w:tc>
        <w:tc>
          <w:tcPr>
            <w:tcW w:w="1899" w:type="dxa"/>
            <w:tcBorders/>
            <w:vAlign w:val="top"/>
          </w:tcPr>
          <w:p>
            <w:pPr>
              <w:spacing w:after="150"/>
              <w:ind w:left="0"/>
              <w:jc w:val="right"/>
            </w:pPr>
            <w:r>
              <w:rPr>
                <w:rFonts w:ascii="Verdana"/>
                <w:b/>
                <w:i w:val="false"/>
                <w:color w:val="000000"/>
                <w:sz w:val="22"/>
              </w:rPr>
              <w:t>1.710*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преко 30 минута, плаћа се такса из подтачке (1) ове тачке увећана за сваки даљи минут по</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212.</w:t>
            </w:r>
          </w:p>
        </w:tc>
      </w:tr>
      <w:tr>
        <w:trPr>
          <w:trHeight w:val="90" w:hRule="atLeast"/>
        </w:trPr>
        <w:tc>
          <w:tcPr>
            <w:tcW w:w="12501" w:type="dxa"/>
            <w:tcBorders/>
            <w:vAlign w:val="top"/>
          </w:tcPr>
          <w:p>
            <w:pPr>
              <w:spacing w:after="150"/>
              <w:ind w:left="0"/>
              <w:jc w:val="left"/>
            </w:pPr>
            <w:r>
              <w:rPr>
                <w:rFonts w:ascii="Verdana"/>
                <w:b w:val="false"/>
                <w:i/>
                <w:color w:val="000000"/>
                <w:sz w:val="22"/>
              </w:rPr>
              <w:t>Брисан је ранији став 1. (види члан 56. Закона - 86/2019-11)</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color w:val="000000"/>
                <w:sz w:val="22"/>
              </w:rPr>
              <w:t>Брисан је ранији став 1. (види члан 28. Закона - 138/2022-274)</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12501" w:type="dxa"/>
            <w:tcBorders/>
            <w:vAlign w:val="top"/>
          </w:tcPr>
          <w:p>
            <w:pPr>
              <w:spacing w:after="0"/>
              <w:ind w:left="0"/>
              <w:jc w:val="left"/>
            </w:pPr>
          </w:p>
          <w:p>
            <w:pPr>
              <w:spacing w:after="150"/>
              <w:ind w:left="0"/>
              <w:jc w:val="left"/>
            </w:pPr>
            <w:r>
              <w:rPr>
                <w:rFonts w:ascii="Verdana"/>
                <w:b w:val="false"/>
                <w:i/>
                <w:color w:val="000000"/>
                <w:sz w:val="22"/>
              </w:rPr>
              <w:t>Брисан је ранији став 2. (види члан 28. Закона - 138/2022-274)</w:t>
            </w:r>
          </w:p>
        </w:tc>
        <w:tc>
          <w:tcPr>
            <w:tcW w:w="1899" w:type="dxa"/>
            <w:tcBorders/>
            <w:vAlign w:val="top"/>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213.</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57. Закона - 86/2019-11)</w:t>
            </w:r>
            <w:r>
              <w:rPr>
                <w:rFonts w:ascii="Verdana"/>
                <w:b w:val="false"/>
                <w:i w:val="false"/>
                <w:color w:val="000000"/>
                <w:sz w:val="22"/>
              </w:rPr>
              <w:t xml:space="preserve">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214.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решења која се доносе у складу са законом којим се уређује производња и промет наоружања и војне опреме, и то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решење по захтеву за издавање дозволе за производњу наоружања и војне опреме</w:t>
            </w:r>
          </w:p>
        </w:tc>
        <w:tc>
          <w:tcPr>
            <w:tcW w:w="1899" w:type="dxa"/>
            <w:tcBorders/>
            <w:vAlign w:val="top"/>
          </w:tcPr>
          <w:p>
            <w:pPr>
              <w:spacing w:after="150"/>
              <w:ind w:left="0"/>
              <w:jc w:val="right"/>
            </w:pPr>
            <w:r>
              <w:rPr>
                <w:rFonts w:ascii="Verdana"/>
                <w:b/>
                <w:i w:val="false"/>
                <w:color w:val="000000"/>
                <w:sz w:val="22"/>
              </w:rPr>
              <w:t>33.050**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решење по захтеву за издавање дозволе за промет наоружања и војне опреме у Републици Србији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62/2021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7.570*</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XXVI. СПИСИ И РАДЊЕ У ВЕЗИ СА КОРИШЋЕЊЕМ ПОДАТАКА ИЗ ЕВИДЕНЦИЈЕ РЕПУБЛИЧКЕ ДИРЕКЦИЈЕ ЗА ИМОВИНУ РЕПУБЛИКЕ СРБИЈЕ</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коришћење података из евиденције коју Републичка дирекција за имовину Републике Србије (у даљем тексту: Дирекција) води у складу са законом,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коришћење података из евиденције за сваку непокретност</w:t>
            </w:r>
          </w:p>
        </w:tc>
        <w:tc>
          <w:tcPr>
            <w:tcW w:w="1899" w:type="dxa"/>
            <w:tcBorders/>
            <w:vAlign w:val="top"/>
          </w:tcPr>
          <w:p>
            <w:pPr>
              <w:spacing w:after="150"/>
              <w:ind w:left="0"/>
              <w:jc w:val="right"/>
            </w:pPr>
            <w:r>
              <w:rPr>
                <w:rFonts w:ascii="Verdana"/>
                <w:b/>
                <w:i w:val="false"/>
                <w:color w:val="000000"/>
                <w:sz w:val="22"/>
              </w:rPr>
              <w:t>2.310*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подношење предлога који се односи на покретање поступка,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прибављање непокретности</w:t>
            </w:r>
          </w:p>
        </w:tc>
        <w:tc>
          <w:tcPr>
            <w:tcW w:w="1899" w:type="dxa"/>
            <w:tcBorders/>
            <w:vAlign w:val="top"/>
          </w:tcPr>
          <w:p>
            <w:pPr>
              <w:spacing w:after="150"/>
              <w:ind w:left="0"/>
              <w:jc w:val="right"/>
            </w:pPr>
            <w:r>
              <w:rPr>
                <w:rFonts w:ascii="Verdana"/>
                <w:b/>
                <w:i w:val="false"/>
                <w:color w:val="000000"/>
                <w:sz w:val="22"/>
              </w:rPr>
              <w:t>6.950*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отуђење непокретности</w:t>
            </w:r>
          </w:p>
        </w:tc>
        <w:tc>
          <w:tcPr>
            <w:tcW w:w="1899" w:type="dxa"/>
            <w:tcBorders/>
            <w:vAlign w:val="top"/>
          </w:tcPr>
          <w:p>
            <w:pPr>
              <w:spacing w:after="150"/>
              <w:ind w:left="0"/>
              <w:jc w:val="right"/>
            </w:pPr>
            <w:r>
              <w:rPr>
                <w:rFonts w:ascii="Verdana"/>
                <w:b/>
                <w:i w:val="false"/>
                <w:color w:val="000000"/>
                <w:sz w:val="22"/>
              </w:rPr>
              <w:t>11.570*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давање непокретности на коришћење, односно у закуп</w:t>
            </w:r>
          </w:p>
        </w:tc>
        <w:tc>
          <w:tcPr>
            <w:tcW w:w="1899" w:type="dxa"/>
            <w:tcBorders/>
            <w:vAlign w:val="top"/>
          </w:tcPr>
          <w:p>
            <w:pPr>
              <w:spacing w:after="150"/>
              <w:ind w:left="0"/>
              <w:jc w:val="right"/>
            </w:pPr>
            <w:r>
              <w:rPr>
                <w:rFonts w:ascii="Verdana"/>
                <w:b/>
                <w:i w:val="false"/>
                <w:color w:val="000000"/>
                <w:sz w:val="22"/>
              </w:rPr>
              <w:t>3.640*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отказ уговора о давању непокретности на коришћење, односно у закуп</w:t>
            </w:r>
          </w:p>
        </w:tc>
        <w:tc>
          <w:tcPr>
            <w:tcW w:w="1899" w:type="dxa"/>
            <w:tcBorders/>
            <w:vAlign w:val="top"/>
          </w:tcPr>
          <w:p>
            <w:pPr>
              <w:spacing w:after="150"/>
              <w:ind w:left="0"/>
              <w:jc w:val="right"/>
            </w:pPr>
            <w:r>
              <w:rPr>
                <w:rFonts w:ascii="Verdana"/>
                <w:b/>
                <w:i w:val="false"/>
                <w:color w:val="000000"/>
                <w:sz w:val="22"/>
              </w:rPr>
              <w:t>3.640*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стављање хипотеке на непокретности</w:t>
            </w:r>
          </w:p>
        </w:tc>
        <w:tc>
          <w:tcPr>
            <w:tcW w:w="1899" w:type="dxa"/>
            <w:tcBorders/>
            <w:vAlign w:val="top"/>
          </w:tcPr>
          <w:p>
            <w:pPr>
              <w:spacing w:after="150"/>
              <w:ind w:left="0"/>
              <w:jc w:val="right"/>
            </w:pPr>
            <w:r>
              <w:rPr>
                <w:rFonts w:ascii="Verdana"/>
                <w:b/>
                <w:i w:val="false"/>
                <w:color w:val="000000"/>
                <w:sz w:val="22"/>
              </w:rPr>
              <w:t>11.570*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(6) размену непокретности</w:t>
            </w:r>
          </w:p>
        </w:tc>
        <w:tc>
          <w:tcPr>
            <w:tcW w:w="1899" w:type="dxa"/>
            <w:tcBorders/>
            <w:vAlign w:val="top"/>
          </w:tcPr>
          <w:p>
            <w:pPr>
              <w:spacing w:after="150"/>
              <w:ind w:left="0"/>
              <w:jc w:val="right"/>
            </w:pPr>
            <w:r>
              <w:rPr>
                <w:rFonts w:ascii="Verdana"/>
                <w:b/>
                <w:i w:val="false"/>
                <w:color w:val="000000"/>
                <w:sz w:val="22"/>
              </w:rPr>
              <w:t>11.570*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(7) прибављање и отуђење покретних ствари</w:t>
            </w:r>
          </w:p>
        </w:tc>
        <w:tc>
          <w:tcPr>
            <w:tcW w:w="1899" w:type="dxa"/>
            <w:tcBorders/>
            <w:vAlign w:val="top"/>
          </w:tcPr>
          <w:p>
            <w:pPr>
              <w:spacing w:after="150"/>
              <w:ind w:left="0"/>
              <w:jc w:val="right"/>
            </w:pPr>
            <w:r>
              <w:rPr>
                <w:rFonts w:ascii="Verdana"/>
                <w:b/>
                <w:i w:val="false"/>
                <w:color w:val="000000"/>
                <w:sz w:val="22"/>
              </w:rPr>
              <w:t>4.600*</w:t>
            </w:r>
          </w:p>
        </w:tc>
      </w:tr>
      <w:tr>
        <w:trPr>
          <w:trHeight w:val="90" w:hRule="atLeast"/>
        </w:trPr>
        <w:tc>
          <w:tcPr>
            <w:tcW w:w="12501" w:type="dxa"/>
            <w:tcBorders/>
            <w:vAlign w:val="top"/>
          </w:tcPr>
          <w:p>
            <w:pPr>
              <w:spacing w:after="150"/>
              <w:ind w:left="0"/>
              <w:jc w:val="left"/>
            </w:pPr>
            <w:r>
              <w:rPr>
                <w:rFonts w:ascii="Verdana"/>
                <w:b w:val="false"/>
                <w:i w:val="false"/>
                <w:color w:val="000000"/>
                <w:sz w:val="22"/>
              </w:rPr>
              <w:t>(8) припрему и закључење уговора које по закону, у име Републике Србије, закључује директор Дирекције, односно овлашћено лице, најкасније до закључења уговора</w:t>
            </w:r>
          </w:p>
        </w:tc>
        <w:tc>
          <w:tcPr>
            <w:tcW w:w="1899" w:type="dxa"/>
            <w:tcBorders/>
            <w:vAlign w:val="top"/>
          </w:tcPr>
          <w:p>
            <w:pPr>
              <w:spacing w:after="150"/>
              <w:ind w:left="0"/>
              <w:jc w:val="right"/>
            </w:pPr>
            <w:r>
              <w:rPr>
                <w:rFonts w:ascii="Verdana"/>
                <w:b/>
                <w:i w:val="false"/>
                <w:color w:val="000000"/>
                <w:sz w:val="22"/>
              </w:rPr>
              <w:t>13.890*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припрему и закључење споразума са правним лицем о утврђивању удела државне својине у средствима која користи то правно лице, за:</w:t>
            </w:r>
          </w:p>
        </w:tc>
        <w:tc>
          <w:tcPr>
            <w:tcW w:w="1899" w:type="dxa"/>
            <w:tcBorders/>
            <w:vAlign w:val="top"/>
          </w:tcPr>
          <w:p>
            <w:pPr>
              <w:spacing w:after="150"/>
              <w:ind w:left="0"/>
              <w:jc w:val="right"/>
            </w:pPr>
            <w:r>
              <w:rPr>
                <w:rFonts w:ascii="Verdana"/>
                <w:b/>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обвезника велико предузеће</w:t>
            </w:r>
          </w:p>
        </w:tc>
        <w:tc>
          <w:tcPr>
            <w:tcW w:w="1899" w:type="dxa"/>
            <w:tcBorders/>
            <w:vAlign w:val="top"/>
          </w:tcPr>
          <w:p>
            <w:pPr>
              <w:spacing w:after="150"/>
              <w:ind w:left="0"/>
              <w:jc w:val="right"/>
            </w:pPr>
            <w:r>
              <w:rPr>
                <w:rFonts w:ascii="Verdana"/>
                <w:b/>
                <w:i w:val="false"/>
                <w:color w:val="000000"/>
                <w:sz w:val="22"/>
              </w:rPr>
              <w:t>138.830*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обвезника средње предузеће</w:t>
            </w:r>
          </w:p>
        </w:tc>
        <w:tc>
          <w:tcPr>
            <w:tcW w:w="1899" w:type="dxa"/>
            <w:tcBorders/>
            <w:vAlign w:val="top"/>
          </w:tcPr>
          <w:p>
            <w:pPr>
              <w:spacing w:after="150"/>
              <w:ind w:left="0"/>
              <w:jc w:val="right"/>
            </w:pPr>
            <w:r>
              <w:rPr>
                <w:rFonts w:ascii="Verdana"/>
                <w:b/>
                <w:i w:val="false"/>
                <w:color w:val="000000"/>
                <w:sz w:val="22"/>
              </w:rPr>
              <w:t>92.540*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обвезника мало предузеће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46.280*</w:t>
            </w:r>
          </w:p>
        </w:tc>
      </w:tr>
      <w:tr>
        <w:trPr>
          <w:trHeight w:val="90" w:hRule="atLeast"/>
        </w:trPr>
        <w:tc>
          <w:tcPr>
            <w:tcW w:w="0" w:type="auto"/>
            <w:gridSpan w:val="2"/>
            <w:tcBorders/>
            <w:shd w:fill="d8d8d8"/>
            <w:vAlign w:val="top"/>
          </w:tcPr>
          <w:p>
            <w:pPr>
              <w:spacing w:after="150"/>
              <w:ind w:left="0"/>
              <w:jc w:val="center"/>
            </w:pPr>
            <w:r>
              <w:rPr>
                <w:rFonts w:ascii="Verdana"/>
                <w:b/>
                <w:i w:val="false"/>
                <w:color w:val="000000"/>
                <w:sz w:val="22"/>
              </w:rPr>
              <w:t>XXVI.А СПИСИ И РАДЊЕ У ОБЛАСТИ ПРЕМЕРА И КАТАСТРА НЕПОКРЕТНОСТИ И НАЦИОНАЛНЕ ИНФРАСТРУКТУРЕ ГЕОПРОСТОРНИХ ПОДАТАКА*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38/2019</w:t>
            </w:r>
          </w:p>
        </w:tc>
      </w:tr>
      <w:tr>
        <w:trPr>
          <w:trHeight w:val="90" w:hRule="atLeast"/>
        </w:trPr>
        <w:tc>
          <w:tcPr>
            <w:tcW w:w="0" w:type="auto"/>
            <w:gridSpan w:val="2"/>
            <w:tcBorders/>
            <w:shd w:fill="d8d8d8"/>
            <w:vAlign w:val="top"/>
          </w:tcPr>
          <w:p>
            <w:pPr>
              <w:spacing w:after="150"/>
              <w:ind w:left="0"/>
              <w:jc w:val="center"/>
            </w:pPr>
            <w:r>
              <w:rPr>
                <w:rFonts w:ascii="Verdana"/>
                <w:b w:val="false"/>
                <w:i/>
                <w:color w:val="000000"/>
                <w:sz w:val="22"/>
              </w:rPr>
              <w:t>Брисан је назив главе XXVII. СПИСИ И РАДЊЕ У ОБЛАСТИ ПРЕМЕРА И КАТАСТРА НЕПОКРЕТНОСТИ (види члан 64. Закона - 86/2019-11)</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215а*</w:t>
            </w:r>
          </w:p>
        </w:tc>
      </w:tr>
      <w:tr>
        <w:trPr>
          <w:trHeight w:val="90" w:hRule="atLeast"/>
        </w:trPr>
        <w:tc>
          <w:tcPr>
            <w:tcW w:w="12501" w:type="dxa"/>
            <w:tcBorders/>
            <w:vAlign w:val="center"/>
          </w:tcPr>
          <w:p>
            <w:pPr>
              <w:spacing w:after="150"/>
              <w:ind w:left="0"/>
              <w:jc w:val="left"/>
            </w:pPr>
            <w:r>
              <w:rPr>
                <w:rFonts w:ascii="Verdana"/>
                <w:b/>
                <w:i w:val="false"/>
                <w:color w:val="000000"/>
                <w:sz w:val="22"/>
              </w:rPr>
              <w:t>За активну геодетску референтну основу – AGROS,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AGROS RTK (центиметарска течност):*</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дан Flate Rate (паушал)*</w:t>
            </w:r>
          </w:p>
        </w:tc>
        <w:tc>
          <w:tcPr>
            <w:tcW w:w="1899" w:type="dxa"/>
            <w:tcBorders/>
            <w:vAlign w:val="center"/>
          </w:tcPr>
          <w:p>
            <w:pPr>
              <w:spacing w:after="150"/>
              <w:ind w:left="0"/>
              <w:jc w:val="right"/>
            </w:pPr>
            <w:r>
              <w:rPr>
                <w:rFonts w:ascii="Verdana"/>
                <w:b/>
                <w:i w:val="false"/>
                <w:color w:val="000000"/>
                <w:sz w:val="22"/>
              </w:rPr>
              <w:t>1.430****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месец Flate Rate (паушал)*</w:t>
            </w:r>
          </w:p>
        </w:tc>
        <w:tc>
          <w:tcPr>
            <w:tcW w:w="1899" w:type="dxa"/>
            <w:tcBorders/>
            <w:vAlign w:val="center"/>
          </w:tcPr>
          <w:p>
            <w:pPr>
              <w:spacing w:after="150"/>
              <w:ind w:left="0"/>
              <w:jc w:val="right"/>
            </w:pPr>
            <w:r>
              <w:rPr>
                <w:rFonts w:ascii="Verdana"/>
                <w:b/>
                <w:i w:val="false"/>
                <w:color w:val="000000"/>
                <w:sz w:val="22"/>
              </w:rPr>
              <w:t>23.450****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три месеца Flate Rate (паушал)*</w:t>
            </w:r>
          </w:p>
        </w:tc>
        <w:tc>
          <w:tcPr>
            <w:tcW w:w="1899" w:type="dxa"/>
            <w:tcBorders/>
            <w:vAlign w:val="center"/>
          </w:tcPr>
          <w:p>
            <w:pPr>
              <w:spacing w:after="150"/>
              <w:ind w:left="0"/>
              <w:jc w:val="right"/>
            </w:pPr>
            <w:r>
              <w:rPr>
                <w:rFonts w:ascii="Verdana"/>
                <w:b/>
                <w:i w:val="false"/>
                <w:color w:val="000000"/>
                <w:sz w:val="22"/>
              </w:rPr>
              <w:t>52.090****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шест месеци Flate Rate (паушал)*</w:t>
            </w:r>
          </w:p>
        </w:tc>
        <w:tc>
          <w:tcPr>
            <w:tcW w:w="1899" w:type="dxa"/>
            <w:tcBorders/>
            <w:vAlign w:val="center"/>
          </w:tcPr>
          <w:p>
            <w:pPr>
              <w:spacing w:after="150"/>
              <w:ind w:left="0"/>
              <w:jc w:val="right"/>
            </w:pPr>
            <w:r>
              <w:rPr>
                <w:rFonts w:ascii="Verdana"/>
                <w:b/>
                <w:i w:val="false"/>
                <w:color w:val="000000"/>
                <w:sz w:val="22"/>
              </w:rPr>
              <w:t>91.170****</w:t>
            </w:r>
          </w:p>
        </w:tc>
      </w:tr>
      <w:tr>
        <w:trPr>
          <w:trHeight w:val="90" w:hRule="atLeast"/>
        </w:trPr>
        <w:tc>
          <w:tcPr>
            <w:tcW w:w="12501" w:type="dxa"/>
            <w:tcBorders/>
            <w:vAlign w:val="center"/>
          </w:tcPr>
          <w:p>
            <w:pPr>
              <w:spacing w:after="150"/>
              <w:ind w:left="0"/>
              <w:jc w:val="left"/>
            </w:pPr>
            <w:r>
              <w:rPr>
                <w:rFonts w:ascii="Verdana"/>
                <w:b/>
                <w:i w:val="false"/>
                <w:color w:val="000000"/>
                <w:sz w:val="22"/>
              </w:rPr>
              <w:t>(5) за 12 месеци Flate Rate (паушал)*</w:t>
            </w:r>
          </w:p>
        </w:tc>
        <w:tc>
          <w:tcPr>
            <w:tcW w:w="1899" w:type="dxa"/>
            <w:tcBorders/>
            <w:vAlign w:val="center"/>
          </w:tcPr>
          <w:p>
            <w:pPr>
              <w:spacing w:after="150"/>
              <w:ind w:left="0"/>
              <w:jc w:val="right"/>
            </w:pPr>
            <w:r>
              <w:rPr>
                <w:rFonts w:ascii="Verdana"/>
                <w:b/>
                <w:i w:val="false"/>
                <w:color w:val="000000"/>
                <w:sz w:val="22"/>
              </w:rPr>
              <w:t>128.960****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12 месеци AGROS DGPS (суб-метарска течност) – Flate Rate (паушал)*</w:t>
            </w:r>
          </w:p>
        </w:tc>
        <w:tc>
          <w:tcPr>
            <w:tcW w:w="1899" w:type="dxa"/>
            <w:tcBorders/>
            <w:vAlign w:val="center"/>
          </w:tcPr>
          <w:p>
            <w:pPr>
              <w:spacing w:after="150"/>
              <w:ind w:left="0"/>
              <w:jc w:val="right"/>
            </w:pPr>
            <w:r>
              <w:rPr>
                <w:rFonts w:ascii="Verdana"/>
                <w:b/>
                <w:i w:val="false"/>
                <w:color w:val="000000"/>
                <w:sz w:val="22"/>
              </w:rPr>
              <w:t>31.260****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сат AGROS RTK – накнадна обрада интервал испод 30 sec*</w:t>
            </w:r>
          </w:p>
        </w:tc>
        <w:tc>
          <w:tcPr>
            <w:tcW w:w="1899" w:type="dxa"/>
            <w:tcBorders/>
            <w:vAlign w:val="center"/>
          </w:tcPr>
          <w:p>
            <w:pPr>
              <w:spacing w:after="150"/>
              <w:ind w:left="0"/>
              <w:jc w:val="right"/>
            </w:pPr>
            <w:r>
              <w:rPr>
                <w:rFonts w:ascii="Verdana"/>
                <w:b/>
                <w:i w:val="false"/>
                <w:color w:val="000000"/>
                <w:sz w:val="22"/>
              </w:rPr>
              <w:t>1.350****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сат AGROS RTK – Сервис за пољопривредне и грађевинске машине:*</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месец Flate Rate (паушал)*</w:t>
            </w:r>
          </w:p>
        </w:tc>
        <w:tc>
          <w:tcPr>
            <w:tcW w:w="1899" w:type="dxa"/>
            <w:tcBorders/>
            <w:vAlign w:val="center"/>
          </w:tcPr>
          <w:p>
            <w:pPr>
              <w:spacing w:after="150"/>
              <w:ind w:left="0"/>
              <w:jc w:val="right"/>
            </w:pPr>
            <w:r>
              <w:rPr>
                <w:rFonts w:ascii="Verdana"/>
                <w:b/>
                <w:i w:val="false"/>
                <w:color w:val="000000"/>
                <w:sz w:val="22"/>
              </w:rPr>
              <w:t>19.220****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12 месеци Flate Rate (паушал)*</w:t>
            </w:r>
          </w:p>
        </w:tc>
        <w:tc>
          <w:tcPr>
            <w:tcW w:w="1899" w:type="dxa"/>
            <w:tcBorders/>
            <w:vAlign w:val="center"/>
          </w:tcPr>
          <w:p>
            <w:pPr>
              <w:spacing w:after="150"/>
              <w:ind w:left="0"/>
              <w:jc w:val="right"/>
            </w:pPr>
            <w:r>
              <w:rPr>
                <w:rFonts w:ascii="Verdana"/>
                <w:b/>
                <w:i w:val="false"/>
                <w:color w:val="000000"/>
                <w:sz w:val="22"/>
              </w:rPr>
              <w:t>42.260****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сат AGROS DGPS – накнадна обрада интервал од 30 sec. и већи*</w:t>
            </w:r>
          </w:p>
        </w:tc>
        <w:tc>
          <w:tcPr>
            <w:tcW w:w="1899" w:type="dxa"/>
            <w:tcBorders/>
            <w:vAlign w:val="center"/>
          </w:tcPr>
          <w:p>
            <w:pPr>
              <w:spacing w:after="150"/>
              <w:ind w:left="0"/>
              <w:jc w:val="right"/>
            </w:pPr>
            <w:r>
              <w:rPr>
                <w:rFonts w:ascii="Verdana"/>
                <w:b/>
                <w:i w:val="false"/>
                <w:color w:val="000000"/>
                <w:sz w:val="22"/>
              </w:rPr>
              <w:t>810****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сат AGROS RTK – генерисање и достављање RINEX фајлова*</w:t>
            </w:r>
          </w:p>
        </w:tc>
        <w:tc>
          <w:tcPr>
            <w:tcW w:w="1899" w:type="dxa"/>
            <w:tcBorders/>
            <w:vAlign w:val="center"/>
          </w:tcPr>
          <w:p>
            <w:pPr>
              <w:spacing w:after="150"/>
              <w:ind w:left="0"/>
              <w:jc w:val="right"/>
            </w:pPr>
            <w:r>
              <w:rPr>
                <w:rFonts w:ascii="Verdana"/>
                <w:b/>
                <w:i w:val="false"/>
                <w:color w:val="000000"/>
                <w:sz w:val="22"/>
              </w:rPr>
              <w:t>1.770****</w:t>
            </w:r>
          </w:p>
        </w:tc>
      </w:tr>
      <w:tr>
        <w:trPr>
          <w:trHeight w:val="90" w:hRule="atLeast"/>
        </w:trPr>
        <w:tc>
          <w:tcPr>
            <w:tcW w:w="12501" w:type="dxa"/>
            <w:tcBorders/>
            <w:vAlign w:val="center"/>
          </w:tcPr>
          <w:p>
            <w:pPr>
              <w:spacing w:after="150"/>
              <w:ind w:left="0"/>
              <w:jc w:val="left"/>
            </w:pPr>
            <w:r>
              <w:rPr>
                <w:rFonts w:ascii="Verdana"/>
                <w:b/>
                <w:i w:val="false"/>
                <w:color w:val="000000"/>
                <w:sz w:val="22"/>
              </w:rPr>
              <w:t>7) за сат AGROS DGPS – генерисање и достављање RINEX фајлова*</w:t>
            </w:r>
          </w:p>
        </w:tc>
        <w:tc>
          <w:tcPr>
            <w:tcW w:w="1899" w:type="dxa"/>
            <w:tcBorders/>
            <w:vAlign w:val="center"/>
          </w:tcPr>
          <w:p>
            <w:pPr>
              <w:spacing w:after="150"/>
              <w:ind w:left="0"/>
              <w:jc w:val="right"/>
            </w:pPr>
            <w:r>
              <w:rPr>
                <w:rFonts w:ascii="Verdana"/>
                <w:b/>
                <w:i w:val="false"/>
                <w:color w:val="000000"/>
                <w:sz w:val="22"/>
              </w:rPr>
              <w:t>1.040****</w:t>
            </w:r>
          </w:p>
        </w:tc>
      </w:tr>
      <w:tr>
        <w:trPr>
          <w:trHeight w:val="90" w:hRule="atLeast"/>
        </w:trPr>
        <w:tc>
          <w:tcPr>
            <w:tcW w:w="12501" w:type="dxa"/>
            <w:tcBorders/>
            <w:vAlign w:val="center"/>
          </w:tcPr>
          <w:p>
            <w:pPr>
              <w:spacing w:after="150"/>
              <w:ind w:left="0"/>
              <w:jc w:val="left"/>
            </w:pPr>
            <w:r>
              <w:rPr>
                <w:rFonts w:ascii="Verdana"/>
                <w:b/>
                <w:i w:val="false"/>
                <w:color w:val="000000"/>
                <w:sz w:val="22"/>
              </w:rPr>
              <w:t>8) за сат AGROS RTK – генерисање и достављање архивских RINEX фајлова*</w:t>
            </w:r>
          </w:p>
        </w:tc>
        <w:tc>
          <w:tcPr>
            <w:tcW w:w="1899" w:type="dxa"/>
            <w:tcBorders/>
            <w:vAlign w:val="center"/>
          </w:tcPr>
          <w:p>
            <w:pPr>
              <w:spacing w:after="150"/>
              <w:ind w:left="0"/>
              <w:jc w:val="right"/>
            </w:pPr>
            <w:r>
              <w:rPr>
                <w:rFonts w:ascii="Verdana"/>
                <w:b/>
                <w:i w:val="false"/>
                <w:color w:val="000000"/>
                <w:sz w:val="22"/>
              </w:rPr>
              <w:t>2.040****</w:t>
            </w:r>
          </w:p>
        </w:tc>
      </w:tr>
      <w:tr>
        <w:trPr>
          <w:trHeight w:val="90" w:hRule="atLeast"/>
        </w:trPr>
        <w:tc>
          <w:tcPr>
            <w:tcW w:w="12501" w:type="dxa"/>
            <w:tcBorders/>
            <w:vAlign w:val="center"/>
          </w:tcPr>
          <w:p>
            <w:pPr>
              <w:spacing w:after="150"/>
              <w:ind w:left="0"/>
              <w:jc w:val="left"/>
            </w:pPr>
            <w:r>
              <w:rPr>
                <w:rFonts w:ascii="Verdana"/>
                <w:b/>
                <w:i w:val="false"/>
                <w:color w:val="000000"/>
                <w:sz w:val="22"/>
              </w:rPr>
              <w:t>9) за сат AGROS DGPS – генерисање и достављање архивских RINEX фајлова*</w:t>
            </w:r>
          </w:p>
        </w:tc>
        <w:tc>
          <w:tcPr>
            <w:tcW w:w="1899" w:type="dxa"/>
            <w:tcBorders/>
            <w:vAlign w:val="center"/>
          </w:tcPr>
          <w:p>
            <w:pPr>
              <w:spacing w:after="150"/>
              <w:ind w:left="0"/>
              <w:jc w:val="right"/>
            </w:pPr>
            <w:r>
              <w:rPr>
                <w:rFonts w:ascii="Verdana"/>
                <w:b/>
                <w:i w:val="false"/>
                <w:color w:val="000000"/>
                <w:sz w:val="22"/>
              </w:rPr>
              <w:t>1.200****</w:t>
            </w:r>
          </w:p>
        </w:tc>
      </w:tr>
      <w:tr>
        <w:trPr>
          <w:trHeight w:val="90" w:hRule="atLeast"/>
        </w:trPr>
        <w:tc>
          <w:tcPr>
            <w:tcW w:w="12501" w:type="dxa"/>
            <w:tcBorders/>
            <w:vAlign w:val="center"/>
          </w:tcPr>
          <w:p>
            <w:pPr>
              <w:spacing w:after="150"/>
              <w:ind w:left="0"/>
              <w:jc w:val="left"/>
            </w:pPr>
            <w:r>
              <w:rPr>
                <w:rFonts w:ascii="Verdana"/>
                <w:b/>
                <w:i w:val="false"/>
                <w:color w:val="000000"/>
                <w:sz w:val="22"/>
              </w:rPr>
              <w:t>10) за AGROS аутоматску накнадну обраду:*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сат GPS RINEX 30 sec, пет перманентних станица, прецизне ефемериде*</w:t>
            </w:r>
          </w:p>
        </w:tc>
        <w:tc>
          <w:tcPr>
            <w:tcW w:w="1899" w:type="dxa"/>
            <w:tcBorders/>
            <w:vAlign w:val="center"/>
          </w:tcPr>
          <w:p>
            <w:pPr>
              <w:spacing w:after="150"/>
              <w:ind w:left="0"/>
              <w:jc w:val="right"/>
            </w:pPr>
            <w:r>
              <w:rPr>
                <w:rFonts w:ascii="Verdana"/>
                <w:b/>
                <w:i w:val="false"/>
                <w:color w:val="000000"/>
                <w:sz w:val="22"/>
              </w:rPr>
              <w:t>810****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сат GPS RINEX различит од 30 sec, додатно*</w:t>
            </w:r>
          </w:p>
        </w:tc>
        <w:tc>
          <w:tcPr>
            <w:tcW w:w="1899" w:type="dxa"/>
            <w:tcBorders/>
            <w:vAlign w:val="center"/>
          </w:tcPr>
          <w:p>
            <w:pPr>
              <w:spacing w:after="150"/>
              <w:ind w:left="0"/>
              <w:jc w:val="right"/>
            </w:pPr>
            <w:r>
              <w:rPr>
                <w:rFonts w:ascii="Verdana"/>
                <w:b/>
                <w:i w:val="false"/>
                <w:color w:val="000000"/>
                <w:sz w:val="22"/>
              </w:rPr>
              <w:t>60****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сат више од 5 перманентних станица, додатно*</w:t>
            </w:r>
          </w:p>
        </w:tc>
        <w:tc>
          <w:tcPr>
            <w:tcW w:w="1899" w:type="dxa"/>
            <w:tcBorders/>
            <w:vAlign w:val="center"/>
          </w:tcPr>
          <w:p>
            <w:pPr>
              <w:spacing w:after="150"/>
              <w:ind w:left="0"/>
              <w:jc w:val="right"/>
            </w:pPr>
            <w:r>
              <w:rPr>
                <w:rFonts w:ascii="Verdana"/>
                <w:b/>
                <w:i w:val="false"/>
                <w:color w:val="000000"/>
                <w:sz w:val="22"/>
              </w:rPr>
              <w:t>60****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сат брзе или ултрабрзе ефемериде, додатно*</w:t>
            </w:r>
          </w:p>
        </w:tc>
        <w:tc>
          <w:tcPr>
            <w:tcW w:w="1899" w:type="dxa"/>
            <w:tcBorders/>
            <w:vAlign w:val="center"/>
          </w:tcPr>
          <w:p>
            <w:pPr>
              <w:spacing w:after="150"/>
              <w:ind w:left="0"/>
              <w:jc w:val="right"/>
            </w:pPr>
            <w:r>
              <w:rPr>
                <w:rFonts w:ascii="Verdana"/>
                <w:b/>
                <w:i w:val="false"/>
                <w:color w:val="000000"/>
                <w:sz w:val="22"/>
              </w:rPr>
              <w:t>60****</w:t>
            </w:r>
          </w:p>
        </w:tc>
      </w:tr>
      <w:tr>
        <w:trPr>
          <w:trHeight w:val="90" w:hRule="atLeast"/>
        </w:trPr>
        <w:tc>
          <w:tcPr>
            <w:tcW w:w="12501" w:type="dxa"/>
            <w:tcBorders/>
            <w:vAlign w:val="center"/>
          </w:tcPr>
          <w:p>
            <w:pPr>
              <w:spacing w:after="150"/>
              <w:ind w:left="0"/>
              <w:jc w:val="left"/>
            </w:pPr>
            <w:r>
              <w:rPr>
                <w:rFonts w:ascii="Verdana"/>
                <w:b/>
                <w:i w:val="false"/>
                <w:color w:val="000000"/>
                <w:sz w:val="22"/>
              </w:rPr>
              <w:t>11) за обраду података на захтев корисника:*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један генерисани сат за обраду*</w:t>
            </w:r>
          </w:p>
        </w:tc>
        <w:tc>
          <w:tcPr>
            <w:tcW w:w="1899" w:type="dxa"/>
            <w:tcBorders/>
            <w:vAlign w:val="center"/>
          </w:tcPr>
          <w:p>
            <w:pPr>
              <w:spacing w:after="150"/>
              <w:ind w:left="0"/>
              <w:jc w:val="right"/>
            </w:pPr>
            <w:r>
              <w:rPr>
                <w:rFonts w:ascii="Verdana"/>
                <w:b/>
                <w:i w:val="false"/>
                <w:color w:val="000000"/>
                <w:sz w:val="22"/>
              </w:rPr>
              <w:t>1.770****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један сат утрошен за обраду*</w:t>
            </w:r>
          </w:p>
        </w:tc>
        <w:tc>
          <w:tcPr>
            <w:tcW w:w="1899" w:type="dxa"/>
            <w:tcBorders/>
            <w:vAlign w:val="center"/>
          </w:tcPr>
          <w:p>
            <w:pPr>
              <w:spacing w:after="150"/>
              <w:ind w:left="0"/>
              <w:jc w:val="right"/>
            </w:pPr>
            <w:r>
              <w:rPr>
                <w:rFonts w:ascii="Verdana"/>
                <w:b/>
                <w:i w:val="false"/>
                <w:color w:val="000000"/>
                <w:sz w:val="22"/>
              </w:rPr>
              <w:t>150****</w:t>
            </w:r>
          </w:p>
        </w:tc>
      </w:tr>
      <w:tr>
        <w:trPr>
          <w:trHeight w:val="90" w:hRule="atLeast"/>
        </w:trPr>
        <w:tc>
          <w:tcPr>
            <w:tcW w:w="12501" w:type="dxa"/>
            <w:tcBorders/>
            <w:vAlign w:val="center"/>
          </w:tcPr>
          <w:p>
            <w:pPr>
              <w:spacing w:after="150"/>
              <w:ind w:left="0"/>
              <w:jc w:val="left"/>
            </w:pPr>
            <w:r>
              <w:rPr>
                <w:rFonts w:ascii="Verdana"/>
                <w:b/>
                <w:i w:val="false"/>
                <w:color w:val="000000"/>
                <w:sz w:val="22"/>
              </w:rPr>
              <w:t>12) за комплетан извештај о коришћењу AGROS мреже по захтеву корисника, на месечном нивоу*</w:t>
            </w:r>
          </w:p>
        </w:tc>
        <w:tc>
          <w:tcPr>
            <w:tcW w:w="1899" w:type="dxa"/>
            <w:tcBorders/>
            <w:vAlign w:val="center"/>
          </w:tcPr>
          <w:p>
            <w:pPr>
              <w:spacing w:after="150"/>
              <w:ind w:left="0"/>
              <w:jc w:val="right"/>
            </w:pPr>
            <w:r>
              <w:rPr>
                <w:rFonts w:ascii="Verdana"/>
                <w:b/>
                <w:i w:val="false"/>
                <w:color w:val="000000"/>
                <w:sz w:val="22"/>
              </w:rPr>
              <w:t>3.880****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координата тачака геодетске основе**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тачку Просторне референтне мреже Републике Србије*</w:t>
            </w:r>
          </w:p>
        </w:tc>
        <w:tc>
          <w:tcPr>
            <w:tcW w:w="1899" w:type="dxa"/>
            <w:tcBorders/>
            <w:vAlign w:val="center"/>
          </w:tcPr>
          <w:p>
            <w:pPr>
              <w:spacing w:after="150"/>
              <w:ind w:left="0"/>
              <w:jc w:val="right"/>
            </w:pPr>
            <w:r>
              <w:rPr>
                <w:rFonts w:ascii="Verdana"/>
                <w:b/>
                <w:i w:val="false"/>
                <w:color w:val="000000"/>
                <w:sz w:val="22"/>
              </w:rPr>
              <w:t>1.930****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тачку Просторне локалне референтне мреже *</w:t>
            </w:r>
          </w:p>
        </w:tc>
        <w:tc>
          <w:tcPr>
            <w:tcW w:w="1899" w:type="dxa"/>
            <w:tcBorders/>
            <w:vAlign w:val="center"/>
          </w:tcPr>
          <w:p>
            <w:pPr>
              <w:spacing w:after="150"/>
              <w:ind w:left="0"/>
              <w:jc w:val="right"/>
            </w:pPr>
            <w:r>
              <w:rPr>
                <w:rFonts w:ascii="Verdana"/>
                <w:b/>
                <w:i w:val="false"/>
                <w:color w:val="000000"/>
                <w:sz w:val="22"/>
              </w:rPr>
              <w:t>1.930****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тачку Државне тригонометријске мреже*</w:t>
            </w:r>
          </w:p>
        </w:tc>
        <w:tc>
          <w:tcPr>
            <w:tcW w:w="1899" w:type="dxa"/>
            <w:tcBorders/>
            <w:vAlign w:val="center"/>
          </w:tcPr>
          <w:p>
            <w:pPr>
              <w:spacing w:after="150"/>
              <w:ind w:left="0"/>
              <w:jc w:val="right"/>
            </w:pPr>
            <w:r>
              <w:rPr>
                <w:rFonts w:ascii="Verdana"/>
                <w:b/>
                <w:i w:val="false"/>
                <w:color w:val="000000"/>
                <w:sz w:val="22"/>
              </w:rPr>
              <w:t>1.280****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тачку Градске тригонометријске мреже*</w:t>
            </w:r>
          </w:p>
        </w:tc>
        <w:tc>
          <w:tcPr>
            <w:tcW w:w="1899" w:type="dxa"/>
            <w:tcBorders/>
            <w:vAlign w:val="center"/>
          </w:tcPr>
          <w:p>
            <w:pPr>
              <w:spacing w:after="150"/>
              <w:ind w:left="0"/>
              <w:jc w:val="right"/>
            </w:pPr>
            <w:r>
              <w:rPr>
                <w:rFonts w:ascii="Verdana"/>
                <w:b/>
                <w:i w:val="false"/>
                <w:color w:val="000000"/>
                <w:sz w:val="22"/>
              </w:rPr>
              <w:t>1.280****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полигонометријске, полигонске, линијске и мреже оријентационих (везаних) тачака**</w:t>
            </w:r>
          </w:p>
        </w:tc>
        <w:tc>
          <w:tcPr>
            <w:tcW w:w="1899" w:type="dxa"/>
            <w:tcBorders/>
            <w:vAlign w:val="center"/>
          </w:tcPr>
          <w:p>
            <w:pPr>
              <w:spacing w:after="150"/>
              <w:ind w:left="0"/>
              <w:jc w:val="right"/>
            </w:pPr>
            <w:r>
              <w:rPr>
                <w:rFonts w:ascii="Verdana"/>
                <w:b/>
                <w:i w:val="false"/>
                <w:color w:val="000000"/>
                <w:sz w:val="22"/>
              </w:rPr>
              <w:t>480****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тачку Државне нивелманске мреже*</w:t>
            </w:r>
          </w:p>
        </w:tc>
        <w:tc>
          <w:tcPr>
            <w:tcW w:w="1899" w:type="dxa"/>
            <w:tcBorders/>
            <w:vAlign w:val="center"/>
          </w:tcPr>
          <w:p>
            <w:pPr>
              <w:spacing w:after="150"/>
              <w:ind w:left="0"/>
              <w:jc w:val="right"/>
            </w:pPr>
            <w:r>
              <w:rPr>
                <w:rFonts w:ascii="Verdana"/>
                <w:b/>
                <w:i w:val="false"/>
                <w:color w:val="000000"/>
                <w:sz w:val="22"/>
              </w:rPr>
              <w:t>1.100****</w:t>
            </w:r>
          </w:p>
        </w:tc>
      </w:tr>
      <w:tr>
        <w:trPr>
          <w:trHeight w:val="90" w:hRule="atLeast"/>
        </w:trPr>
        <w:tc>
          <w:tcPr>
            <w:tcW w:w="12501" w:type="dxa"/>
            <w:tcBorders/>
            <w:vAlign w:val="center"/>
          </w:tcPr>
          <w:p>
            <w:pPr>
              <w:spacing w:after="150"/>
              <w:ind w:left="0"/>
              <w:jc w:val="left"/>
            </w:pPr>
            <w:r>
              <w:rPr>
                <w:rFonts w:ascii="Verdana"/>
                <w:b/>
                <w:i w:val="false"/>
                <w:color w:val="000000"/>
                <w:sz w:val="22"/>
              </w:rPr>
              <w:t>7) за тачку Градске нивелманске мреже*</w:t>
            </w:r>
          </w:p>
        </w:tc>
        <w:tc>
          <w:tcPr>
            <w:tcW w:w="1899" w:type="dxa"/>
            <w:tcBorders/>
            <w:vAlign w:val="center"/>
          </w:tcPr>
          <w:p>
            <w:pPr>
              <w:spacing w:after="150"/>
              <w:ind w:left="0"/>
              <w:jc w:val="right"/>
            </w:pPr>
            <w:r>
              <w:rPr>
                <w:rFonts w:ascii="Verdana"/>
                <w:b/>
                <w:i w:val="false"/>
                <w:color w:val="000000"/>
                <w:sz w:val="22"/>
              </w:rPr>
              <w:t>1.100****</w:t>
            </w:r>
          </w:p>
        </w:tc>
      </w:tr>
      <w:tr>
        <w:trPr>
          <w:trHeight w:val="90" w:hRule="atLeast"/>
        </w:trPr>
        <w:tc>
          <w:tcPr>
            <w:tcW w:w="12501" w:type="dxa"/>
            <w:tcBorders/>
            <w:vAlign w:val="center"/>
          </w:tcPr>
          <w:p>
            <w:pPr>
              <w:spacing w:after="150"/>
              <w:ind w:left="0"/>
              <w:jc w:val="left"/>
            </w:pPr>
            <w:r>
              <w:rPr>
                <w:rFonts w:ascii="Verdana"/>
                <w:b/>
                <w:i w:val="false"/>
                <w:color w:val="000000"/>
                <w:sz w:val="22"/>
              </w:rPr>
              <w:t>8) за тачку Основне гравиметријске мреже*</w:t>
            </w:r>
          </w:p>
        </w:tc>
        <w:tc>
          <w:tcPr>
            <w:tcW w:w="1899" w:type="dxa"/>
            <w:tcBorders/>
            <w:vAlign w:val="center"/>
          </w:tcPr>
          <w:p>
            <w:pPr>
              <w:spacing w:after="150"/>
              <w:ind w:left="0"/>
              <w:jc w:val="right"/>
            </w:pPr>
            <w:r>
              <w:rPr>
                <w:rFonts w:ascii="Verdana"/>
                <w:b/>
                <w:i w:val="false"/>
                <w:color w:val="000000"/>
                <w:sz w:val="22"/>
              </w:rPr>
              <w:t>5.780****</w:t>
            </w:r>
          </w:p>
        </w:tc>
      </w:tr>
      <w:tr>
        <w:trPr>
          <w:trHeight w:val="90" w:hRule="atLeast"/>
        </w:trPr>
        <w:tc>
          <w:tcPr>
            <w:tcW w:w="12501" w:type="dxa"/>
            <w:tcBorders/>
            <w:vAlign w:val="center"/>
          </w:tcPr>
          <w:p>
            <w:pPr>
              <w:spacing w:after="150"/>
              <w:ind w:left="0"/>
              <w:jc w:val="left"/>
            </w:pPr>
            <w:r>
              <w:rPr>
                <w:rFonts w:ascii="Verdana"/>
                <w:b/>
                <w:i w:val="false"/>
                <w:color w:val="000000"/>
                <w:sz w:val="22"/>
              </w:rPr>
              <w:t>9) за 12 месеци коришћења сервиса за издавање координата тачака геодетске основе***</w:t>
            </w:r>
          </w:p>
        </w:tc>
        <w:tc>
          <w:tcPr>
            <w:tcW w:w="1899" w:type="dxa"/>
            <w:tcBorders/>
            <w:vAlign w:val="center"/>
          </w:tcPr>
          <w:p>
            <w:pPr>
              <w:spacing w:after="150"/>
              <w:ind w:left="0"/>
              <w:jc w:val="right"/>
            </w:pPr>
            <w:r>
              <w:rPr>
                <w:rFonts w:ascii="Verdana"/>
                <w:b/>
                <w:i w:val="false"/>
                <w:color w:val="000000"/>
                <w:sz w:val="22"/>
              </w:rPr>
              <w:t>38.840****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положаја тачке геодетске и гравиметријске мреже**</w:t>
            </w:r>
          </w:p>
        </w:tc>
        <w:tc>
          <w:tcPr>
            <w:tcW w:w="1899" w:type="dxa"/>
            <w:tcBorders/>
            <w:vAlign w:val="center"/>
          </w:tcPr>
          <w:p>
            <w:pPr>
              <w:spacing w:after="150"/>
              <w:ind w:left="0"/>
              <w:jc w:val="right"/>
            </w:pPr>
            <w:r>
              <w:rPr>
                <w:rFonts w:ascii="Verdana"/>
                <w:b/>
                <w:i w:val="false"/>
                <w:color w:val="000000"/>
                <w:sz w:val="22"/>
              </w:rPr>
              <w:t>120****</w:t>
            </w:r>
          </w:p>
        </w:tc>
      </w:tr>
      <w:tr>
        <w:trPr>
          <w:trHeight w:val="90" w:hRule="atLeast"/>
        </w:trPr>
        <w:tc>
          <w:tcPr>
            <w:tcW w:w="12501" w:type="dxa"/>
            <w:tcBorders/>
            <w:vAlign w:val="center"/>
          </w:tcPr>
          <w:p>
            <w:pPr>
              <w:spacing w:after="150"/>
              <w:ind w:left="0"/>
              <w:jc w:val="left"/>
            </w:pPr>
            <w:r>
              <w:rPr>
                <w:rFonts w:ascii="Verdana"/>
                <w:b/>
                <w:i w:val="false"/>
                <w:color w:val="000000"/>
                <w:sz w:val="22"/>
              </w:rPr>
              <w:t>За 12 месеци коришћења софтвера за трансформацију координата etrf 2.000-gk и рачунање ундулације геоида из геоидног модела (sqm 2.011)***</w:t>
            </w:r>
          </w:p>
        </w:tc>
        <w:tc>
          <w:tcPr>
            <w:tcW w:w="1899" w:type="dxa"/>
            <w:tcBorders/>
            <w:vAlign w:val="center"/>
          </w:tcPr>
          <w:p>
            <w:pPr>
              <w:spacing w:after="150"/>
              <w:ind w:left="0"/>
              <w:jc w:val="right"/>
            </w:pPr>
            <w:r>
              <w:rPr>
                <w:rFonts w:ascii="Verdana"/>
                <w:b/>
                <w:i w:val="false"/>
                <w:color w:val="000000"/>
                <w:sz w:val="22"/>
              </w:rPr>
              <w:t>17.430****</w:t>
            </w:r>
          </w:p>
        </w:tc>
      </w:tr>
      <w:tr>
        <w:trPr>
          <w:trHeight w:val="90" w:hRule="atLeast"/>
        </w:trPr>
        <w:tc>
          <w:tcPr>
            <w:tcW w:w="12501" w:type="dxa"/>
            <w:tcBorders/>
            <w:vAlign w:val="center"/>
          </w:tcPr>
          <w:p>
            <w:pPr>
              <w:spacing w:after="150"/>
              <w:ind w:left="0"/>
              <w:jc w:val="left"/>
            </w:pPr>
            <w:r>
              <w:rPr>
                <w:rFonts w:ascii="Verdana"/>
                <w:b/>
                <w:i w:val="false"/>
                <w:color w:val="000000"/>
                <w:sz w:val="22"/>
              </w:rPr>
              <w:t>За обнову тачака геодетске основе,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тачку астрономско-геодетске, тригонометријске и референтне мреже*</w:t>
            </w:r>
          </w:p>
        </w:tc>
        <w:tc>
          <w:tcPr>
            <w:tcW w:w="1899" w:type="dxa"/>
            <w:tcBorders/>
            <w:vAlign w:val="center"/>
          </w:tcPr>
          <w:p>
            <w:pPr>
              <w:spacing w:after="150"/>
              <w:ind w:left="0"/>
              <w:jc w:val="right"/>
            </w:pPr>
            <w:r>
              <w:rPr>
                <w:rFonts w:ascii="Verdana"/>
                <w:b/>
                <w:i w:val="false"/>
                <w:color w:val="000000"/>
                <w:sz w:val="22"/>
              </w:rPr>
              <w:t>71.650****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тачку гравиметријске мреже*</w:t>
            </w:r>
          </w:p>
        </w:tc>
        <w:tc>
          <w:tcPr>
            <w:tcW w:w="1899" w:type="dxa"/>
            <w:tcBorders/>
            <w:vAlign w:val="center"/>
          </w:tcPr>
          <w:p>
            <w:pPr>
              <w:spacing w:after="150"/>
              <w:ind w:left="0"/>
              <w:jc w:val="right"/>
            </w:pPr>
            <w:r>
              <w:rPr>
                <w:rFonts w:ascii="Verdana"/>
                <w:b/>
                <w:i w:val="false"/>
                <w:color w:val="000000"/>
                <w:sz w:val="22"/>
              </w:rPr>
              <w:t>32.190****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тачку – полигонометријску, оријентациону (везну) и полигонску*</w:t>
            </w:r>
          </w:p>
        </w:tc>
        <w:tc>
          <w:tcPr>
            <w:tcW w:w="1899" w:type="dxa"/>
            <w:tcBorders/>
            <w:vAlign w:val="center"/>
          </w:tcPr>
          <w:p>
            <w:pPr>
              <w:spacing w:after="150"/>
              <w:ind w:left="0"/>
              <w:jc w:val="right"/>
            </w:pPr>
            <w:r>
              <w:rPr>
                <w:rFonts w:ascii="Verdana"/>
                <w:b/>
                <w:i w:val="false"/>
                <w:color w:val="000000"/>
                <w:sz w:val="22"/>
              </w:rPr>
              <w:t>42.150****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репер нивелмана високе тачности и прецизног нивелмана*</w:t>
            </w:r>
          </w:p>
        </w:tc>
        <w:tc>
          <w:tcPr>
            <w:tcW w:w="1899" w:type="dxa"/>
            <w:tcBorders/>
            <w:vAlign w:val="center"/>
          </w:tcPr>
          <w:p>
            <w:pPr>
              <w:spacing w:after="150"/>
              <w:ind w:left="0"/>
              <w:jc w:val="right"/>
            </w:pPr>
            <w:r>
              <w:rPr>
                <w:rFonts w:ascii="Verdana"/>
                <w:b/>
                <w:i w:val="false"/>
                <w:color w:val="000000"/>
                <w:sz w:val="22"/>
              </w:rPr>
              <w:t>50.160****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репер градске нивелманске мреже и генералног нивелмана*</w:t>
            </w:r>
          </w:p>
        </w:tc>
        <w:tc>
          <w:tcPr>
            <w:tcW w:w="1899" w:type="dxa"/>
            <w:tcBorders/>
            <w:vAlign w:val="center"/>
          </w:tcPr>
          <w:p>
            <w:pPr>
              <w:spacing w:after="150"/>
              <w:ind w:left="0"/>
              <w:jc w:val="right"/>
            </w:pPr>
            <w:r>
              <w:rPr>
                <w:rFonts w:ascii="Verdana"/>
                <w:b/>
                <w:i w:val="false"/>
                <w:color w:val="000000"/>
                <w:sz w:val="22"/>
              </w:rPr>
              <w:t>26.860****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Таксе прописане у ставу 1. овог тарифног броја односе се на један ГПС пријемник корисника.**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прописана у ставу 1. тачка 1) подтачка (1) овог тарифног броја обрачунавају се на крају сваког календарског месеца без обзира када је у току календарског месеца кориснику омогућена услуга.**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сваки наредни ГПС пријемник, истог корисника, када се користи активна геодетска референтна основа из става 1. тачка 1) подтачка (5) и тачка 2) овог тарифног броја, плаћа се такса у износу умањеном за 10% од прописане таксе за претходни уређај.**</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једанаести и за сваки наредни ГПС пријемник, истог корисника, плаћа се такса која је прописана за десети ГПС пријемник.**</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2. овог тарифног броја не плаћа се за увид у податке о врсти и броју тачке геодетске основе, односно о приближном положају тачке геодетске основе.**</w:t>
            </w:r>
          </w:p>
          <w:p>
            <w:pPr>
              <w:spacing w:after="150"/>
              <w:ind w:left="0"/>
              <w:jc w:val="left"/>
            </w:pPr>
            <w:r>
              <w:rPr>
                <w:rFonts w:ascii="Verdana"/>
                <w:b/>
                <w:i w:val="false"/>
                <w:color w:val="000000"/>
                <w:sz w:val="22"/>
              </w:rPr>
              <w:t>Координате за тражену тачку геодетске основе из става 2. овог тарифног броја издају се у свим датумима у којима је тачка срачуната**</w:t>
            </w:r>
          </w:p>
          <w:p>
            <w:pPr>
              <w:spacing w:after="150"/>
              <w:ind w:left="0"/>
              <w:jc w:val="left"/>
            </w:pPr>
            <w:r>
              <w:rPr>
                <w:rFonts w:ascii="Verdana"/>
                <w:b w:val="false"/>
                <w:i w:val="false"/>
                <w:color w:val="000000"/>
                <w:sz w:val="22"/>
              </w:rPr>
              <w:t>Услуга из става 2. тачка 9) овог тарифног броја ће се примењивати од 1. маја 2023. године.***</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215б*</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података премера, и то за:*</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координате граничних тачака (x, y), односно извод из записника геодетског мерења, по граничној тачки*</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2) копију скице или фотоскице, за све размере премера, по катастарској парцели*</w:t>
            </w:r>
          </w:p>
        </w:tc>
        <w:tc>
          <w:tcPr>
            <w:tcW w:w="1899" w:type="dxa"/>
            <w:tcBorders/>
            <w:vAlign w:val="center"/>
          </w:tcPr>
          <w:p>
            <w:pPr>
              <w:spacing w:after="150"/>
              <w:ind w:left="0"/>
              <w:jc w:val="right"/>
            </w:pPr>
            <w:r>
              <w:rPr>
                <w:rFonts w:ascii="Verdana"/>
                <w:b/>
                <w:i w:val="false"/>
                <w:color w:val="000000"/>
                <w:sz w:val="22"/>
              </w:rPr>
              <w:t>540*****</w:t>
            </w:r>
          </w:p>
        </w:tc>
      </w:tr>
      <w:tr>
        <w:trPr>
          <w:trHeight w:val="90" w:hRule="atLeast"/>
        </w:trPr>
        <w:tc>
          <w:tcPr>
            <w:tcW w:w="12501" w:type="dxa"/>
            <w:tcBorders/>
            <w:vAlign w:val="center"/>
          </w:tcPr>
          <w:p>
            <w:pPr>
              <w:spacing w:after="150"/>
              <w:ind w:left="0"/>
              <w:jc w:val="left"/>
            </w:pPr>
            <w:r>
              <w:rPr>
                <w:rFonts w:ascii="Verdana"/>
                <w:b/>
                <w:i w:val="false"/>
                <w:color w:val="000000"/>
                <w:sz w:val="22"/>
              </w:rPr>
              <w:t>3)* фотокопију индикационе скице, односно катастарског плана у аналогном или растерском облику формата А3**</w:t>
            </w:r>
          </w:p>
        </w:tc>
        <w:tc>
          <w:tcPr>
            <w:tcW w:w="1899" w:type="dxa"/>
            <w:tcBorders/>
            <w:vAlign w:val="center"/>
          </w:tcPr>
          <w:p>
            <w:pPr>
              <w:spacing w:after="150"/>
              <w:ind w:left="0"/>
              <w:jc w:val="right"/>
            </w:pPr>
            <w:r>
              <w:rPr>
                <w:rFonts w:ascii="Verdana"/>
                <w:b/>
                <w:i w:val="false"/>
                <w:color w:val="000000"/>
                <w:sz w:val="22"/>
              </w:rPr>
              <w:t>450*****</w:t>
            </w:r>
          </w:p>
        </w:tc>
      </w:tr>
      <w:tr>
        <w:trPr>
          <w:trHeight w:val="90" w:hRule="atLeast"/>
        </w:trPr>
        <w:tc>
          <w:tcPr>
            <w:tcW w:w="12501" w:type="dxa"/>
            <w:tcBorders/>
            <w:vAlign w:val="center"/>
          </w:tcPr>
          <w:p>
            <w:pPr>
              <w:spacing w:after="150"/>
              <w:ind w:left="0"/>
              <w:jc w:val="left"/>
            </w:pPr>
            <w:r>
              <w:rPr>
                <w:rFonts w:ascii="Verdana"/>
                <w:b/>
                <w:i w:val="false"/>
                <w:color w:val="000000"/>
                <w:sz w:val="22"/>
              </w:rPr>
              <w:t>4) копију скице геодетске основе (полигонска, нивелманска, мрежа оријентационих тачака) у аналогном или растерском облику формата Б1*</w:t>
            </w:r>
          </w:p>
        </w:tc>
        <w:tc>
          <w:tcPr>
            <w:tcW w:w="1899" w:type="dxa"/>
            <w:tcBorders/>
            <w:vAlign w:val="center"/>
          </w:tcPr>
          <w:p>
            <w:pPr>
              <w:spacing w:after="150"/>
              <w:ind w:left="0"/>
              <w:jc w:val="right"/>
            </w:pPr>
            <w:r>
              <w:rPr>
                <w:rFonts w:ascii="Verdana"/>
                <w:b/>
                <w:i w:val="false"/>
                <w:color w:val="000000"/>
                <w:sz w:val="22"/>
              </w:rPr>
              <w:t>1.460*****</w:t>
            </w:r>
          </w:p>
        </w:tc>
      </w:tr>
      <w:tr>
        <w:trPr>
          <w:trHeight w:val="90" w:hRule="atLeast"/>
        </w:trPr>
        <w:tc>
          <w:tcPr>
            <w:tcW w:w="12501" w:type="dxa"/>
            <w:tcBorders/>
            <w:vAlign w:val="center"/>
          </w:tcPr>
          <w:p>
            <w:pPr>
              <w:spacing w:after="150"/>
              <w:ind w:left="0"/>
              <w:jc w:val="left"/>
            </w:pPr>
            <w:r>
              <w:rPr>
                <w:rFonts w:ascii="Verdana"/>
                <w:b/>
                <w:i w:val="false"/>
                <w:color w:val="000000"/>
                <w:sz w:val="22"/>
              </w:rPr>
              <w:t>5) збирни преглед површина и катастарског прихода по културама и класама и неплодним површинама, за једну катастарску општину*</w:t>
            </w:r>
          </w:p>
        </w:tc>
        <w:tc>
          <w:tcPr>
            <w:tcW w:w="1899" w:type="dxa"/>
            <w:tcBorders/>
            <w:vAlign w:val="center"/>
          </w:tcPr>
          <w:p>
            <w:pPr>
              <w:spacing w:after="150"/>
              <w:ind w:left="0"/>
              <w:jc w:val="right"/>
            </w:pPr>
            <w:r>
              <w:rPr>
                <w:rFonts w:ascii="Verdana"/>
                <w:b/>
                <w:i w:val="false"/>
                <w:color w:val="000000"/>
                <w:sz w:val="22"/>
              </w:rPr>
              <w:t>660*****</w:t>
            </w:r>
          </w:p>
        </w:tc>
      </w:tr>
      <w:tr>
        <w:trPr>
          <w:trHeight w:val="90" w:hRule="atLeast"/>
        </w:trPr>
        <w:tc>
          <w:tcPr>
            <w:tcW w:w="12501" w:type="dxa"/>
            <w:tcBorders/>
            <w:vAlign w:val="center"/>
          </w:tcPr>
          <w:p>
            <w:pPr>
              <w:spacing w:after="150"/>
              <w:ind w:left="0"/>
              <w:jc w:val="left"/>
            </w:pPr>
            <w:r>
              <w:rPr>
                <w:rFonts w:ascii="Verdana"/>
                <w:b/>
                <w:i w:val="false"/>
                <w:color w:val="000000"/>
                <w:sz w:val="22"/>
              </w:rPr>
              <w:t>6) податак о катастарској култури и класи за најближу парцелу исте катастарске културе, за једну катастарску парцелу*</w:t>
            </w:r>
          </w:p>
        </w:tc>
        <w:tc>
          <w:tcPr>
            <w:tcW w:w="1899" w:type="dxa"/>
            <w:tcBorders/>
            <w:vAlign w:val="center"/>
          </w:tcPr>
          <w:p>
            <w:pPr>
              <w:spacing w:after="150"/>
              <w:ind w:left="0"/>
              <w:jc w:val="right"/>
            </w:pPr>
            <w:r>
              <w:rPr>
                <w:rFonts w:ascii="Verdana"/>
                <w:b/>
                <w:i w:val="false"/>
                <w:color w:val="000000"/>
                <w:sz w:val="22"/>
              </w:rPr>
              <w:t>730*****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података катастра непокретности,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катастарски план у аналогном облику, по dm²*</w:t>
            </w:r>
          </w:p>
        </w:tc>
        <w:tc>
          <w:tcPr>
            <w:tcW w:w="1899" w:type="dxa"/>
            <w:tcBorders/>
            <w:vAlign w:val="center"/>
          </w:tcPr>
          <w:p>
            <w:pPr>
              <w:spacing w:after="150"/>
              <w:ind w:left="0"/>
              <w:jc w:val="right"/>
            </w:pPr>
            <w:r>
              <w:rPr>
                <w:rFonts w:ascii="Verdana"/>
                <w:b/>
                <w:i w:val="false"/>
                <w:color w:val="000000"/>
                <w:sz w:val="22"/>
              </w:rPr>
              <w:t>780*****</w:t>
            </w:r>
          </w:p>
        </w:tc>
      </w:tr>
      <w:tr>
        <w:trPr>
          <w:trHeight w:val="90" w:hRule="atLeast"/>
        </w:trPr>
        <w:tc>
          <w:tcPr>
            <w:tcW w:w="12501" w:type="dxa"/>
            <w:tcBorders/>
            <w:vAlign w:val="center"/>
          </w:tcPr>
          <w:p>
            <w:pPr>
              <w:spacing w:after="150"/>
              <w:ind w:left="0"/>
              <w:jc w:val="left"/>
            </w:pPr>
            <w:r>
              <w:rPr>
                <w:rFonts w:ascii="Verdana"/>
                <w:b/>
                <w:i w:val="false"/>
                <w:color w:val="000000"/>
                <w:sz w:val="22"/>
              </w:rPr>
              <w:t>2) катастарски план у растерском (геореференцираном) облику, по dm² *</w:t>
            </w:r>
          </w:p>
        </w:tc>
        <w:tc>
          <w:tcPr>
            <w:tcW w:w="1899" w:type="dxa"/>
            <w:tcBorders/>
            <w:vAlign w:val="center"/>
          </w:tcPr>
          <w:p>
            <w:pPr>
              <w:spacing w:after="150"/>
              <w:ind w:left="0"/>
              <w:jc w:val="right"/>
            </w:pPr>
            <w:r>
              <w:rPr>
                <w:rFonts w:ascii="Verdana"/>
                <w:b/>
                <w:i w:val="false"/>
                <w:color w:val="000000"/>
                <w:sz w:val="22"/>
              </w:rPr>
              <w:t>760*****</w:t>
            </w:r>
          </w:p>
        </w:tc>
      </w:tr>
      <w:tr>
        <w:trPr>
          <w:trHeight w:val="90" w:hRule="atLeast"/>
        </w:trPr>
        <w:tc>
          <w:tcPr>
            <w:tcW w:w="12501" w:type="dxa"/>
            <w:tcBorders/>
            <w:vAlign w:val="center"/>
          </w:tcPr>
          <w:p>
            <w:pPr>
              <w:spacing w:after="150"/>
              <w:ind w:left="0"/>
              <w:jc w:val="left"/>
            </w:pPr>
            <w:r>
              <w:rPr>
                <w:rFonts w:ascii="Verdana"/>
                <w:b/>
                <w:i w:val="false"/>
                <w:color w:val="000000"/>
                <w:sz w:val="22"/>
              </w:rPr>
              <w:t>3) катастарски план у векторском облику, по парцели:</w:t>
            </w:r>
            <w:r>
              <w:rPr>
                <w:rFonts w:ascii="Verdana"/>
                <w:b/>
                <w:i w:val="false"/>
                <w:color w:val="000000"/>
                <w:sz w:val="22"/>
              </w:rPr>
              <w:t>****</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једну катастарску парцелу</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1.040</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сваку следећу до 100 катастарских парцела</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730</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сваку следећу преко 100 катастарских парцела</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420</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4) алфанумеричке податке из базе података катастра непокретности у дигиталном облику, на основу списка непокретности, по непокретности</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20</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5) алфанумеричке податке из базе података катастра непокретности у дигиталном облику, по специфичном захтеву, по непокретности****</w:t>
            </w:r>
          </w:p>
        </w:tc>
        <w:tc>
          <w:tcPr>
            <w:tcW w:w="1899" w:type="dxa"/>
            <w:tcBorders/>
            <w:vAlign w:val="center"/>
          </w:tcPr>
          <w:p>
            <w:pPr>
              <w:spacing w:after="150"/>
              <w:ind w:left="0"/>
              <w:jc w:val="right"/>
            </w:pPr>
            <w:r>
              <w:rPr>
                <w:rFonts w:ascii="Verdana"/>
                <w:b/>
                <w:i w:val="false"/>
                <w:color w:val="000000"/>
                <w:sz w:val="22"/>
              </w:rPr>
              <w:t>5</w:t>
            </w:r>
            <w:r>
              <w:rPr>
                <w:rFonts w:ascii="Verdana"/>
                <w:b/>
                <w:i w:val="false"/>
                <w:color w:val="000000"/>
                <w:sz w:val="22"/>
              </w:rPr>
              <w:t>0</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исправа,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извод из листа непокретности Геодетског катастарског информационог система, по непокретности***</w:t>
            </w:r>
          </w:p>
        </w:tc>
        <w:tc>
          <w:tcPr>
            <w:tcW w:w="1899" w:type="dxa"/>
            <w:tcBorders/>
            <w:vAlign w:val="center"/>
          </w:tcPr>
          <w:p>
            <w:pPr>
              <w:spacing w:after="150"/>
              <w:ind w:left="0"/>
              <w:jc w:val="right"/>
            </w:pPr>
            <w:r>
              <w:rPr>
                <w:rFonts w:ascii="Verdana"/>
                <w:b/>
                <w:i w:val="false"/>
                <w:color w:val="000000"/>
                <w:sz w:val="22"/>
              </w:rPr>
              <w:t>630*****</w:t>
            </w:r>
          </w:p>
        </w:tc>
      </w:tr>
      <w:tr>
        <w:trPr>
          <w:trHeight w:val="90" w:hRule="atLeast"/>
        </w:trPr>
        <w:tc>
          <w:tcPr>
            <w:tcW w:w="12501" w:type="dxa"/>
            <w:tcBorders/>
            <w:vAlign w:val="center"/>
          </w:tcPr>
          <w:p>
            <w:pPr>
              <w:spacing w:after="150"/>
              <w:ind w:left="0"/>
              <w:jc w:val="left"/>
            </w:pPr>
            <w:r>
              <w:rPr>
                <w:rFonts w:ascii="Verdana"/>
                <w:b/>
                <w:i w:val="false"/>
                <w:color w:val="000000"/>
                <w:sz w:val="22"/>
              </w:rPr>
              <w:t>1а) за извод из листа непокретности Геодетског катастарског информационог система, у форми оригиналног електронског документа, по непокретности***</w:t>
            </w:r>
          </w:p>
        </w:tc>
        <w:tc>
          <w:tcPr>
            <w:tcW w:w="1899" w:type="dxa"/>
            <w:tcBorders/>
            <w:vAlign w:val="center"/>
          </w:tcPr>
          <w:p>
            <w:pPr>
              <w:spacing w:after="150"/>
              <w:ind w:left="0"/>
              <w:jc w:val="right"/>
            </w:pPr>
            <w:r>
              <w:rPr>
                <w:rFonts w:ascii="Verdana"/>
                <w:b/>
                <w:i w:val="false"/>
                <w:color w:val="000000"/>
                <w:sz w:val="22"/>
              </w:rPr>
              <w:t>630*****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копију плана катастарске парцеле:*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једну катастарску парцелу *</w:t>
            </w:r>
          </w:p>
        </w:tc>
        <w:tc>
          <w:tcPr>
            <w:tcW w:w="1899" w:type="dxa"/>
            <w:tcBorders/>
            <w:vAlign w:val="center"/>
          </w:tcPr>
          <w:p>
            <w:pPr>
              <w:spacing w:after="150"/>
              <w:ind w:left="0"/>
              <w:jc w:val="right"/>
            </w:pPr>
            <w:r>
              <w:rPr>
                <w:rFonts w:ascii="Verdana"/>
                <w:b/>
                <w:i w:val="false"/>
                <w:color w:val="000000"/>
                <w:sz w:val="22"/>
              </w:rPr>
              <w:t>900*****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сваку следећу суседну катастарску парцелу*</w:t>
            </w:r>
          </w:p>
        </w:tc>
        <w:tc>
          <w:tcPr>
            <w:tcW w:w="1899" w:type="dxa"/>
            <w:tcBorders/>
            <w:vAlign w:val="center"/>
          </w:tcPr>
          <w:p>
            <w:pPr>
              <w:spacing w:after="150"/>
              <w:ind w:left="0"/>
              <w:jc w:val="right"/>
            </w:pPr>
            <w:r>
              <w:rPr>
                <w:rFonts w:ascii="Verdana"/>
                <w:b/>
                <w:i w:val="false"/>
                <w:color w:val="000000"/>
                <w:sz w:val="22"/>
              </w:rPr>
              <w:t>380*****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уверење о подацима последњег стања у катастру непокретности*</w:t>
            </w:r>
          </w:p>
        </w:tc>
        <w:tc>
          <w:tcPr>
            <w:tcW w:w="1899" w:type="dxa"/>
            <w:tcBorders/>
            <w:vAlign w:val="center"/>
          </w:tcPr>
          <w:p>
            <w:pPr>
              <w:spacing w:after="150"/>
              <w:ind w:left="0"/>
              <w:jc w:val="right"/>
            </w:pPr>
            <w:r>
              <w:rPr>
                <w:rFonts w:ascii="Verdana"/>
                <w:b/>
                <w:i w:val="false"/>
                <w:color w:val="000000"/>
                <w:sz w:val="22"/>
              </w:rPr>
              <w:t>1.200*</w:t>
            </w:r>
            <w:r>
              <w:rPr>
                <w:rFonts w:ascii="Verdana"/>
                <w:b/>
                <w:i w:val="false"/>
                <w:color w:val="000000"/>
              </w:rPr>
              <w:t>6</w:t>
            </w:r>
          </w:p>
        </w:tc>
      </w:tr>
      <w:tr>
        <w:trPr>
          <w:trHeight w:val="90" w:hRule="atLeast"/>
        </w:trPr>
        <w:tc>
          <w:tcPr>
            <w:tcW w:w="12501" w:type="dxa"/>
            <w:tcBorders/>
            <w:vAlign w:val="center"/>
          </w:tcPr>
          <w:p>
            <w:pPr>
              <w:spacing w:after="150"/>
              <w:ind w:left="0"/>
              <w:jc w:val="left"/>
            </w:pPr>
            <w:r>
              <w:rPr>
                <w:rFonts w:ascii="Verdana"/>
                <w:b/>
                <w:i w:val="false"/>
                <w:color w:val="000000"/>
                <w:sz w:val="22"/>
              </w:rPr>
              <w:t>4) за уверење о променама на непокретности:</w:t>
            </w:r>
            <w:r>
              <w:rPr>
                <w:rFonts w:ascii="Verdana"/>
                <w:b/>
                <w:i w:val="false"/>
                <w:color w:val="000000"/>
                <w:sz w:val="22"/>
              </w:rPr>
              <w:t>****</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првобитно стање и до пет промена</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5.230</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првобитно стање и преко пет промена</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8.380</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5) за уверење о идентификацији катастарске парцеле у односу на претходни премер за једну катастарску парцелу*</w:t>
            </w:r>
            <w:r>
              <w:rPr>
                <w:rFonts w:ascii="Verdana"/>
                <w:b/>
                <w:i w:val="false"/>
                <w:color w:val="000000"/>
                <w:vertAlign w:val="superscript"/>
              </w:rPr>
              <w:t>6</w:t>
            </w:r>
          </w:p>
        </w:tc>
        <w:tc>
          <w:tcPr>
            <w:tcW w:w="1899" w:type="dxa"/>
            <w:tcBorders/>
            <w:vAlign w:val="center"/>
          </w:tcPr>
          <w:p>
            <w:pPr>
              <w:spacing w:after="0"/>
              <w:ind w:left="0"/>
              <w:jc w:val="right"/>
            </w:pPr>
          </w:p>
          <w:p>
            <w:pPr>
              <w:spacing w:after="150"/>
              <w:ind w:left="0"/>
              <w:jc w:val="right"/>
            </w:pPr>
            <w:r>
              <w:rPr>
                <w:rFonts w:ascii="Verdana"/>
                <w:b/>
                <w:i w:val="false"/>
                <w:color w:val="000000"/>
                <w:sz w:val="22"/>
              </w:rPr>
              <w:t>1.000*</w:t>
            </w:r>
            <w:r>
              <w:rPr>
                <w:rFonts w:ascii="Verdana"/>
                <w:b/>
                <w:i w:val="false"/>
                <w:color w:val="000000"/>
                <w:vertAlign w:val="superscript"/>
              </w:rPr>
              <w:t>6</w:t>
            </w:r>
          </w:p>
        </w:tc>
      </w:tr>
      <w:tr>
        <w:trPr>
          <w:trHeight w:val="90" w:hRule="atLeast"/>
        </w:trPr>
        <w:tc>
          <w:tcPr>
            <w:tcW w:w="12501" w:type="dxa"/>
            <w:tcBorders/>
            <w:vAlign w:val="center"/>
          </w:tcPr>
          <w:p>
            <w:pPr>
              <w:spacing w:after="150"/>
              <w:ind w:left="0"/>
              <w:jc w:val="left"/>
            </w:pPr>
            <w:r>
              <w:rPr>
                <w:rFonts w:ascii="Verdana"/>
                <w:b/>
                <w:i w:val="false"/>
                <w:color w:val="000000"/>
                <w:sz w:val="22"/>
              </w:rPr>
              <w:t>6) за уверење о удаљености објекта у којем се приређују игре на срећу од зграде образовних установа (основних и средњих школа)*</w:t>
            </w:r>
          </w:p>
        </w:tc>
        <w:tc>
          <w:tcPr>
            <w:tcW w:w="1899" w:type="dxa"/>
            <w:tcBorders/>
            <w:vAlign w:val="center"/>
          </w:tcPr>
          <w:p>
            <w:pPr>
              <w:spacing w:after="150"/>
              <w:ind w:left="0"/>
              <w:jc w:val="right"/>
            </w:pPr>
            <w:r>
              <w:rPr>
                <w:rFonts w:ascii="Verdana"/>
                <w:b/>
                <w:i w:val="false"/>
                <w:color w:val="000000"/>
                <w:sz w:val="22"/>
              </w:rPr>
              <w:t>10.000*</w:t>
            </w:r>
            <w:r>
              <w:rPr>
                <w:rFonts w:ascii="Verdana"/>
                <w:b/>
                <w:i w:val="false"/>
                <w:color w:val="000000"/>
              </w:rPr>
              <w:t>6</w:t>
            </w:r>
          </w:p>
        </w:tc>
      </w:tr>
      <w:tr>
        <w:trPr>
          <w:trHeight w:val="90" w:hRule="atLeast"/>
        </w:trPr>
        <w:tc>
          <w:tcPr>
            <w:tcW w:w="12501" w:type="dxa"/>
            <w:tcBorders/>
            <w:vAlign w:val="center"/>
          </w:tcPr>
          <w:p>
            <w:pPr>
              <w:spacing w:after="150"/>
              <w:ind w:left="0"/>
              <w:jc w:val="left"/>
            </w:pPr>
            <w:r>
              <w:rPr>
                <w:rFonts w:ascii="Verdana"/>
                <w:b/>
                <w:i w:val="false"/>
                <w:color w:val="000000"/>
                <w:sz w:val="22"/>
              </w:rPr>
              <w:t>7) за уверење о непокретностима уписаним у геодетско катастарски информациони систем, на територији Републике Србије, за једно лице*</w:t>
            </w:r>
            <w:r>
              <w:rPr>
                <w:rFonts w:ascii="Verdana"/>
                <w:b/>
                <w:i w:val="false"/>
                <w:color w:val="000000"/>
              </w:rPr>
              <w:t>6</w:t>
            </w:r>
          </w:p>
        </w:tc>
        <w:tc>
          <w:tcPr>
            <w:tcW w:w="1899" w:type="dxa"/>
            <w:tcBorders/>
            <w:vAlign w:val="center"/>
          </w:tcPr>
          <w:p>
            <w:pPr>
              <w:spacing w:after="150"/>
              <w:ind w:left="0"/>
              <w:jc w:val="right"/>
            </w:pPr>
            <w:r>
              <w:rPr>
                <w:rFonts w:ascii="Verdana"/>
                <w:b/>
                <w:i w:val="false"/>
                <w:color w:val="000000"/>
                <w:sz w:val="22"/>
              </w:rPr>
              <w:t>360*</w:t>
            </w:r>
            <w:r>
              <w:rPr>
                <w:rFonts w:ascii="Verdana"/>
                <w:b/>
                <w:i w:val="false"/>
                <w:color w:val="000000"/>
                <w:vertAlign w:val="superscript"/>
              </w:rPr>
              <w:t>6</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8) за извештај о непокретностима уписаним у геодетско катастарски информациони систем, на територији Републике Србије, за једно лице*</w:t>
            </w:r>
            <w:r>
              <w:rPr>
                <w:rFonts w:ascii="Verdana"/>
                <w:b/>
                <w:i w:val="false"/>
                <w:color w:val="000000"/>
              </w:rPr>
              <w:t>6</w:t>
            </w:r>
          </w:p>
        </w:tc>
        <w:tc>
          <w:tcPr>
            <w:tcW w:w="1899" w:type="dxa"/>
            <w:tcBorders/>
            <w:vAlign w:val="center"/>
          </w:tcPr>
          <w:p>
            <w:pPr>
              <w:spacing w:after="150"/>
              <w:ind w:left="0"/>
              <w:jc w:val="right"/>
            </w:pPr>
            <w:r>
              <w:rPr>
                <w:rFonts w:ascii="Verdana"/>
                <w:b/>
                <w:i w:val="false"/>
                <w:color w:val="000000"/>
                <w:sz w:val="22"/>
              </w:rPr>
              <w:t>360*</w:t>
            </w:r>
            <w:r>
              <w:rPr>
                <w:rFonts w:ascii="Verdana"/>
                <w:b/>
                <w:i w:val="false"/>
                <w:color w:val="000000"/>
                <w:vertAlign w:val="superscript"/>
              </w:rPr>
              <w:t>6</w:t>
            </w:r>
          </w:p>
        </w:tc>
      </w:tr>
      <w:tr>
        <w:trPr>
          <w:trHeight w:val="90" w:hRule="atLeast"/>
        </w:trPr>
        <w:tc>
          <w:tcPr>
            <w:tcW w:w="12501" w:type="dxa"/>
            <w:tcBorders/>
            <w:vAlign w:val="center"/>
          </w:tcPr>
          <w:p>
            <w:pPr>
              <w:spacing w:after="150"/>
              <w:ind w:left="0"/>
              <w:jc w:val="left"/>
            </w:pPr>
            <w:r>
              <w:rPr>
                <w:rFonts w:ascii="Verdana"/>
                <w:b/>
                <w:i w:val="false"/>
                <w:color w:val="000000"/>
                <w:sz w:val="22"/>
              </w:rPr>
              <w:t>За геодетске радове на терену,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промену на земљишту насталу реализацијом пројекта парцелације/препарцелације за потребе формирања нове катастарске парцеле, по парцели новог стања *</w:t>
            </w:r>
          </w:p>
        </w:tc>
        <w:tc>
          <w:tcPr>
            <w:tcW w:w="1899" w:type="dxa"/>
            <w:tcBorders/>
            <w:vAlign w:val="center"/>
          </w:tcPr>
          <w:p>
            <w:pPr>
              <w:spacing w:after="150"/>
              <w:ind w:left="0"/>
              <w:jc w:val="right"/>
            </w:pPr>
            <w:r>
              <w:rPr>
                <w:rFonts w:ascii="Verdana"/>
                <w:b/>
                <w:i w:val="false"/>
                <w:color w:val="000000"/>
                <w:sz w:val="22"/>
              </w:rPr>
              <w:t>13.040*****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промену на земљишту насталу реализацијом пројекта парцелације/препарцелације за потребе експропријације: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100 преломних тачака експропријационе линије и пресечних тачака са границом катастарске парцеле, по тачки*</w:t>
            </w:r>
          </w:p>
        </w:tc>
        <w:tc>
          <w:tcPr>
            <w:tcW w:w="1899" w:type="dxa"/>
            <w:tcBorders/>
            <w:vAlign w:val="center"/>
          </w:tcPr>
          <w:p>
            <w:pPr>
              <w:spacing w:after="150"/>
              <w:ind w:left="0"/>
              <w:jc w:val="right"/>
            </w:pPr>
            <w:r>
              <w:rPr>
                <w:rFonts w:ascii="Verdana"/>
                <w:b/>
                <w:i w:val="false"/>
                <w:color w:val="000000"/>
                <w:sz w:val="22"/>
              </w:rPr>
              <w:t>380*****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сваку следећу преломну тачку експропријационе линије и пресечну тачку са границом катастарске парцеле*</w:t>
            </w:r>
          </w:p>
        </w:tc>
        <w:tc>
          <w:tcPr>
            <w:tcW w:w="1899" w:type="dxa"/>
            <w:tcBorders/>
            <w:vAlign w:val="center"/>
          </w:tcPr>
          <w:p>
            <w:pPr>
              <w:spacing w:after="150"/>
              <w:ind w:left="0"/>
              <w:jc w:val="right"/>
            </w:pPr>
            <w:r>
              <w:rPr>
                <w:rFonts w:ascii="Verdana"/>
                <w:b/>
                <w:i w:val="false"/>
                <w:color w:val="000000"/>
                <w:sz w:val="22"/>
              </w:rPr>
              <w:t>260*****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промену на земљишту насталу деобом парцеле (условна деоба и деоба према фактичком стању):*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две парцеле новог стања *</w:t>
            </w:r>
          </w:p>
        </w:tc>
        <w:tc>
          <w:tcPr>
            <w:tcW w:w="1899" w:type="dxa"/>
            <w:tcBorders/>
            <w:vAlign w:val="center"/>
          </w:tcPr>
          <w:p>
            <w:pPr>
              <w:spacing w:after="150"/>
              <w:ind w:left="0"/>
              <w:jc w:val="right"/>
            </w:pPr>
            <w:r>
              <w:rPr>
                <w:rFonts w:ascii="Verdana"/>
                <w:b/>
                <w:i w:val="false"/>
                <w:color w:val="000000"/>
                <w:sz w:val="22"/>
              </w:rPr>
              <w:t>15.620*****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сваку следећу парцелу новог стања*</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промену насталу изградњом или доградњом објекта:*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објекат површине до 150 m² у основи*</w:t>
            </w:r>
          </w:p>
        </w:tc>
        <w:tc>
          <w:tcPr>
            <w:tcW w:w="1899" w:type="dxa"/>
            <w:tcBorders/>
            <w:vAlign w:val="center"/>
          </w:tcPr>
          <w:p>
            <w:pPr>
              <w:spacing w:after="150"/>
              <w:ind w:left="0"/>
              <w:jc w:val="right"/>
            </w:pPr>
            <w:r>
              <w:rPr>
                <w:rFonts w:ascii="Verdana"/>
                <w:b/>
                <w:i w:val="false"/>
                <w:color w:val="000000"/>
                <w:sz w:val="22"/>
              </w:rPr>
              <w:t>13.670*****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објекат површине преко 150 до 500 m² у основи*</w:t>
            </w:r>
          </w:p>
        </w:tc>
        <w:tc>
          <w:tcPr>
            <w:tcW w:w="1899" w:type="dxa"/>
            <w:tcBorders/>
            <w:vAlign w:val="center"/>
          </w:tcPr>
          <w:p>
            <w:pPr>
              <w:spacing w:after="150"/>
              <w:ind w:left="0"/>
              <w:jc w:val="right"/>
            </w:pPr>
            <w:r>
              <w:rPr>
                <w:rFonts w:ascii="Verdana"/>
                <w:b/>
                <w:i w:val="false"/>
                <w:color w:val="000000"/>
                <w:sz w:val="22"/>
              </w:rPr>
              <w:t>15.620*****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објекат површине преко 500 m² у основи*</w:t>
            </w:r>
          </w:p>
        </w:tc>
        <w:tc>
          <w:tcPr>
            <w:tcW w:w="1899" w:type="dxa"/>
            <w:tcBorders/>
            <w:vAlign w:val="center"/>
          </w:tcPr>
          <w:p>
            <w:pPr>
              <w:spacing w:after="150"/>
              <w:ind w:left="0"/>
              <w:jc w:val="right"/>
            </w:pPr>
            <w:r>
              <w:rPr>
                <w:rFonts w:ascii="Verdana"/>
                <w:b/>
                <w:i w:val="false"/>
                <w:color w:val="000000"/>
                <w:sz w:val="22"/>
              </w:rPr>
              <w:t>19.530*****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мерење посебног дела објекта (етажирање), по m²*</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6) за промену на терену насталу уклањањем објекта или дела објекта, по објекту/делу објекта*</w:t>
            </w:r>
          </w:p>
        </w:tc>
        <w:tc>
          <w:tcPr>
            <w:tcW w:w="1899" w:type="dxa"/>
            <w:tcBorders/>
            <w:vAlign w:val="center"/>
          </w:tcPr>
          <w:p>
            <w:pPr>
              <w:spacing w:after="150"/>
              <w:ind w:left="0"/>
              <w:jc w:val="right"/>
            </w:pPr>
            <w:r>
              <w:rPr>
                <w:rFonts w:ascii="Verdana"/>
                <w:b/>
                <w:i w:val="false"/>
                <w:color w:val="000000"/>
                <w:sz w:val="22"/>
              </w:rPr>
              <w:t>2.610*****</w:t>
            </w:r>
          </w:p>
        </w:tc>
      </w:tr>
      <w:tr>
        <w:trPr>
          <w:trHeight w:val="90" w:hRule="atLeast"/>
        </w:trPr>
        <w:tc>
          <w:tcPr>
            <w:tcW w:w="12501" w:type="dxa"/>
            <w:tcBorders/>
            <w:vAlign w:val="center"/>
          </w:tcPr>
          <w:p>
            <w:pPr>
              <w:spacing w:after="150"/>
              <w:ind w:left="0"/>
              <w:jc w:val="left"/>
            </w:pPr>
            <w:r>
              <w:rPr>
                <w:rFonts w:ascii="Verdana"/>
                <w:b/>
                <w:i w:val="false"/>
                <w:color w:val="000000"/>
                <w:sz w:val="22"/>
              </w:rPr>
              <w:t>7) за утврђивање катастарске културе и класе земљишта:*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парцелу до 1 ha*</w:t>
            </w:r>
          </w:p>
        </w:tc>
        <w:tc>
          <w:tcPr>
            <w:tcW w:w="1899" w:type="dxa"/>
            <w:tcBorders/>
            <w:vAlign w:val="center"/>
          </w:tcPr>
          <w:p>
            <w:pPr>
              <w:spacing w:after="150"/>
              <w:ind w:left="0"/>
              <w:jc w:val="right"/>
            </w:pPr>
            <w:r>
              <w:rPr>
                <w:rFonts w:ascii="Verdana"/>
                <w:b/>
                <w:i w:val="false"/>
                <w:color w:val="000000"/>
                <w:sz w:val="22"/>
              </w:rPr>
              <w:t>13.040*****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парцелу од 1 ha до 3 ha*</w:t>
            </w:r>
          </w:p>
        </w:tc>
        <w:tc>
          <w:tcPr>
            <w:tcW w:w="1899" w:type="dxa"/>
            <w:tcBorders/>
            <w:vAlign w:val="center"/>
          </w:tcPr>
          <w:p>
            <w:pPr>
              <w:spacing w:after="150"/>
              <w:ind w:left="0"/>
              <w:jc w:val="right"/>
            </w:pPr>
            <w:r>
              <w:rPr>
                <w:rFonts w:ascii="Verdana"/>
                <w:b/>
                <w:i w:val="false"/>
                <w:color w:val="000000"/>
                <w:sz w:val="22"/>
              </w:rPr>
              <w:t>20.840*****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парцелу од 3 ha до 8 ha*</w:t>
            </w:r>
          </w:p>
        </w:tc>
        <w:tc>
          <w:tcPr>
            <w:tcW w:w="1899" w:type="dxa"/>
            <w:tcBorders/>
            <w:vAlign w:val="center"/>
          </w:tcPr>
          <w:p>
            <w:pPr>
              <w:spacing w:after="150"/>
              <w:ind w:left="0"/>
              <w:jc w:val="right"/>
            </w:pPr>
            <w:r>
              <w:rPr>
                <w:rFonts w:ascii="Verdana"/>
                <w:b/>
                <w:i w:val="false"/>
                <w:color w:val="000000"/>
                <w:sz w:val="22"/>
              </w:rPr>
              <w:t>39.080*****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парцелу од 8 ha до 15 ha*</w:t>
            </w:r>
          </w:p>
        </w:tc>
        <w:tc>
          <w:tcPr>
            <w:tcW w:w="1899" w:type="dxa"/>
            <w:tcBorders/>
            <w:vAlign w:val="center"/>
          </w:tcPr>
          <w:p>
            <w:pPr>
              <w:spacing w:after="150"/>
              <w:ind w:left="0"/>
              <w:jc w:val="right"/>
            </w:pPr>
            <w:r>
              <w:rPr>
                <w:rFonts w:ascii="Verdana"/>
                <w:b/>
                <w:i w:val="false"/>
                <w:color w:val="000000"/>
                <w:sz w:val="22"/>
              </w:rPr>
              <w:t>62.520*****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парцелу преко 15 ha, за сваки следећи хектар*</w:t>
            </w:r>
          </w:p>
        </w:tc>
        <w:tc>
          <w:tcPr>
            <w:tcW w:w="1899" w:type="dxa"/>
            <w:tcBorders/>
            <w:vAlign w:val="center"/>
          </w:tcPr>
          <w:p>
            <w:pPr>
              <w:spacing w:after="150"/>
              <w:ind w:left="0"/>
              <w:jc w:val="right"/>
            </w:pPr>
            <w:r>
              <w:rPr>
                <w:rFonts w:ascii="Verdana"/>
                <w:b/>
                <w:i w:val="false"/>
                <w:color w:val="000000"/>
                <w:sz w:val="22"/>
              </w:rPr>
              <w:t>1.300*****</w:t>
            </w:r>
          </w:p>
        </w:tc>
      </w:tr>
      <w:tr>
        <w:trPr>
          <w:trHeight w:val="90" w:hRule="atLeast"/>
        </w:trPr>
        <w:tc>
          <w:tcPr>
            <w:tcW w:w="12501" w:type="dxa"/>
            <w:tcBorders/>
            <w:vAlign w:val="center"/>
          </w:tcPr>
          <w:p>
            <w:pPr>
              <w:spacing w:after="150"/>
              <w:ind w:left="0"/>
              <w:jc w:val="left"/>
            </w:pPr>
            <w:r>
              <w:rPr>
                <w:rFonts w:ascii="Verdana"/>
                <w:b/>
                <w:i w:val="false"/>
                <w:color w:val="000000"/>
                <w:sz w:val="22"/>
              </w:rPr>
              <w:t>8) за премеравање катастарске парцеле у поступку утврђивања катастарске културе и класе, по делу парцеле новог стања*</w:t>
            </w:r>
          </w:p>
        </w:tc>
        <w:tc>
          <w:tcPr>
            <w:tcW w:w="1899" w:type="dxa"/>
            <w:tcBorders/>
            <w:vAlign w:val="center"/>
          </w:tcPr>
          <w:p>
            <w:pPr>
              <w:spacing w:after="150"/>
              <w:ind w:left="0"/>
              <w:jc w:val="right"/>
            </w:pPr>
            <w:r>
              <w:rPr>
                <w:rFonts w:ascii="Verdana"/>
                <w:b/>
                <w:i w:val="false"/>
                <w:color w:val="000000"/>
                <w:sz w:val="22"/>
              </w:rPr>
              <w:t>4.560*****</w:t>
            </w:r>
          </w:p>
        </w:tc>
      </w:tr>
      <w:tr>
        <w:trPr>
          <w:trHeight w:val="90" w:hRule="atLeast"/>
        </w:trPr>
        <w:tc>
          <w:tcPr>
            <w:tcW w:w="12501" w:type="dxa"/>
            <w:tcBorders/>
            <w:vAlign w:val="center"/>
          </w:tcPr>
          <w:p>
            <w:pPr>
              <w:spacing w:after="150"/>
              <w:ind w:left="0"/>
              <w:jc w:val="left"/>
            </w:pPr>
            <w:r>
              <w:rPr>
                <w:rFonts w:ascii="Verdana"/>
                <w:b/>
                <w:i w:val="false"/>
                <w:color w:val="000000"/>
                <w:sz w:val="22"/>
              </w:rPr>
              <w:t>9) за обнову границе катастарске парцеле површине:*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30 ари*</w:t>
            </w:r>
          </w:p>
        </w:tc>
        <w:tc>
          <w:tcPr>
            <w:tcW w:w="1899" w:type="dxa"/>
            <w:tcBorders/>
            <w:vAlign w:val="center"/>
          </w:tcPr>
          <w:p>
            <w:pPr>
              <w:spacing w:after="150"/>
              <w:ind w:left="0"/>
              <w:jc w:val="right"/>
            </w:pPr>
            <w:r>
              <w:rPr>
                <w:rFonts w:ascii="Verdana"/>
                <w:b/>
                <w:i w:val="false"/>
                <w:color w:val="000000"/>
                <w:sz w:val="22"/>
              </w:rPr>
              <w:t>12.630*****</w:t>
            </w:r>
          </w:p>
        </w:tc>
      </w:tr>
      <w:tr>
        <w:trPr>
          <w:trHeight w:val="90" w:hRule="atLeast"/>
        </w:trPr>
        <w:tc>
          <w:tcPr>
            <w:tcW w:w="12501" w:type="dxa"/>
            <w:tcBorders/>
            <w:vAlign w:val="center"/>
          </w:tcPr>
          <w:p>
            <w:pPr>
              <w:spacing w:after="150"/>
              <w:ind w:left="0"/>
              <w:jc w:val="left"/>
            </w:pPr>
            <w:r>
              <w:rPr>
                <w:rFonts w:ascii="Verdana"/>
                <w:b/>
                <w:i w:val="false"/>
                <w:color w:val="000000"/>
                <w:sz w:val="22"/>
              </w:rPr>
              <w:t>(2) веће од 30 ари, за сваки следећи ар*</w:t>
            </w:r>
          </w:p>
        </w:tc>
        <w:tc>
          <w:tcPr>
            <w:tcW w:w="1899" w:type="dxa"/>
            <w:tcBorders/>
            <w:vAlign w:val="center"/>
          </w:tcPr>
          <w:p>
            <w:pPr>
              <w:spacing w:after="150"/>
              <w:ind w:left="0"/>
              <w:jc w:val="right"/>
            </w:pPr>
            <w:r>
              <w:rPr>
                <w:rFonts w:ascii="Verdana"/>
                <w:b/>
                <w:i w:val="false"/>
                <w:color w:val="000000"/>
                <w:sz w:val="22"/>
              </w:rPr>
              <w:t>130*****</w:t>
            </w:r>
          </w:p>
        </w:tc>
      </w:tr>
      <w:tr>
        <w:trPr>
          <w:trHeight w:val="90" w:hRule="atLeast"/>
        </w:trPr>
        <w:tc>
          <w:tcPr>
            <w:tcW w:w="12501" w:type="dxa"/>
            <w:tcBorders/>
            <w:vAlign w:val="center"/>
          </w:tcPr>
          <w:p>
            <w:pPr>
              <w:spacing w:after="150"/>
              <w:ind w:left="0"/>
              <w:jc w:val="left"/>
            </w:pPr>
            <w:r>
              <w:rPr>
                <w:rFonts w:ascii="Verdana"/>
                <w:b/>
                <w:i w:val="false"/>
                <w:color w:val="000000"/>
                <w:sz w:val="22"/>
              </w:rPr>
              <w:t>10) за обнову границе катастарске парцеле путева, пруга, канала или других уских парцела:*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парцелу дужине до 100 m*</w:t>
            </w:r>
          </w:p>
        </w:tc>
        <w:tc>
          <w:tcPr>
            <w:tcW w:w="1899" w:type="dxa"/>
            <w:tcBorders/>
            <w:vAlign w:val="center"/>
          </w:tcPr>
          <w:p>
            <w:pPr>
              <w:spacing w:after="150"/>
              <w:ind w:left="0"/>
              <w:jc w:val="right"/>
            </w:pPr>
            <w:r>
              <w:rPr>
                <w:rFonts w:ascii="Verdana"/>
                <w:b/>
                <w:i w:val="false"/>
                <w:color w:val="000000"/>
                <w:sz w:val="22"/>
              </w:rPr>
              <w:t>12.630*****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сваки метар преко 100 m*</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11) за идентификацију парцеле са увиђајем на терену, по парцели*</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провођење промена у бази података катастра непокретности,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промену на земљишту насталу деобом парцеле:*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две парцеле новог стања*</w:t>
            </w:r>
          </w:p>
        </w:tc>
        <w:tc>
          <w:tcPr>
            <w:tcW w:w="1899" w:type="dxa"/>
            <w:tcBorders/>
            <w:vAlign w:val="center"/>
          </w:tcPr>
          <w:p>
            <w:pPr>
              <w:spacing w:after="150"/>
              <w:ind w:left="0"/>
              <w:jc w:val="right"/>
            </w:pPr>
            <w:r>
              <w:rPr>
                <w:rFonts w:ascii="Verdana"/>
                <w:b/>
                <w:i w:val="false"/>
                <w:color w:val="000000"/>
                <w:sz w:val="22"/>
              </w:rPr>
              <w:t>4.980*****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сваку следећу парцелу новог стања*</w:t>
            </w:r>
          </w:p>
        </w:tc>
        <w:tc>
          <w:tcPr>
            <w:tcW w:w="1899" w:type="dxa"/>
            <w:tcBorders/>
            <w:vAlign w:val="center"/>
          </w:tcPr>
          <w:p>
            <w:pPr>
              <w:spacing w:after="150"/>
              <w:ind w:left="0"/>
              <w:jc w:val="right"/>
            </w:pPr>
            <w:r>
              <w:rPr>
                <w:rFonts w:ascii="Verdana"/>
                <w:b/>
                <w:i w:val="false"/>
                <w:color w:val="000000"/>
                <w:sz w:val="22"/>
              </w:rPr>
              <w:t>1.860*****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промену на земљишту насталу спајањем парцела:*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две парцеле старог стања*</w:t>
            </w:r>
          </w:p>
        </w:tc>
        <w:tc>
          <w:tcPr>
            <w:tcW w:w="1899" w:type="dxa"/>
            <w:tcBorders/>
            <w:vAlign w:val="center"/>
          </w:tcPr>
          <w:p>
            <w:pPr>
              <w:spacing w:after="150"/>
              <w:ind w:left="0"/>
              <w:jc w:val="right"/>
            </w:pPr>
            <w:r>
              <w:rPr>
                <w:rFonts w:ascii="Verdana"/>
                <w:b/>
                <w:i w:val="false"/>
                <w:color w:val="000000"/>
                <w:sz w:val="22"/>
              </w:rPr>
              <w:t>2.470*****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сваку следећу парцелу старог стања*</w:t>
            </w:r>
          </w:p>
        </w:tc>
        <w:tc>
          <w:tcPr>
            <w:tcW w:w="1899" w:type="dxa"/>
            <w:tcBorders/>
            <w:vAlign w:val="center"/>
          </w:tcPr>
          <w:p>
            <w:pPr>
              <w:spacing w:after="150"/>
              <w:ind w:left="0"/>
              <w:jc w:val="right"/>
            </w:pPr>
            <w:r>
              <w:rPr>
                <w:rFonts w:ascii="Verdana"/>
                <w:b/>
                <w:i w:val="false"/>
                <w:color w:val="000000"/>
                <w:sz w:val="22"/>
              </w:rPr>
              <w:t>1.000*****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промену насталу:*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изградњом објекта, са уписом имаоца права на објекту*</w:t>
            </w:r>
          </w:p>
        </w:tc>
        <w:tc>
          <w:tcPr>
            <w:tcW w:w="1899" w:type="dxa"/>
            <w:tcBorders/>
            <w:vAlign w:val="center"/>
          </w:tcPr>
          <w:p>
            <w:pPr>
              <w:spacing w:after="150"/>
              <w:ind w:left="0"/>
              <w:jc w:val="right"/>
            </w:pPr>
            <w:r>
              <w:rPr>
                <w:rFonts w:ascii="Verdana"/>
                <w:b/>
                <w:i w:val="false"/>
                <w:color w:val="000000"/>
                <w:sz w:val="22"/>
              </w:rPr>
              <w:t>6.830*****</w:t>
            </w:r>
          </w:p>
        </w:tc>
      </w:tr>
      <w:tr>
        <w:trPr>
          <w:trHeight w:val="90" w:hRule="atLeast"/>
        </w:trPr>
        <w:tc>
          <w:tcPr>
            <w:tcW w:w="12501" w:type="dxa"/>
            <w:tcBorders/>
            <w:vAlign w:val="center"/>
          </w:tcPr>
          <w:p>
            <w:pPr>
              <w:spacing w:after="150"/>
              <w:ind w:left="0"/>
              <w:jc w:val="left"/>
            </w:pPr>
            <w:r>
              <w:rPr>
                <w:rFonts w:ascii="Verdana"/>
                <w:b/>
                <w:i w:val="false"/>
                <w:color w:val="000000"/>
                <w:sz w:val="22"/>
              </w:rPr>
              <w:t>(2) доградњом објекта, са уписом имаоца права на дограђеном делу објекта*</w:t>
            </w:r>
          </w:p>
        </w:tc>
        <w:tc>
          <w:tcPr>
            <w:tcW w:w="1899" w:type="dxa"/>
            <w:tcBorders/>
            <w:vAlign w:val="center"/>
          </w:tcPr>
          <w:p>
            <w:pPr>
              <w:spacing w:after="150"/>
              <w:ind w:left="0"/>
              <w:jc w:val="right"/>
            </w:pPr>
            <w:r>
              <w:rPr>
                <w:rFonts w:ascii="Verdana"/>
                <w:b/>
                <w:i w:val="false"/>
                <w:color w:val="000000"/>
                <w:sz w:val="22"/>
              </w:rPr>
              <w:t>6.830*****</w:t>
            </w:r>
          </w:p>
        </w:tc>
      </w:tr>
      <w:tr>
        <w:trPr>
          <w:trHeight w:val="90" w:hRule="atLeast"/>
        </w:trPr>
        <w:tc>
          <w:tcPr>
            <w:tcW w:w="12501" w:type="dxa"/>
            <w:tcBorders/>
            <w:vAlign w:val="center"/>
          </w:tcPr>
          <w:p>
            <w:pPr>
              <w:spacing w:after="150"/>
              <w:ind w:left="0"/>
              <w:jc w:val="left"/>
            </w:pPr>
            <w:r>
              <w:rPr>
                <w:rFonts w:ascii="Verdana"/>
                <w:b/>
                <w:i w:val="false"/>
                <w:color w:val="000000"/>
                <w:sz w:val="22"/>
              </w:rPr>
              <w:t>(3) доградњом објекта, са уписом права на дограђеном делу у корист досадашњег имаоца права на објекту*</w:t>
            </w:r>
          </w:p>
        </w:tc>
        <w:tc>
          <w:tcPr>
            <w:tcW w:w="1899" w:type="dxa"/>
            <w:tcBorders/>
            <w:vAlign w:val="center"/>
          </w:tcPr>
          <w:p>
            <w:pPr>
              <w:spacing w:after="150"/>
              <w:ind w:left="0"/>
              <w:jc w:val="right"/>
            </w:pPr>
            <w:r>
              <w:rPr>
                <w:rFonts w:ascii="Verdana"/>
                <w:b/>
                <w:i w:val="false"/>
                <w:color w:val="000000"/>
                <w:sz w:val="22"/>
              </w:rPr>
              <w:t>3.110*****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промену насталу изградњом гараже површине до 30 m</w:t>
            </w:r>
            <w:r>
              <w:rPr>
                <w:rFonts w:ascii="Verdana"/>
                <w:b/>
                <w:i w:val="false"/>
                <w:color w:val="000000"/>
                <w:sz w:val="22"/>
              </w:rPr>
              <w:t>2</w:t>
            </w:r>
            <w:r>
              <w:rPr>
                <w:rFonts w:ascii="Verdana"/>
                <w:b/>
                <w:i w:val="false"/>
                <w:color w:val="000000"/>
                <w:sz w:val="22"/>
              </w:rPr>
              <w:t>, помоћног објекта површине до 50 m</w:t>
            </w:r>
            <w:r>
              <w:rPr>
                <w:rFonts w:ascii="Verdana"/>
                <w:b/>
                <w:i w:val="false"/>
                <w:color w:val="000000"/>
                <w:sz w:val="22"/>
              </w:rPr>
              <w:t>2</w:t>
            </w:r>
            <w:r>
              <w:rPr>
                <w:rFonts w:ascii="Verdana"/>
                <w:b/>
                <w:i w:val="false"/>
                <w:color w:val="000000"/>
                <w:sz w:val="22"/>
              </w:rPr>
              <w:t>, са уписом имаоца права*****</w:t>
            </w:r>
          </w:p>
        </w:tc>
        <w:tc>
          <w:tcPr>
            <w:tcW w:w="1899" w:type="dxa"/>
            <w:tcBorders/>
            <w:vAlign w:val="center"/>
          </w:tcPr>
          <w:p>
            <w:pPr>
              <w:spacing w:after="150"/>
              <w:ind w:left="0"/>
              <w:jc w:val="right"/>
            </w:pPr>
            <w:r>
              <w:rPr>
                <w:rFonts w:ascii="Verdana"/>
                <w:b/>
                <w:i w:val="false"/>
                <w:color w:val="000000"/>
                <w:sz w:val="22"/>
              </w:rPr>
              <w:t>2.820*****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упис посебног дела објекта, са уписом имаоца права:*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један посебан део објекта *</w:t>
            </w:r>
          </w:p>
        </w:tc>
        <w:tc>
          <w:tcPr>
            <w:tcW w:w="1899" w:type="dxa"/>
            <w:tcBorders/>
            <w:vAlign w:val="center"/>
          </w:tcPr>
          <w:p>
            <w:pPr>
              <w:spacing w:after="150"/>
              <w:ind w:left="0"/>
              <w:jc w:val="right"/>
            </w:pPr>
            <w:r>
              <w:rPr>
                <w:rFonts w:ascii="Verdana"/>
                <w:b/>
                <w:i w:val="false"/>
                <w:color w:val="000000"/>
                <w:sz w:val="22"/>
              </w:rPr>
              <w:t>5.580*****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сваки следећи посебан део објекта, у истом поступку*</w:t>
            </w:r>
          </w:p>
        </w:tc>
        <w:tc>
          <w:tcPr>
            <w:tcW w:w="1899" w:type="dxa"/>
            <w:tcBorders/>
            <w:vAlign w:val="center"/>
          </w:tcPr>
          <w:p>
            <w:pPr>
              <w:spacing w:after="150"/>
              <w:ind w:left="0"/>
              <w:jc w:val="right"/>
            </w:pPr>
            <w:r>
              <w:rPr>
                <w:rFonts w:ascii="Verdana"/>
                <w:b/>
                <w:i w:val="false"/>
                <w:color w:val="000000"/>
                <w:sz w:val="22"/>
              </w:rPr>
              <w:t>1.860*****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упис објекта или посебног дела објекта, са уписом сусвојине у корист брачних, односно ванбрачних супружника, као и са уписом права у корист особа са инвалидитетом*</w:t>
            </w:r>
          </w:p>
        </w:tc>
        <w:tc>
          <w:tcPr>
            <w:tcW w:w="1899" w:type="dxa"/>
            <w:tcBorders/>
            <w:vAlign w:val="center"/>
          </w:tcPr>
          <w:p>
            <w:pPr>
              <w:spacing w:after="150"/>
              <w:ind w:left="0"/>
              <w:jc w:val="right"/>
            </w:pPr>
            <w:r>
              <w:rPr>
                <w:rFonts w:ascii="Verdana"/>
                <w:b/>
                <w:i w:val="false"/>
                <w:color w:val="000000"/>
                <w:sz w:val="22"/>
              </w:rPr>
              <w:t>370*****</w:t>
            </w:r>
          </w:p>
        </w:tc>
      </w:tr>
      <w:tr>
        <w:trPr>
          <w:trHeight w:val="90" w:hRule="atLeast"/>
        </w:trPr>
        <w:tc>
          <w:tcPr>
            <w:tcW w:w="12501" w:type="dxa"/>
            <w:tcBorders/>
            <w:vAlign w:val="center"/>
          </w:tcPr>
          <w:p>
            <w:pPr>
              <w:spacing w:after="150"/>
              <w:ind w:left="0"/>
              <w:jc w:val="left"/>
            </w:pPr>
            <w:r>
              <w:rPr>
                <w:rFonts w:ascii="Verdana"/>
                <w:b/>
                <w:i w:val="false"/>
                <w:color w:val="000000"/>
                <w:sz w:val="22"/>
              </w:rPr>
              <w:t>7) за упис гаражног места, са уписом имаоца права*</w:t>
            </w:r>
          </w:p>
        </w:tc>
        <w:tc>
          <w:tcPr>
            <w:tcW w:w="1899" w:type="dxa"/>
            <w:tcBorders/>
            <w:vAlign w:val="center"/>
          </w:tcPr>
          <w:p>
            <w:pPr>
              <w:spacing w:after="150"/>
              <w:ind w:left="0"/>
              <w:jc w:val="right"/>
            </w:pPr>
            <w:r>
              <w:rPr>
                <w:rFonts w:ascii="Verdana"/>
                <w:b/>
                <w:i w:val="false"/>
                <w:color w:val="000000"/>
                <w:sz w:val="22"/>
              </w:rPr>
              <w:t>2.470*****</w:t>
            </w:r>
          </w:p>
        </w:tc>
      </w:tr>
      <w:tr>
        <w:trPr>
          <w:trHeight w:val="90" w:hRule="atLeast"/>
        </w:trPr>
        <w:tc>
          <w:tcPr>
            <w:tcW w:w="12501" w:type="dxa"/>
            <w:tcBorders/>
            <w:vAlign w:val="center"/>
          </w:tcPr>
          <w:p>
            <w:pPr>
              <w:spacing w:after="150"/>
              <w:ind w:left="0"/>
              <w:jc w:val="left"/>
            </w:pPr>
            <w:r>
              <w:rPr>
                <w:rFonts w:ascii="Verdana"/>
                <w:b/>
                <w:i w:val="false"/>
                <w:color w:val="000000"/>
                <w:sz w:val="22"/>
              </w:rPr>
              <w:t>8) за упис новоформираног посебног дела објекта насталог деобом или спајањем посебних делова објекта*</w:t>
            </w:r>
          </w:p>
        </w:tc>
        <w:tc>
          <w:tcPr>
            <w:tcW w:w="1899" w:type="dxa"/>
            <w:tcBorders/>
            <w:vAlign w:val="center"/>
          </w:tcPr>
          <w:p>
            <w:pPr>
              <w:spacing w:after="150"/>
              <w:ind w:left="0"/>
              <w:jc w:val="right"/>
            </w:pPr>
            <w:r>
              <w:rPr>
                <w:rFonts w:ascii="Verdana"/>
                <w:b/>
                <w:i w:val="false"/>
                <w:color w:val="000000"/>
                <w:sz w:val="22"/>
              </w:rPr>
              <w:t>2.470*****</w:t>
            </w:r>
          </w:p>
        </w:tc>
      </w:tr>
      <w:tr>
        <w:trPr>
          <w:trHeight w:val="90" w:hRule="atLeast"/>
        </w:trPr>
        <w:tc>
          <w:tcPr>
            <w:tcW w:w="12501" w:type="dxa"/>
            <w:tcBorders/>
            <w:vAlign w:val="center"/>
          </w:tcPr>
          <w:p>
            <w:pPr>
              <w:spacing w:after="150"/>
              <w:ind w:left="0"/>
              <w:jc w:val="left"/>
            </w:pPr>
            <w:r>
              <w:rPr>
                <w:rFonts w:ascii="Verdana"/>
                <w:b/>
                <w:i w:val="false"/>
                <w:color w:val="000000"/>
                <w:sz w:val="22"/>
              </w:rPr>
              <w:t>9) за промену насталу:*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уклањањем објекта*</w:t>
            </w:r>
          </w:p>
        </w:tc>
        <w:tc>
          <w:tcPr>
            <w:tcW w:w="1899" w:type="dxa"/>
            <w:tcBorders/>
            <w:vAlign w:val="center"/>
          </w:tcPr>
          <w:p>
            <w:pPr>
              <w:spacing w:after="150"/>
              <w:ind w:left="0"/>
              <w:jc w:val="right"/>
            </w:pPr>
            <w:r>
              <w:rPr>
                <w:rFonts w:ascii="Verdana"/>
                <w:b/>
                <w:i w:val="false"/>
                <w:color w:val="000000"/>
                <w:sz w:val="22"/>
              </w:rPr>
              <w:t>1.000*****</w:t>
            </w:r>
          </w:p>
        </w:tc>
      </w:tr>
      <w:tr>
        <w:trPr>
          <w:trHeight w:val="90" w:hRule="atLeast"/>
        </w:trPr>
        <w:tc>
          <w:tcPr>
            <w:tcW w:w="12501" w:type="dxa"/>
            <w:tcBorders/>
            <w:vAlign w:val="center"/>
          </w:tcPr>
          <w:p>
            <w:pPr>
              <w:spacing w:after="150"/>
              <w:ind w:left="0"/>
              <w:jc w:val="left"/>
            </w:pPr>
            <w:r>
              <w:rPr>
                <w:rFonts w:ascii="Verdana"/>
                <w:b/>
                <w:i w:val="false"/>
                <w:color w:val="000000"/>
                <w:sz w:val="22"/>
              </w:rPr>
              <w:t>(2) уклањањем дела објекта*</w:t>
            </w:r>
          </w:p>
        </w:tc>
        <w:tc>
          <w:tcPr>
            <w:tcW w:w="1899" w:type="dxa"/>
            <w:tcBorders/>
            <w:vAlign w:val="center"/>
          </w:tcPr>
          <w:p>
            <w:pPr>
              <w:spacing w:after="150"/>
              <w:ind w:left="0"/>
              <w:jc w:val="right"/>
            </w:pPr>
            <w:r>
              <w:rPr>
                <w:rFonts w:ascii="Verdana"/>
                <w:b/>
                <w:i w:val="false"/>
                <w:color w:val="000000"/>
                <w:sz w:val="22"/>
              </w:rPr>
              <w:t>2.470*****</w:t>
            </w:r>
          </w:p>
        </w:tc>
      </w:tr>
      <w:tr>
        <w:trPr>
          <w:trHeight w:val="90" w:hRule="atLeast"/>
        </w:trPr>
        <w:tc>
          <w:tcPr>
            <w:tcW w:w="12501" w:type="dxa"/>
            <w:tcBorders/>
            <w:vAlign w:val="center"/>
          </w:tcPr>
          <w:p>
            <w:pPr>
              <w:spacing w:after="150"/>
              <w:ind w:left="0"/>
              <w:jc w:val="left"/>
            </w:pPr>
            <w:r>
              <w:rPr>
                <w:rFonts w:ascii="Verdana"/>
                <w:b/>
                <w:i w:val="false"/>
                <w:color w:val="000000"/>
                <w:sz w:val="22"/>
              </w:rPr>
              <w:t>(3) деобом објекта*</w:t>
            </w:r>
          </w:p>
        </w:tc>
        <w:tc>
          <w:tcPr>
            <w:tcW w:w="1899" w:type="dxa"/>
            <w:tcBorders/>
            <w:vAlign w:val="center"/>
          </w:tcPr>
          <w:p>
            <w:pPr>
              <w:spacing w:after="150"/>
              <w:ind w:left="0"/>
              <w:jc w:val="right"/>
            </w:pPr>
            <w:r>
              <w:rPr>
                <w:rFonts w:ascii="Verdana"/>
                <w:b/>
                <w:i w:val="false"/>
                <w:color w:val="000000"/>
                <w:sz w:val="22"/>
              </w:rPr>
              <w:t>3.110*****</w:t>
            </w:r>
          </w:p>
        </w:tc>
      </w:tr>
      <w:tr>
        <w:trPr>
          <w:trHeight w:val="90" w:hRule="atLeast"/>
        </w:trPr>
        <w:tc>
          <w:tcPr>
            <w:tcW w:w="12501" w:type="dxa"/>
            <w:tcBorders/>
            <w:vAlign w:val="center"/>
          </w:tcPr>
          <w:p>
            <w:pPr>
              <w:spacing w:after="150"/>
              <w:ind w:left="0"/>
              <w:jc w:val="left"/>
            </w:pPr>
            <w:r>
              <w:rPr>
                <w:rFonts w:ascii="Verdana"/>
                <w:b/>
                <w:i w:val="false"/>
                <w:color w:val="000000"/>
                <w:sz w:val="22"/>
              </w:rPr>
              <w:t>10) за промену начина коришћења земљишта, по парцели*</w:t>
            </w:r>
          </w:p>
        </w:tc>
        <w:tc>
          <w:tcPr>
            <w:tcW w:w="1899" w:type="dxa"/>
            <w:tcBorders/>
            <w:vAlign w:val="center"/>
          </w:tcPr>
          <w:p>
            <w:pPr>
              <w:spacing w:after="150"/>
              <w:ind w:left="0"/>
              <w:jc w:val="right"/>
            </w:pPr>
            <w:r>
              <w:rPr>
                <w:rFonts w:ascii="Verdana"/>
                <w:b/>
                <w:i w:val="false"/>
                <w:color w:val="000000"/>
                <w:sz w:val="22"/>
              </w:rPr>
              <w:t>2.470*****</w:t>
            </w:r>
          </w:p>
        </w:tc>
      </w:tr>
      <w:tr>
        <w:trPr>
          <w:trHeight w:val="90" w:hRule="atLeast"/>
        </w:trPr>
        <w:tc>
          <w:tcPr>
            <w:tcW w:w="12501" w:type="dxa"/>
            <w:tcBorders/>
            <w:vAlign w:val="center"/>
          </w:tcPr>
          <w:p>
            <w:pPr>
              <w:spacing w:after="150"/>
              <w:ind w:left="0"/>
              <w:jc w:val="left"/>
            </w:pPr>
            <w:r>
              <w:rPr>
                <w:rFonts w:ascii="Verdana"/>
                <w:b/>
                <w:i w:val="false"/>
                <w:color w:val="000000"/>
                <w:sz w:val="22"/>
              </w:rPr>
              <w:t>11) за промену начина коришћења земљишта утврђену премеравањем, по делу парцеле*</w:t>
            </w:r>
          </w:p>
        </w:tc>
        <w:tc>
          <w:tcPr>
            <w:tcW w:w="1899" w:type="dxa"/>
            <w:tcBorders/>
            <w:vAlign w:val="center"/>
          </w:tcPr>
          <w:p>
            <w:pPr>
              <w:spacing w:after="150"/>
              <w:ind w:left="0"/>
              <w:jc w:val="right"/>
            </w:pPr>
            <w:r>
              <w:rPr>
                <w:rFonts w:ascii="Verdana"/>
                <w:b/>
                <w:i w:val="false"/>
                <w:color w:val="000000"/>
                <w:sz w:val="22"/>
              </w:rPr>
              <w:t>6.490*****</w:t>
            </w:r>
          </w:p>
        </w:tc>
      </w:tr>
      <w:tr>
        <w:trPr>
          <w:trHeight w:val="90" w:hRule="atLeast"/>
        </w:trPr>
        <w:tc>
          <w:tcPr>
            <w:tcW w:w="12501" w:type="dxa"/>
            <w:tcBorders/>
            <w:vAlign w:val="center"/>
          </w:tcPr>
          <w:p>
            <w:pPr>
              <w:spacing w:after="150"/>
              <w:ind w:left="0"/>
              <w:jc w:val="left"/>
            </w:pPr>
            <w:r>
              <w:rPr>
                <w:rFonts w:ascii="Verdana"/>
                <w:b/>
                <w:i w:val="false"/>
                <w:color w:val="000000"/>
                <w:sz w:val="22"/>
              </w:rPr>
              <w:t>12) за промену имаоца права на непокретности:*</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на основу једне исправе*</w:t>
            </w:r>
          </w:p>
        </w:tc>
        <w:tc>
          <w:tcPr>
            <w:tcW w:w="1899" w:type="dxa"/>
            <w:tcBorders/>
            <w:vAlign w:val="center"/>
          </w:tcPr>
          <w:p>
            <w:pPr>
              <w:spacing w:after="150"/>
              <w:ind w:left="0"/>
              <w:jc w:val="right"/>
            </w:pPr>
            <w:r>
              <w:rPr>
                <w:rFonts w:ascii="Verdana"/>
                <w:b/>
                <w:i w:val="false"/>
                <w:color w:val="000000"/>
                <w:sz w:val="22"/>
              </w:rPr>
              <w:t>6.220*****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сваку следећу исправу којом се доказује правни континуитет у односу на уписаног имаоца права*</w:t>
            </w:r>
          </w:p>
        </w:tc>
        <w:tc>
          <w:tcPr>
            <w:tcW w:w="1899" w:type="dxa"/>
            <w:tcBorders/>
            <w:vAlign w:val="center"/>
          </w:tcPr>
          <w:p>
            <w:pPr>
              <w:spacing w:after="150"/>
              <w:ind w:left="0"/>
              <w:jc w:val="right"/>
            </w:pPr>
            <w:r>
              <w:rPr>
                <w:rFonts w:ascii="Verdana"/>
                <w:b/>
                <w:i w:val="false"/>
                <w:color w:val="000000"/>
                <w:sz w:val="22"/>
              </w:rPr>
              <w:t>1.860*****</w:t>
            </w:r>
          </w:p>
        </w:tc>
      </w:tr>
      <w:tr>
        <w:trPr>
          <w:trHeight w:val="90" w:hRule="atLeast"/>
        </w:trPr>
        <w:tc>
          <w:tcPr>
            <w:tcW w:w="12501" w:type="dxa"/>
            <w:tcBorders/>
            <w:vAlign w:val="center"/>
          </w:tcPr>
          <w:p>
            <w:pPr>
              <w:spacing w:after="150"/>
              <w:ind w:left="0"/>
              <w:jc w:val="left"/>
            </w:pPr>
            <w:r>
              <w:rPr>
                <w:rFonts w:ascii="Verdana"/>
                <w:b/>
                <w:i w:val="false"/>
                <w:color w:val="000000"/>
                <w:sz w:val="22"/>
              </w:rPr>
              <w:t>13) за промену имаоца права на непокретности – упис сусвојине у корист брачних, односно ванбрачних супружника, као и упис права у корист особа са инвалидитетом, по захтеву*</w:t>
            </w:r>
          </w:p>
        </w:tc>
        <w:tc>
          <w:tcPr>
            <w:tcW w:w="1899" w:type="dxa"/>
            <w:tcBorders/>
            <w:vAlign w:val="center"/>
          </w:tcPr>
          <w:p>
            <w:pPr>
              <w:spacing w:after="150"/>
              <w:ind w:left="0"/>
              <w:jc w:val="right"/>
            </w:pPr>
            <w:r>
              <w:rPr>
                <w:rFonts w:ascii="Verdana"/>
                <w:b/>
                <w:i w:val="false"/>
                <w:color w:val="000000"/>
                <w:sz w:val="22"/>
              </w:rPr>
              <w:t>370*****</w:t>
            </w:r>
          </w:p>
        </w:tc>
      </w:tr>
      <w:tr>
        <w:trPr>
          <w:trHeight w:val="90" w:hRule="atLeast"/>
        </w:trPr>
        <w:tc>
          <w:tcPr>
            <w:tcW w:w="12501" w:type="dxa"/>
            <w:tcBorders/>
            <w:vAlign w:val="center"/>
          </w:tcPr>
          <w:p>
            <w:pPr>
              <w:spacing w:after="150"/>
              <w:ind w:left="0"/>
              <w:jc w:val="left"/>
            </w:pPr>
            <w:r>
              <w:rPr>
                <w:rFonts w:ascii="Verdana"/>
                <w:b/>
                <w:i w:val="false"/>
                <w:color w:val="000000"/>
                <w:sz w:val="22"/>
              </w:rPr>
              <w:t>13а) за накнадни упис заједничке својине брачних, односно ванбрачних супружника на непокретности на којој је уписан само један од супружника – упис на основу изјаве оба супружника да се у конкретном случају ради о заједничкој својини – по захтеву**</w:t>
            </w:r>
          </w:p>
        </w:tc>
        <w:tc>
          <w:tcPr>
            <w:tcW w:w="1899" w:type="dxa"/>
            <w:tcBorders/>
            <w:vAlign w:val="center"/>
          </w:tcPr>
          <w:p>
            <w:pPr>
              <w:spacing w:after="150"/>
              <w:ind w:left="0"/>
              <w:jc w:val="right"/>
            </w:pPr>
            <w:r>
              <w:rPr>
                <w:rFonts w:ascii="Verdana"/>
                <w:b/>
                <w:i w:val="false"/>
                <w:color w:val="000000"/>
                <w:sz w:val="22"/>
              </w:rPr>
              <w:t>360*****</w:t>
            </w:r>
          </w:p>
        </w:tc>
      </w:tr>
      <w:tr>
        <w:trPr>
          <w:trHeight w:val="90" w:hRule="atLeast"/>
        </w:trPr>
        <w:tc>
          <w:tcPr>
            <w:tcW w:w="12501" w:type="dxa"/>
            <w:tcBorders/>
            <w:vAlign w:val="center"/>
          </w:tcPr>
          <w:p>
            <w:pPr>
              <w:spacing w:after="150"/>
              <w:ind w:left="0"/>
              <w:jc w:val="left"/>
            </w:pPr>
            <w:r>
              <w:rPr>
                <w:rFonts w:ascii="Verdana"/>
                <w:b/>
                <w:i w:val="false"/>
                <w:color w:val="000000"/>
                <w:sz w:val="22"/>
              </w:rPr>
              <w:t>14) за промену врсте права или облика својине на непокретности, по захтеву*</w:t>
            </w:r>
          </w:p>
        </w:tc>
        <w:tc>
          <w:tcPr>
            <w:tcW w:w="1899" w:type="dxa"/>
            <w:tcBorders/>
            <w:vAlign w:val="center"/>
          </w:tcPr>
          <w:p>
            <w:pPr>
              <w:spacing w:after="150"/>
              <w:ind w:left="0"/>
              <w:jc w:val="right"/>
            </w:pPr>
            <w:r>
              <w:rPr>
                <w:rFonts w:ascii="Verdana"/>
                <w:b/>
                <w:i w:val="false"/>
                <w:color w:val="000000"/>
                <w:sz w:val="22"/>
              </w:rPr>
              <w:t>3.730*****</w:t>
            </w:r>
          </w:p>
        </w:tc>
      </w:tr>
      <w:tr>
        <w:trPr>
          <w:trHeight w:val="90" w:hRule="atLeast"/>
        </w:trPr>
        <w:tc>
          <w:tcPr>
            <w:tcW w:w="12501" w:type="dxa"/>
            <w:tcBorders/>
            <w:vAlign w:val="center"/>
          </w:tcPr>
          <w:p>
            <w:pPr>
              <w:spacing w:after="150"/>
              <w:ind w:left="0"/>
              <w:jc w:val="left"/>
            </w:pPr>
            <w:r>
              <w:rPr>
                <w:rFonts w:ascii="Verdana"/>
                <w:b/>
                <w:i w:val="false"/>
                <w:color w:val="000000"/>
                <w:sz w:val="22"/>
              </w:rPr>
              <w:t>15) за упис права својине већ уписаног држаоца, по захтеву*</w:t>
            </w:r>
          </w:p>
        </w:tc>
        <w:tc>
          <w:tcPr>
            <w:tcW w:w="1899" w:type="dxa"/>
            <w:tcBorders/>
            <w:vAlign w:val="center"/>
          </w:tcPr>
          <w:p>
            <w:pPr>
              <w:spacing w:after="150"/>
              <w:ind w:left="0"/>
              <w:jc w:val="right"/>
            </w:pPr>
            <w:r>
              <w:rPr>
                <w:rFonts w:ascii="Verdana"/>
                <w:b/>
                <w:i w:val="false"/>
                <w:color w:val="000000"/>
                <w:sz w:val="22"/>
              </w:rPr>
              <w:t>3.110*****</w:t>
            </w:r>
          </w:p>
        </w:tc>
      </w:tr>
      <w:tr>
        <w:trPr>
          <w:trHeight w:val="90" w:hRule="atLeast"/>
        </w:trPr>
        <w:tc>
          <w:tcPr>
            <w:tcW w:w="12501" w:type="dxa"/>
            <w:tcBorders/>
            <w:vAlign w:val="center"/>
          </w:tcPr>
          <w:p>
            <w:pPr>
              <w:spacing w:after="150"/>
              <w:ind w:left="0"/>
              <w:jc w:val="left"/>
            </w:pPr>
            <w:r>
              <w:rPr>
                <w:rFonts w:ascii="Verdana"/>
                <w:b/>
                <w:i w:val="false"/>
                <w:color w:val="000000"/>
                <w:sz w:val="22"/>
              </w:rPr>
              <w:t>16) за упис хипотеке којом се обезбеђује потраживање у износу:*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6.000.000,00 динара*</w:t>
            </w:r>
          </w:p>
        </w:tc>
        <w:tc>
          <w:tcPr>
            <w:tcW w:w="1899" w:type="dxa"/>
            <w:tcBorders/>
            <w:vAlign w:val="center"/>
          </w:tcPr>
          <w:p>
            <w:pPr>
              <w:spacing w:after="150"/>
              <w:ind w:left="0"/>
              <w:jc w:val="right"/>
            </w:pPr>
            <w:r>
              <w:rPr>
                <w:rFonts w:ascii="Verdana"/>
                <w:b/>
                <w:i w:val="false"/>
                <w:color w:val="000000"/>
                <w:sz w:val="22"/>
              </w:rPr>
              <w:t>26.060*****</w:t>
            </w:r>
          </w:p>
        </w:tc>
      </w:tr>
      <w:tr>
        <w:trPr>
          <w:trHeight w:val="90" w:hRule="atLeast"/>
        </w:trPr>
        <w:tc>
          <w:tcPr>
            <w:tcW w:w="12501" w:type="dxa"/>
            <w:tcBorders/>
            <w:vAlign w:val="center"/>
          </w:tcPr>
          <w:p>
            <w:pPr>
              <w:spacing w:after="150"/>
              <w:ind w:left="0"/>
              <w:jc w:val="left"/>
            </w:pPr>
            <w:r>
              <w:rPr>
                <w:rFonts w:ascii="Verdana"/>
                <w:b/>
                <w:i w:val="false"/>
                <w:color w:val="000000"/>
                <w:sz w:val="22"/>
              </w:rPr>
              <w:t>(2) од 6.000.000,00 до 30.000.000,00 динара *</w:t>
            </w:r>
          </w:p>
        </w:tc>
        <w:tc>
          <w:tcPr>
            <w:tcW w:w="1899" w:type="dxa"/>
            <w:tcBorders/>
            <w:vAlign w:val="center"/>
          </w:tcPr>
          <w:p>
            <w:pPr>
              <w:spacing w:after="150"/>
              <w:ind w:left="0"/>
              <w:jc w:val="right"/>
            </w:pPr>
            <w:r>
              <w:rPr>
                <w:rFonts w:ascii="Verdana"/>
                <w:b/>
                <w:i w:val="false"/>
                <w:color w:val="000000"/>
                <w:sz w:val="22"/>
              </w:rPr>
              <w:t>65.140*****</w:t>
            </w:r>
          </w:p>
        </w:tc>
      </w:tr>
      <w:tr>
        <w:trPr>
          <w:trHeight w:val="90" w:hRule="atLeast"/>
        </w:trPr>
        <w:tc>
          <w:tcPr>
            <w:tcW w:w="12501" w:type="dxa"/>
            <w:tcBorders/>
            <w:vAlign w:val="center"/>
          </w:tcPr>
          <w:p>
            <w:pPr>
              <w:spacing w:after="150"/>
              <w:ind w:left="0"/>
              <w:jc w:val="left"/>
            </w:pPr>
            <w:r>
              <w:rPr>
                <w:rFonts w:ascii="Verdana"/>
                <w:b/>
                <w:i w:val="false"/>
                <w:color w:val="000000"/>
                <w:sz w:val="22"/>
              </w:rPr>
              <w:t>(3) од 30.000.000,00 до 60.000.000,00 динара*</w:t>
            </w:r>
          </w:p>
        </w:tc>
        <w:tc>
          <w:tcPr>
            <w:tcW w:w="1899" w:type="dxa"/>
            <w:tcBorders/>
            <w:vAlign w:val="center"/>
          </w:tcPr>
          <w:p>
            <w:pPr>
              <w:spacing w:after="150"/>
              <w:ind w:left="0"/>
              <w:jc w:val="right"/>
            </w:pPr>
            <w:r>
              <w:rPr>
                <w:rFonts w:ascii="Verdana"/>
                <w:b/>
                <w:i w:val="false"/>
                <w:color w:val="000000"/>
                <w:sz w:val="22"/>
              </w:rPr>
              <w:t>130.260*****</w:t>
            </w:r>
          </w:p>
        </w:tc>
      </w:tr>
      <w:tr>
        <w:trPr>
          <w:trHeight w:val="90" w:hRule="atLeast"/>
        </w:trPr>
        <w:tc>
          <w:tcPr>
            <w:tcW w:w="12501" w:type="dxa"/>
            <w:tcBorders/>
            <w:vAlign w:val="center"/>
          </w:tcPr>
          <w:p>
            <w:pPr>
              <w:spacing w:after="150"/>
              <w:ind w:left="0"/>
              <w:jc w:val="left"/>
            </w:pPr>
            <w:r>
              <w:rPr>
                <w:rFonts w:ascii="Verdana"/>
                <w:b/>
                <w:i w:val="false"/>
                <w:color w:val="000000"/>
                <w:sz w:val="22"/>
              </w:rPr>
              <w:t>(4) преко 60.000.000,00 динара*</w:t>
            </w:r>
          </w:p>
        </w:tc>
        <w:tc>
          <w:tcPr>
            <w:tcW w:w="1899" w:type="dxa"/>
            <w:tcBorders/>
            <w:vAlign w:val="center"/>
          </w:tcPr>
          <w:p>
            <w:pPr>
              <w:spacing w:after="150"/>
              <w:ind w:left="0"/>
              <w:jc w:val="right"/>
            </w:pPr>
            <w:r>
              <w:rPr>
                <w:rFonts w:ascii="Verdana"/>
                <w:b/>
                <w:i w:val="false"/>
                <w:color w:val="000000"/>
                <w:sz w:val="22"/>
              </w:rPr>
              <w:t>195.370*****</w:t>
            </w:r>
          </w:p>
        </w:tc>
      </w:tr>
      <w:tr>
        <w:trPr>
          <w:trHeight w:val="90" w:hRule="atLeast"/>
        </w:trPr>
        <w:tc>
          <w:tcPr>
            <w:tcW w:w="12501" w:type="dxa"/>
            <w:tcBorders/>
            <w:vAlign w:val="center"/>
          </w:tcPr>
          <w:p>
            <w:pPr>
              <w:spacing w:after="150"/>
              <w:ind w:left="0"/>
              <w:jc w:val="left"/>
            </w:pPr>
            <w:r>
              <w:rPr>
                <w:rFonts w:ascii="Verdana"/>
                <w:b/>
                <w:i w:val="false"/>
                <w:color w:val="000000"/>
                <w:sz w:val="22"/>
              </w:rPr>
              <w:t>17) упис стварних и личних службености*</w:t>
            </w:r>
          </w:p>
        </w:tc>
        <w:tc>
          <w:tcPr>
            <w:tcW w:w="1899" w:type="dxa"/>
            <w:tcBorders/>
            <w:vAlign w:val="center"/>
          </w:tcPr>
          <w:p>
            <w:pPr>
              <w:spacing w:after="150"/>
              <w:ind w:left="0"/>
              <w:jc w:val="right"/>
            </w:pPr>
            <w:r>
              <w:rPr>
                <w:rFonts w:ascii="Verdana"/>
                <w:b/>
                <w:i w:val="false"/>
                <w:color w:val="000000"/>
                <w:sz w:val="22"/>
              </w:rPr>
              <w:t>2.730*****</w:t>
            </w:r>
          </w:p>
        </w:tc>
      </w:tr>
      <w:tr>
        <w:trPr>
          <w:trHeight w:val="90" w:hRule="atLeast"/>
        </w:trPr>
        <w:tc>
          <w:tcPr>
            <w:tcW w:w="12501" w:type="dxa"/>
            <w:tcBorders/>
            <w:vAlign w:val="center"/>
          </w:tcPr>
          <w:p>
            <w:pPr>
              <w:spacing w:after="150"/>
              <w:ind w:left="0"/>
              <w:jc w:val="left"/>
            </w:pPr>
            <w:r>
              <w:rPr>
                <w:rFonts w:ascii="Verdana"/>
                <w:b/>
                <w:i w:val="false"/>
                <w:color w:val="000000"/>
                <w:sz w:val="22"/>
              </w:rPr>
              <w:t>18) за упис уговорног права прече куповине, права откупа и права прекупа или права закупа, по исправи*</w:t>
            </w:r>
          </w:p>
        </w:tc>
        <w:tc>
          <w:tcPr>
            <w:tcW w:w="1899" w:type="dxa"/>
            <w:tcBorders/>
            <w:vAlign w:val="center"/>
          </w:tcPr>
          <w:p>
            <w:pPr>
              <w:spacing w:after="150"/>
              <w:ind w:left="0"/>
              <w:jc w:val="right"/>
            </w:pPr>
            <w:r>
              <w:rPr>
                <w:rFonts w:ascii="Verdana"/>
                <w:b/>
                <w:i w:val="false"/>
                <w:color w:val="000000"/>
                <w:sz w:val="22"/>
              </w:rPr>
              <w:t>4.290*****</w:t>
            </w:r>
          </w:p>
        </w:tc>
      </w:tr>
      <w:tr>
        <w:trPr>
          <w:trHeight w:val="90" w:hRule="atLeast"/>
        </w:trPr>
        <w:tc>
          <w:tcPr>
            <w:tcW w:w="12501" w:type="dxa"/>
            <w:tcBorders/>
            <w:vAlign w:val="center"/>
          </w:tcPr>
          <w:p>
            <w:pPr>
              <w:spacing w:after="150"/>
              <w:ind w:left="0"/>
              <w:jc w:val="left"/>
            </w:pPr>
            <w:r>
              <w:rPr>
                <w:rFonts w:ascii="Verdana"/>
                <w:b/>
                <w:i w:val="false"/>
                <w:color w:val="000000"/>
                <w:sz w:val="22"/>
              </w:rPr>
              <w:t>19) за упис забележбе:*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постојања уговора о доживотном издржавању, по исправи*</w:t>
            </w:r>
          </w:p>
        </w:tc>
        <w:tc>
          <w:tcPr>
            <w:tcW w:w="1899" w:type="dxa"/>
            <w:tcBorders/>
            <w:vAlign w:val="center"/>
          </w:tcPr>
          <w:p>
            <w:pPr>
              <w:spacing w:after="150"/>
              <w:ind w:left="0"/>
              <w:jc w:val="right"/>
            </w:pPr>
            <w:r>
              <w:rPr>
                <w:rFonts w:ascii="Verdana"/>
                <w:b/>
                <w:i w:val="false"/>
                <w:color w:val="000000"/>
                <w:sz w:val="22"/>
              </w:rPr>
              <w:t>3.730*****</w:t>
            </w:r>
          </w:p>
        </w:tc>
      </w:tr>
      <w:tr>
        <w:trPr>
          <w:trHeight w:val="90" w:hRule="atLeast"/>
        </w:trPr>
        <w:tc>
          <w:tcPr>
            <w:tcW w:w="12501" w:type="dxa"/>
            <w:tcBorders/>
            <w:vAlign w:val="center"/>
          </w:tcPr>
          <w:p>
            <w:pPr>
              <w:spacing w:after="150"/>
              <w:ind w:left="0"/>
              <w:jc w:val="left"/>
            </w:pPr>
            <w:r>
              <w:rPr>
                <w:rFonts w:ascii="Verdana"/>
                <w:b/>
                <w:i w:val="false"/>
                <w:color w:val="000000"/>
                <w:sz w:val="22"/>
              </w:rPr>
              <w:t>(2) које се односе на личност, по исправи*</w:t>
            </w:r>
          </w:p>
        </w:tc>
        <w:tc>
          <w:tcPr>
            <w:tcW w:w="1899" w:type="dxa"/>
            <w:tcBorders/>
            <w:vAlign w:val="center"/>
          </w:tcPr>
          <w:p>
            <w:pPr>
              <w:spacing w:after="150"/>
              <w:ind w:left="0"/>
              <w:jc w:val="right"/>
            </w:pPr>
            <w:r>
              <w:rPr>
                <w:rFonts w:ascii="Verdana"/>
                <w:b/>
                <w:i w:val="false"/>
                <w:color w:val="000000"/>
                <w:sz w:val="22"/>
              </w:rPr>
              <w:t>900*****</w:t>
            </w:r>
          </w:p>
        </w:tc>
      </w:tr>
      <w:tr>
        <w:trPr>
          <w:trHeight w:val="90" w:hRule="atLeast"/>
        </w:trPr>
        <w:tc>
          <w:tcPr>
            <w:tcW w:w="12501" w:type="dxa"/>
            <w:tcBorders/>
            <w:vAlign w:val="center"/>
          </w:tcPr>
          <w:p>
            <w:pPr>
              <w:spacing w:after="150"/>
              <w:ind w:left="0"/>
              <w:jc w:val="left"/>
            </w:pPr>
            <w:r>
              <w:rPr>
                <w:rFonts w:ascii="Verdana"/>
                <w:b/>
                <w:i w:val="false"/>
                <w:color w:val="000000"/>
                <w:sz w:val="22"/>
              </w:rPr>
              <w:t>(3) које се односе на непокретности, по исправи*</w:t>
            </w:r>
          </w:p>
        </w:tc>
        <w:tc>
          <w:tcPr>
            <w:tcW w:w="1899" w:type="dxa"/>
            <w:tcBorders/>
            <w:vAlign w:val="center"/>
          </w:tcPr>
          <w:p>
            <w:pPr>
              <w:spacing w:after="150"/>
              <w:ind w:left="0"/>
              <w:jc w:val="right"/>
            </w:pPr>
            <w:r>
              <w:rPr>
                <w:rFonts w:ascii="Verdana"/>
                <w:b/>
                <w:i w:val="false"/>
                <w:color w:val="000000"/>
                <w:sz w:val="22"/>
              </w:rPr>
              <w:t>4.290*****</w:t>
            </w:r>
          </w:p>
        </w:tc>
      </w:tr>
      <w:tr>
        <w:trPr>
          <w:trHeight w:val="90" w:hRule="atLeast"/>
        </w:trPr>
        <w:tc>
          <w:tcPr>
            <w:tcW w:w="12501" w:type="dxa"/>
            <w:tcBorders/>
            <w:vAlign w:val="center"/>
          </w:tcPr>
          <w:p>
            <w:pPr>
              <w:spacing w:after="150"/>
              <w:ind w:left="0"/>
              <w:jc w:val="left"/>
            </w:pPr>
            <w:r>
              <w:rPr>
                <w:rFonts w:ascii="Verdana"/>
                <w:b/>
                <w:i w:val="false"/>
                <w:color w:val="000000"/>
                <w:sz w:val="22"/>
              </w:rPr>
              <w:t>20) за брисање уписа:*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хипотеке, по исправи*</w:t>
            </w:r>
          </w:p>
        </w:tc>
        <w:tc>
          <w:tcPr>
            <w:tcW w:w="1899" w:type="dxa"/>
            <w:tcBorders/>
            <w:vAlign w:val="center"/>
          </w:tcPr>
          <w:p>
            <w:pPr>
              <w:spacing w:after="150"/>
              <w:ind w:left="0"/>
              <w:jc w:val="right"/>
            </w:pPr>
            <w:r>
              <w:rPr>
                <w:rFonts w:ascii="Verdana"/>
                <w:b/>
                <w:i w:val="false"/>
                <w:color w:val="000000"/>
                <w:sz w:val="22"/>
              </w:rPr>
              <w:t>4.290*****</w:t>
            </w:r>
          </w:p>
        </w:tc>
      </w:tr>
      <w:tr>
        <w:trPr>
          <w:trHeight w:val="90" w:hRule="atLeast"/>
        </w:trPr>
        <w:tc>
          <w:tcPr>
            <w:tcW w:w="12501" w:type="dxa"/>
            <w:tcBorders/>
            <w:vAlign w:val="center"/>
          </w:tcPr>
          <w:p>
            <w:pPr>
              <w:spacing w:after="150"/>
              <w:ind w:left="0"/>
              <w:jc w:val="left"/>
            </w:pPr>
            <w:r>
              <w:rPr>
                <w:rFonts w:ascii="Verdana"/>
                <w:b/>
                <w:i w:val="false"/>
                <w:color w:val="000000"/>
                <w:sz w:val="22"/>
              </w:rPr>
              <w:t>(2) стварних и личних службености, по исправи*</w:t>
            </w:r>
          </w:p>
        </w:tc>
        <w:tc>
          <w:tcPr>
            <w:tcW w:w="1899" w:type="dxa"/>
            <w:tcBorders/>
            <w:vAlign w:val="center"/>
          </w:tcPr>
          <w:p>
            <w:pPr>
              <w:spacing w:after="150"/>
              <w:ind w:left="0"/>
              <w:jc w:val="right"/>
            </w:pPr>
            <w:r>
              <w:rPr>
                <w:rFonts w:ascii="Verdana"/>
                <w:b/>
                <w:i w:val="false"/>
                <w:color w:val="000000"/>
                <w:sz w:val="22"/>
              </w:rPr>
              <w:t>840*****</w:t>
            </w:r>
          </w:p>
        </w:tc>
      </w:tr>
      <w:tr>
        <w:trPr>
          <w:trHeight w:val="90" w:hRule="atLeast"/>
        </w:trPr>
        <w:tc>
          <w:tcPr>
            <w:tcW w:w="12501" w:type="dxa"/>
            <w:tcBorders/>
            <w:vAlign w:val="center"/>
          </w:tcPr>
          <w:p>
            <w:pPr>
              <w:spacing w:after="150"/>
              <w:ind w:left="0"/>
              <w:jc w:val="left"/>
            </w:pPr>
            <w:r>
              <w:rPr>
                <w:rFonts w:ascii="Verdana"/>
                <w:b/>
                <w:i w:val="false"/>
                <w:color w:val="000000"/>
                <w:sz w:val="22"/>
              </w:rPr>
              <w:t>(3) уговорног права прече куповине, права откупа и права прекупа и права закупа, по исправи*</w:t>
            </w:r>
          </w:p>
        </w:tc>
        <w:tc>
          <w:tcPr>
            <w:tcW w:w="1899" w:type="dxa"/>
            <w:tcBorders/>
            <w:vAlign w:val="center"/>
          </w:tcPr>
          <w:p>
            <w:pPr>
              <w:spacing w:after="150"/>
              <w:ind w:left="0"/>
              <w:jc w:val="right"/>
            </w:pPr>
            <w:r>
              <w:rPr>
                <w:rFonts w:ascii="Verdana"/>
                <w:b/>
                <w:i w:val="false"/>
                <w:color w:val="000000"/>
                <w:sz w:val="22"/>
              </w:rPr>
              <w:t>1.070*****</w:t>
            </w:r>
          </w:p>
        </w:tc>
      </w:tr>
      <w:tr>
        <w:trPr>
          <w:trHeight w:val="90" w:hRule="atLeast"/>
        </w:trPr>
        <w:tc>
          <w:tcPr>
            <w:tcW w:w="12501" w:type="dxa"/>
            <w:tcBorders/>
            <w:vAlign w:val="center"/>
          </w:tcPr>
          <w:p>
            <w:pPr>
              <w:spacing w:after="150"/>
              <w:ind w:left="0"/>
              <w:jc w:val="left"/>
            </w:pPr>
            <w:r>
              <w:rPr>
                <w:rFonts w:ascii="Verdana"/>
                <w:b/>
                <w:i w:val="false"/>
                <w:color w:val="000000"/>
                <w:sz w:val="22"/>
              </w:rPr>
              <w:t>(4) забележбе, по исправи*</w:t>
            </w:r>
          </w:p>
        </w:tc>
        <w:tc>
          <w:tcPr>
            <w:tcW w:w="1899" w:type="dxa"/>
            <w:tcBorders/>
            <w:vAlign w:val="center"/>
          </w:tcPr>
          <w:p>
            <w:pPr>
              <w:spacing w:after="150"/>
              <w:ind w:left="0"/>
              <w:jc w:val="right"/>
            </w:pPr>
            <w:r>
              <w:rPr>
                <w:rFonts w:ascii="Verdana"/>
                <w:b/>
                <w:i w:val="false"/>
                <w:color w:val="000000"/>
                <w:sz w:val="22"/>
              </w:rPr>
              <w:t>1.070*****</w:t>
            </w:r>
          </w:p>
        </w:tc>
      </w:tr>
      <w:tr>
        <w:trPr>
          <w:trHeight w:val="90" w:hRule="atLeast"/>
        </w:trPr>
        <w:tc>
          <w:tcPr>
            <w:tcW w:w="12501" w:type="dxa"/>
            <w:tcBorders/>
            <w:vAlign w:val="center"/>
          </w:tcPr>
          <w:p>
            <w:pPr>
              <w:spacing w:after="150"/>
              <w:ind w:left="0"/>
              <w:jc w:val="left"/>
            </w:pPr>
            <w:r>
              <w:rPr>
                <w:rFonts w:ascii="Verdana"/>
                <w:b/>
                <w:i w:val="false"/>
                <w:color w:val="000000"/>
                <w:sz w:val="22"/>
              </w:rPr>
              <w:t>21) за промену података о уписаном имаоцу права (за физичка лица: име и презиме, пребивалиште и адреса; за правна лица: назив и седиште), по захтеву*</w:t>
            </w:r>
          </w:p>
        </w:tc>
        <w:tc>
          <w:tcPr>
            <w:tcW w:w="1899" w:type="dxa"/>
            <w:tcBorders/>
            <w:vAlign w:val="center"/>
          </w:tcPr>
          <w:p>
            <w:pPr>
              <w:spacing w:after="150"/>
              <w:ind w:left="0"/>
              <w:jc w:val="right"/>
            </w:pPr>
            <w:r>
              <w:rPr>
                <w:rFonts w:ascii="Verdana"/>
                <w:b/>
                <w:i w:val="false"/>
                <w:color w:val="000000"/>
                <w:sz w:val="22"/>
              </w:rPr>
              <w:t>660*****</w:t>
            </w:r>
          </w:p>
        </w:tc>
      </w:tr>
      <w:tr>
        <w:trPr>
          <w:trHeight w:val="90" w:hRule="atLeast"/>
        </w:trPr>
        <w:tc>
          <w:tcPr>
            <w:tcW w:w="12501" w:type="dxa"/>
            <w:tcBorders/>
            <w:vAlign w:val="center"/>
          </w:tcPr>
          <w:p>
            <w:pPr>
              <w:spacing w:after="150"/>
              <w:ind w:left="0"/>
              <w:jc w:val="left"/>
            </w:pPr>
            <w:r>
              <w:rPr>
                <w:rFonts w:ascii="Verdana"/>
                <w:b/>
                <w:i w:val="false"/>
                <w:color w:val="000000"/>
                <w:sz w:val="22"/>
              </w:rPr>
              <w:t>22) за промену података о уписаној хипотеци (поверилац, дужник, непокретност, рок отплате, каматна стопа, грејс период, валута), по хипотеци*</w:t>
            </w:r>
          </w:p>
        </w:tc>
        <w:tc>
          <w:tcPr>
            <w:tcW w:w="1899" w:type="dxa"/>
            <w:tcBorders/>
            <w:vAlign w:val="center"/>
          </w:tcPr>
          <w:p>
            <w:pPr>
              <w:spacing w:after="150"/>
              <w:ind w:left="0"/>
              <w:jc w:val="right"/>
            </w:pPr>
            <w:r>
              <w:rPr>
                <w:rFonts w:ascii="Verdana"/>
                <w:b/>
                <w:i w:val="false"/>
                <w:color w:val="000000"/>
                <w:sz w:val="22"/>
              </w:rPr>
              <w:t>3.400*****</w:t>
            </w:r>
          </w:p>
        </w:tc>
      </w:tr>
      <w:tr>
        <w:trPr>
          <w:trHeight w:val="90" w:hRule="atLeast"/>
        </w:trPr>
        <w:tc>
          <w:tcPr>
            <w:tcW w:w="12501" w:type="dxa"/>
            <w:tcBorders/>
            <w:vAlign w:val="center"/>
          </w:tcPr>
          <w:p>
            <w:pPr>
              <w:spacing w:after="150"/>
              <w:ind w:left="0"/>
              <w:jc w:val="left"/>
            </w:pPr>
            <w:r>
              <w:rPr>
                <w:rFonts w:ascii="Verdana"/>
                <w:b/>
                <w:i w:val="false"/>
                <w:color w:val="000000"/>
                <w:sz w:val="22"/>
              </w:rPr>
              <w:t>23) за промену података о уписаном објекту, односно посебном делу објекта (намена, површина, структура), по објекту/посебном делу објекта*</w:t>
            </w:r>
          </w:p>
        </w:tc>
        <w:tc>
          <w:tcPr>
            <w:tcW w:w="1899" w:type="dxa"/>
            <w:tcBorders/>
            <w:vAlign w:val="center"/>
          </w:tcPr>
          <w:p>
            <w:pPr>
              <w:spacing w:after="150"/>
              <w:ind w:left="0"/>
              <w:jc w:val="right"/>
            </w:pPr>
            <w:r>
              <w:rPr>
                <w:rFonts w:ascii="Verdana"/>
                <w:b/>
                <w:i w:val="false"/>
                <w:color w:val="000000"/>
                <w:sz w:val="22"/>
              </w:rPr>
              <w:t>1.020*****</w:t>
            </w:r>
          </w:p>
        </w:tc>
      </w:tr>
      <w:tr>
        <w:trPr>
          <w:trHeight w:val="90" w:hRule="atLeast"/>
        </w:trPr>
        <w:tc>
          <w:tcPr>
            <w:tcW w:w="12501" w:type="dxa"/>
            <w:tcBorders/>
            <w:vAlign w:val="center"/>
          </w:tcP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Подаци из става 2. тачка 1) овог тарифног броја издају се само у случају када за непокретност из захтева не постоји катастарски план у растерском (геореференцираном) облику или у векторском облику.****</w:t>
            </w:r>
          </w:p>
          <w:p>
            <w:pPr>
              <w:spacing w:after="150"/>
              <w:ind w:left="0"/>
              <w:jc w:val="left"/>
            </w:pPr>
            <w:r>
              <w:rPr>
                <w:rFonts w:ascii="Verdana"/>
                <w:b/>
                <w:i w:val="false"/>
                <w:color w:val="000000"/>
                <w:sz w:val="22"/>
              </w:rPr>
              <w:t>Подаци из става 2. тачка 2) овог тарифног броја издају се само у случају када за непокретност из захтева не постоји катастарски план у векторском облику.*****</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Ако се у истом поступку врши спајање и деоба парцела, плаћа се такса из става 5. тачка 1) овог тарифног броја.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У износ таксе из става 5. тач. 3), 4) и 9) овог тарифног броја урачунати су и трошкови промене начина коришћења земљишта.*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У износ таксе из става 5. тач. 1)–9), 12), 13), 14) и 15) овог тарифног броја урачунати су и трошкови евентуалног уписа, односно брисања забележби по службеној дужности.*</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5. тачка 12) подтачка (1) овог тарифног броја не плаћа се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упис по основу исправе о враћању непокретности у складу са законом, која је одузета по ранијим прописима;*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2) упис по основу решења о наслеђивању.*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5. тачка 14) овог тарифног броја не плаћа се по основу претварања права коришћења у право својине ако је обвезник у складу са законом стекао право својине на грађевинском земљишту без накнаде.*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У износ таксе из става 5. тачка 15) овог тарифног броја урачунати су и трошкови евентуалне промене правног статуса објекта.*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је вредност потраживања из става 5. тачка 16) овог тарифног броја изражена у страној валути, прерачунавање у динарски износ врши се по средњем курсу Народне банке Србије на дан подношења захтева.*</w:t>
            </w:r>
          </w:p>
          <w:p>
            <w:pPr>
              <w:spacing w:after="150"/>
              <w:ind w:left="0"/>
              <w:jc w:val="left"/>
            </w:pPr>
            <w:r>
              <w:rPr>
                <w:rFonts w:ascii="Verdana"/>
                <w:b/>
                <w:i w:val="false"/>
                <w:color w:val="000000"/>
                <w:sz w:val="22"/>
              </w:rPr>
              <w:t>Ако се ради обезбеђења једног потраживања хипотека уписује на више непокретности, без обзира да ли припадају истом или различитим власницима, плаћа се такса за једну (заједничку) хипотеку из става 5. тачка 16) овог тарифног броја.*</w:t>
            </w:r>
          </w:p>
          <w:p>
            <w:pPr>
              <w:spacing w:after="150"/>
              <w:ind w:left="0"/>
              <w:jc w:val="left"/>
            </w:pPr>
            <w:r>
              <w:rPr>
                <w:rFonts w:ascii="Verdana"/>
                <w:b/>
                <w:i w:val="false"/>
                <w:color w:val="000000"/>
                <w:sz w:val="22"/>
              </w:rPr>
              <w:t>Ако се хипотека уписује ради обезбеђења потраживања која су настала из више правних послова – уговора, а која су кумулативно повезана тако да хипотека не може престати ако се намири само једно од тих потраживања, већ сва потраживања морају бити намирена у потпуности, плаћа се такса за једну (заједничку) хипотеку из става 5. тачка 16) овог тарифног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се хипотеком обезбеђује више самосталних, независних потраживања, плаћа се такса за више хипотека.*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У износ таксе из става 5. тачка 19) подтачка (3) овог тарифног броја урачунати су и трошкови евентуалног брисања претходно уписане забележбе која се односи на правни статус објекта.*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Не плаћа се такса из става 5. тачка 21) овог Тарифног броја ако се захтев односи на упис јединственог матичног броја грађана (ЈМБГ) или на промену података о уписаном ЈМБГ.*</w:t>
            </w:r>
            <w:r>
              <w:rPr>
                <w:rFonts w:ascii="Verdana"/>
                <w:b/>
                <w:i w:val="false"/>
                <w:color w:val="000000"/>
              </w:rPr>
              <w:t>6</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За упис државине у катастар непокретности плаћају се таксе из става 5. овог тарифног броја за упис права.*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упис предбележбе плаћају се таксе из става 5. овог тарифног броја за упис одговарајућег стварног права на непокретности, у ком случају су у износ таксе урачунати и трошкови уписа оправдања или брисања предбележбе.*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5. овог тарифног броја не плаћа се у поступку излагања на јавни увид података о непокретностима и стварним правима на њима.*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Таксе из ст. 2, 3. и 5. овог тарифног броја примењиваће се и у катастарским општинама у којима је још увек на снази катастар земљишта.*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се радња врши у поступку вештачења, износ таксе из става 4. овог тарифног броја увећава се за 100%.*</w:t>
            </w:r>
          </w:p>
          <w:p>
            <w:pPr>
              <w:spacing w:after="150"/>
              <w:ind w:left="0"/>
              <w:jc w:val="left"/>
            </w:pPr>
            <w:r>
              <w:rPr>
                <w:rFonts w:ascii="Verdana"/>
                <w:b/>
                <w:i w:val="false"/>
                <w:color w:val="000000"/>
                <w:sz w:val="22"/>
              </w:rPr>
              <w:t>Ако се захтев за списе и радње из овог тарифног броја подноси електронским путем, таксена обавеза за тај захтев и списе и радње који се у складу са тим захтевом доносе, односно врше настаје по њиховом издавању.***</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w:t>
            </w:r>
            <w:r>
              <w:rPr>
                <w:rFonts w:ascii="Verdana"/>
                <w:b w:val="false"/>
                <w:i w:val="false"/>
                <w:color w:val="000000"/>
                <w:vertAlign w:val="superscript"/>
              </w:rPr>
              <w:t>6</w:t>
            </w:r>
            <w:r>
              <w:rPr>
                <w:rFonts w:ascii="Verdana"/>
                <w:b w:val="false"/>
                <w:i w:val="false"/>
                <w:color w:val="000000"/>
                <w:sz w:val="22"/>
              </w:rPr>
              <w:t>Службени гласник РС, број 92/2023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215в*</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уверења и извештаја, из адресног регистра,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уверење о кућном броју, по објекту*</w:t>
            </w:r>
          </w:p>
        </w:tc>
        <w:tc>
          <w:tcPr>
            <w:tcW w:w="1899" w:type="dxa"/>
            <w:tcBorders/>
            <w:vAlign w:val="center"/>
          </w:tcPr>
          <w:p>
            <w:pPr>
              <w:spacing w:after="150"/>
              <w:ind w:left="0"/>
              <w:jc w:val="right"/>
            </w:pPr>
            <w:r>
              <w:rPr>
                <w:rFonts w:ascii="Verdana"/>
                <w:b/>
                <w:i w:val="false"/>
                <w:color w:val="000000"/>
                <w:sz w:val="22"/>
              </w:rPr>
              <w:t>780**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уверење о променама назива улице, односно трга, по улици/тргу*</w:t>
            </w:r>
          </w:p>
        </w:tc>
        <w:tc>
          <w:tcPr>
            <w:tcW w:w="1899" w:type="dxa"/>
            <w:tcBorders/>
            <w:vAlign w:val="center"/>
          </w:tcPr>
          <w:p>
            <w:pPr>
              <w:spacing w:after="150"/>
              <w:ind w:left="0"/>
              <w:jc w:val="right"/>
            </w:pPr>
            <w:r>
              <w:rPr>
                <w:rFonts w:ascii="Verdana"/>
                <w:b/>
                <w:i w:val="false"/>
                <w:color w:val="000000"/>
                <w:sz w:val="22"/>
              </w:rPr>
              <w:t>780**</w:t>
            </w:r>
          </w:p>
        </w:tc>
      </w:tr>
      <w:tr>
        <w:trPr>
          <w:trHeight w:val="90" w:hRule="atLeast"/>
        </w:trPr>
        <w:tc>
          <w:tcPr>
            <w:tcW w:w="12501" w:type="dxa"/>
            <w:tcBorders/>
            <w:vAlign w:val="center"/>
          </w:tcPr>
          <w:p>
            <w:pPr>
              <w:spacing w:after="150"/>
              <w:ind w:left="0"/>
              <w:jc w:val="left"/>
            </w:pPr>
            <w:r>
              <w:rPr>
                <w:rFonts w:ascii="Verdana"/>
                <w:b w:val="false"/>
                <w:i/>
                <w:color w:val="000000"/>
                <w:sz w:val="22"/>
              </w:rPr>
              <w:t>3) брисана је (види члан 32. Закона - 138/2022-274)</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color w:val="000000"/>
                <w:sz w:val="22"/>
              </w:rPr>
              <w:t>4) брисана је (види члан 32. Закона - 138/2022-274)</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color w:val="000000"/>
                <w:sz w:val="22"/>
              </w:rPr>
              <w:t>5) брисана је (види члан 32. Закона - 138/2022-274)</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color w:val="000000"/>
                <w:sz w:val="22"/>
              </w:rPr>
              <w:t>6) брисана је (види члан 32. Закона - 138/2022-274)</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провођење промена у бази података адресног регистра, и то за утврђивање кућног броја*</w:t>
            </w:r>
          </w:p>
        </w:tc>
        <w:tc>
          <w:tcPr>
            <w:tcW w:w="1899" w:type="dxa"/>
            <w:tcBorders/>
            <w:vAlign w:val="center"/>
          </w:tcPr>
          <w:p>
            <w:pPr>
              <w:spacing w:after="150"/>
              <w:ind w:left="0"/>
              <w:jc w:val="right"/>
            </w:pPr>
            <w:r>
              <w:rPr>
                <w:rFonts w:ascii="Verdana"/>
                <w:b/>
                <w:i w:val="false"/>
                <w:color w:val="000000"/>
                <w:sz w:val="22"/>
              </w:rPr>
              <w:t>3.350**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У износ таксе из става 1. тачка 1) овог тарифног броја урачунати су и трошкови који се односе на податке о евентуалним променама назива улице, односно трга и кућног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color w:val="000000"/>
                <w:sz w:val="22"/>
              </w:rPr>
              <w:t>Брисан је ранији став 2. (види члан 32. Закона - 138/2022-274)</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215г*</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података регистра просторних јединица, за границе просторних јединица у дигиталном облику,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Републику, по полигону*</w:t>
            </w:r>
          </w:p>
        </w:tc>
        <w:tc>
          <w:tcPr>
            <w:tcW w:w="1899" w:type="dxa"/>
            <w:tcBorders/>
            <w:vAlign w:val="center"/>
          </w:tcPr>
          <w:p>
            <w:pPr>
              <w:spacing w:after="150"/>
              <w:ind w:left="0"/>
              <w:jc w:val="right"/>
            </w:pPr>
            <w:r>
              <w:rPr>
                <w:rFonts w:ascii="Verdana"/>
                <w:b/>
                <w:i w:val="false"/>
                <w:color w:val="000000"/>
                <w:sz w:val="22"/>
              </w:rPr>
              <w:t>4.170**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аутономну покрајину, по полигону*</w:t>
            </w:r>
          </w:p>
        </w:tc>
        <w:tc>
          <w:tcPr>
            <w:tcW w:w="1899" w:type="dxa"/>
            <w:tcBorders/>
            <w:vAlign w:val="center"/>
          </w:tcPr>
          <w:p>
            <w:pPr>
              <w:spacing w:after="150"/>
              <w:ind w:left="0"/>
              <w:jc w:val="right"/>
            </w:pPr>
            <w:r>
              <w:rPr>
                <w:rFonts w:ascii="Verdana"/>
                <w:b/>
                <w:i w:val="false"/>
                <w:color w:val="000000"/>
                <w:sz w:val="22"/>
              </w:rPr>
              <w:t>1.670**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управни округ, по полигону*</w:t>
            </w:r>
          </w:p>
        </w:tc>
        <w:tc>
          <w:tcPr>
            <w:tcW w:w="1899" w:type="dxa"/>
            <w:tcBorders/>
            <w:vAlign w:val="center"/>
          </w:tcPr>
          <w:p>
            <w:pPr>
              <w:spacing w:after="150"/>
              <w:ind w:left="0"/>
              <w:jc w:val="right"/>
            </w:pPr>
            <w:r>
              <w:rPr>
                <w:rFonts w:ascii="Verdana"/>
                <w:b/>
                <w:i w:val="false"/>
                <w:color w:val="000000"/>
                <w:sz w:val="22"/>
              </w:rPr>
              <w:t>1.240**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катастарски срез, по полигону*</w:t>
            </w:r>
          </w:p>
        </w:tc>
        <w:tc>
          <w:tcPr>
            <w:tcW w:w="1899" w:type="dxa"/>
            <w:tcBorders/>
            <w:vAlign w:val="center"/>
          </w:tcPr>
          <w:p>
            <w:pPr>
              <w:spacing w:after="150"/>
              <w:ind w:left="0"/>
              <w:jc w:val="right"/>
            </w:pPr>
            <w:r>
              <w:rPr>
                <w:rFonts w:ascii="Verdana"/>
                <w:b/>
                <w:i w:val="false"/>
                <w:color w:val="000000"/>
                <w:sz w:val="22"/>
              </w:rPr>
              <w:t>830**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град, по полигону*</w:t>
            </w:r>
          </w:p>
        </w:tc>
        <w:tc>
          <w:tcPr>
            <w:tcW w:w="1899" w:type="dxa"/>
            <w:tcBorders/>
            <w:vAlign w:val="center"/>
          </w:tcPr>
          <w:p>
            <w:pPr>
              <w:spacing w:after="150"/>
              <w:ind w:left="0"/>
              <w:jc w:val="right"/>
            </w:pPr>
            <w:r>
              <w:rPr>
                <w:rFonts w:ascii="Verdana"/>
                <w:b/>
                <w:i w:val="false"/>
                <w:color w:val="000000"/>
                <w:sz w:val="22"/>
              </w:rPr>
              <w:t>830**</w:t>
            </w:r>
          </w:p>
        </w:tc>
      </w:tr>
      <w:tr>
        <w:trPr>
          <w:trHeight w:val="90" w:hRule="atLeast"/>
        </w:trPr>
        <w:tc>
          <w:tcPr>
            <w:tcW w:w="12501" w:type="dxa"/>
            <w:tcBorders/>
            <w:vAlign w:val="center"/>
          </w:tcPr>
          <w:p>
            <w:pPr>
              <w:spacing w:after="150"/>
              <w:ind w:left="0"/>
              <w:jc w:val="left"/>
            </w:pPr>
            <w:r>
              <w:rPr>
                <w:rFonts w:ascii="Verdana"/>
                <w:b/>
                <w:i w:val="false"/>
                <w:color w:val="000000"/>
                <w:sz w:val="22"/>
              </w:rPr>
              <w:t>6) за општину, по полигону*</w:t>
            </w:r>
          </w:p>
        </w:tc>
        <w:tc>
          <w:tcPr>
            <w:tcW w:w="1899" w:type="dxa"/>
            <w:tcBorders/>
            <w:vAlign w:val="center"/>
          </w:tcPr>
          <w:p>
            <w:pPr>
              <w:spacing w:after="150"/>
              <w:ind w:left="0"/>
              <w:jc w:val="right"/>
            </w:pPr>
            <w:r>
              <w:rPr>
                <w:rFonts w:ascii="Verdana"/>
                <w:b/>
                <w:i w:val="false"/>
                <w:color w:val="000000"/>
                <w:sz w:val="22"/>
              </w:rPr>
              <w:t>480**</w:t>
            </w:r>
          </w:p>
        </w:tc>
      </w:tr>
      <w:tr>
        <w:trPr>
          <w:trHeight w:val="90" w:hRule="atLeast"/>
        </w:trPr>
        <w:tc>
          <w:tcPr>
            <w:tcW w:w="12501" w:type="dxa"/>
            <w:tcBorders/>
            <w:vAlign w:val="center"/>
          </w:tcPr>
          <w:p>
            <w:pPr>
              <w:spacing w:after="150"/>
              <w:ind w:left="0"/>
              <w:jc w:val="left"/>
            </w:pPr>
            <w:r>
              <w:rPr>
                <w:rFonts w:ascii="Verdana"/>
                <w:b/>
                <w:i w:val="false"/>
                <w:color w:val="000000"/>
                <w:sz w:val="22"/>
              </w:rPr>
              <w:t>7) за насељено место, по полигону*</w:t>
            </w:r>
          </w:p>
        </w:tc>
        <w:tc>
          <w:tcPr>
            <w:tcW w:w="1899" w:type="dxa"/>
            <w:tcBorders/>
            <w:vAlign w:val="center"/>
          </w:tcPr>
          <w:p>
            <w:pPr>
              <w:spacing w:after="150"/>
              <w:ind w:left="0"/>
              <w:jc w:val="right"/>
            </w:pPr>
            <w:r>
              <w:rPr>
                <w:rFonts w:ascii="Verdana"/>
                <w:b/>
                <w:i w:val="false"/>
                <w:color w:val="000000"/>
                <w:sz w:val="22"/>
              </w:rPr>
              <w:t>50**</w:t>
            </w:r>
          </w:p>
        </w:tc>
      </w:tr>
      <w:tr>
        <w:trPr>
          <w:trHeight w:val="90" w:hRule="atLeast"/>
        </w:trPr>
        <w:tc>
          <w:tcPr>
            <w:tcW w:w="12501" w:type="dxa"/>
            <w:tcBorders/>
            <w:vAlign w:val="center"/>
          </w:tcPr>
          <w:p>
            <w:pPr>
              <w:spacing w:after="150"/>
              <w:ind w:left="0"/>
              <w:jc w:val="left"/>
            </w:pPr>
            <w:r>
              <w:rPr>
                <w:rFonts w:ascii="Verdana"/>
                <w:b/>
                <w:i w:val="false"/>
                <w:color w:val="000000"/>
                <w:sz w:val="22"/>
              </w:rPr>
              <w:t>8) за катастарску општину, по полигону*</w:t>
            </w:r>
          </w:p>
        </w:tc>
        <w:tc>
          <w:tcPr>
            <w:tcW w:w="1899" w:type="dxa"/>
            <w:tcBorders/>
            <w:vAlign w:val="center"/>
          </w:tcPr>
          <w:p>
            <w:pPr>
              <w:spacing w:after="150"/>
              <w:ind w:left="0"/>
              <w:jc w:val="right"/>
            </w:pPr>
            <w:r>
              <w:rPr>
                <w:rFonts w:ascii="Verdana"/>
                <w:b/>
                <w:i w:val="false"/>
                <w:color w:val="000000"/>
                <w:sz w:val="22"/>
              </w:rPr>
              <w:t>50**</w:t>
            </w:r>
          </w:p>
        </w:tc>
      </w:tr>
      <w:tr>
        <w:trPr>
          <w:trHeight w:val="90" w:hRule="atLeast"/>
        </w:trPr>
        <w:tc>
          <w:tcPr>
            <w:tcW w:w="12501" w:type="dxa"/>
            <w:tcBorders/>
            <w:vAlign w:val="center"/>
          </w:tcPr>
          <w:p>
            <w:pPr>
              <w:spacing w:after="150"/>
              <w:ind w:left="0"/>
              <w:jc w:val="left"/>
            </w:pPr>
            <w:r>
              <w:rPr>
                <w:rFonts w:ascii="Verdana"/>
                <w:b/>
                <w:i w:val="false"/>
                <w:color w:val="000000"/>
                <w:sz w:val="22"/>
              </w:rPr>
              <w:t>9) за месну заједницу, по полигону*</w:t>
            </w:r>
          </w:p>
        </w:tc>
        <w:tc>
          <w:tcPr>
            <w:tcW w:w="1899" w:type="dxa"/>
            <w:tcBorders/>
            <w:vAlign w:val="center"/>
          </w:tcPr>
          <w:p>
            <w:pPr>
              <w:spacing w:after="150"/>
              <w:ind w:left="0"/>
              <w:jc w:val="right"/>
            </w:pPr>
            <w:r>
              <w:rPr>
                <w:rFonts w:ascii="Verdana"/>
                <w:b/>
                <w:i w:val="false"/>
                <w:color w:val="000000"/>
                <w:sz w:val="22"/>
              </w:rPr>
              <w:t>30**</w:t>
            </w:r>
          </w:p>
        </w:tc>
      </w:tr>
      <w:tr>
        <w:trPr>
          <w:trHeight w:val="90" w:hRule="atLeast"/>
        </w:trPr>
        <w:tc>
          <w:tcPr>
            <w:tcW w:w="12501" w:type="dxa"/>
            <w:tcBorders/>
            <w:vAlign w:val="center"/>
          </w:tcPr>
          <w:p>
            <w:pPr>
              <w:spacing w:after="150"/>
              <w:ind w:left="0"/>
              <w:jc w:val="left"/>
            </w:pPr>
            <w:r>
              <w:rPr>
                <w:rFonts w:ascii="Verdana"/>
                <w:b/>
                <w:i w:val="false"/>
                <w:color w:val="000000"/>
                <w:sz w:val="22"/>
              </w:rPr>
              <w:t>10) за статистички круг, по полигону*</w:t>
            </w:r>
          </w:p>
        </w:tc>
        <w:tc>
          <w:tcPr>
            <w:tcW w:w="1899" w:type="dxa"/>
            <w:tcBorders/>
            <w:vAlign w:val="center"/>
          </w:tcPr>
          <w:p>
            <w:pPr>
              <w:spacing w:after="150"/>
              <w:ind w:left="0"/>
              <w:jc w:val="right"/>
            </w:pPr>
            <w:r>
              <w:rPr>
                <w:rFonts w:ascii="Verdana"/>
                <w:b/>
                <w:i w:val="false"/>
                <w:color w:val="000000"/>
                <w:sz w:val="22"/>
              </w:rPr>
              <w:t>20**</w:t>
            </w:r>
          </w:p>
        </w:tc>
      </w:tr>
      <w:tr>
        <w:trPr>
          <w:trHeight w:val="90" w:hRule="atLeast"/>
        </w:trPr>
        <w:tc>
          <w:tcPr>
            <w:tcW w:w="12501" w:type="dxa"/>
            <w:tcBorders/>
            <w:vAlign w:val="center"/>
          </w:tcPr>
          <w:p>
            <w:pPr>
              <w:spacing w:after="150"/>
              <w:ind w:left="0"/>
              <w:jc w:val="left"/>
            </w:pPr>
            <w:r>
              <w:rPr>
                <w:rFonts w:ascii="Verdana"/>
                <w:b/>
                <w:i w:val="false"/>
                <w:color w:val="000000"/>
                <w:sz w:val="22"/>
              </w:rPr>
              <w:t>11) за пописни круг, по полигону*</w:t>
            </w:r>
          </w:p>
        </w:tc>
        <w:tc>
          <w:tcPr>
            <w:tcW w:w="1899" w:type="dxa"/>
            <w:tcBorders/>
            <w:vAlign w:val="center"/>
          </w:tcPr>
          <w:p>
            <w:pPr>
              <w:spacing w:after="150"/>
              <w:ind w:left="0"/>
              <w:jc w:val="right"/>
            </w:pPr>
            <w:r>
              <w:rPr>
                <w:rFonts w:ascii="Verdana"/>
                <w:b/>
                <w:i w:val="false"/>
                <w:color w:val="000000"/>
                <w:sz w:val="22"/>
              </w:rPr>
              <w:t>10**</w:t>
            </w:r>
          </w:p>
        </w:tc>
      </w:tr>
      <w:tr>
        <w:trPr>
          <w:trHeight w:val="90" w:hRule="atLeast"/>
        </w:trPr>
        <w:tc>
          <w:tcPr>
            <w:tcW w:w="12501" w:type="dxa"/>
            <w:tcBorders/>
            <w:vAlign w:val="center"/>
          </w:tcPr>
          <w:p>
            <w:pPr>
              <w:spacing w:after="150"/>
              <w:ind w:left="0"/>
              <w:jc w:val="left"/>
            </w:pPr>
            <w:r>
              <w:rPr>
                <w:rFonts w:ascii="Verdana"/>
                <w:b/>
                <w:i w:val="false"/>
                <w:color w:val="000000"/>
                <w:sz w:val="22"/>
              </w:rPr>
              <w:t>12) за границе свих општина, градова, управних округа и аутономних покрајина у Републици*</w:t>
            </w:r>
          </w:p>
        </w:tc>
        <w:tc>
          <w:tcPr>
            <w:tcW w:w="1899" w:type="dxa"/>
            <w:tcBorders/>
            <w:vAlign w:val="center"/>
          </w:tcPr>
          <w:p>
            <w:pPr>
              <w:spacing w:after="150"/>
              <w:ind w:left="0"/>
              <w:jc w:val="right"/>
            </w:pPr>
            <w:r>
              <w:rPr>
                <w:rFonts w:ascii="Verdana"/>
                <w:b/>
                <w:i w:val="false"/>
                <w:color w:val="000000"/>
                <w:sz w:val="22"/>
              </w:rPr>
              <w:t>68.390**</w:t>
            </w:r>
          </w:p>
        </w:tc>
      </w:tr>
      <w:tr>
        <w:trPr>
          <w:trHeight w:val="90" w:hRule="atLeast"/>
        </w:trPr>
        <w:tc>
          <w:tcPr>
            <w:tcW w:w="12501" w:type="dxa"/>
            <w:tcBorders/>
            <w:vAlign w:val="center"/>
          </w:tcPr>
          <w:p>
            <w:pPr>
              <w:spacing w:after="150"/>
              <w:ind w:left="0"/>
              <w:jc w:val="left"/>
            </w:pPr>
            <w:r>
              <w:rPr>
                <w:rFonts w:ascii="Verdana"/>
                <w:b/>
                <w:i w:val="false"/>
                <w:color w:val="000000"/>
                <w:sz w:val="22"/>
              </w:rPr>
              <w:t>13) за границе свих просторних јединица у Републици*</w:t>
            </w:r>
          </w:p>
        </w:tc>
        <w:tc>
          <w:tcPr>
            <w:tcW w:w="1899" w:type="dxa"/>
            <w:tcBorders/>
            <w:vAlign w:val="center"/>
          </w:tcPr>
          <w:p>
            <w:pPr>
              <w:spacing w:after="150"/>
              <w:ind w:left="0"/>
              <w:jc w:val="right"/>
            </w:pPr>
            <w:r>
              <w:rPr>
                <w:rFonts w:ascii="Verdana"/>
                <w:b/>
                <w:i w:val="false"/>
                <w:color w:val="000000"/>
                <w:sz w:val="22"/>
              </w:rPr>
              <w:t>426.860**</w:t>
            </w:r>
          </w:p>
        </w:tc>
      </w:tr>
      <w:tr>
        <w:trPr>
          <w:trHeight w:val="90" w:hRule="atLeast"/>
        </w:trPr>
        <w:tc>
          <w:tcPr>
            <w:tcW w:w="12501" w:type="dxa"/>
            <w:tcBorders/>
            <w:vAlign w:val="center"/>
          </w:tcPr>
          <w:p>
            <w:pPr>
              <w:spacing w:after="150"/>
              <w:ind w:left="0"/>
              <w:jc w:val="left"/>
            </w:pPr>
            <w:r>
              <w:rPr>
                <w:rFonts w:ascii="Verdana"/>
                <w:b/>
                <w:i w:val="false"/>
                <w:color w:val="000000"/>
                <w:sz w:val="22"/>
              </w:rPr>
              <w:t>14) за границе свих просторних јединица у аутономној покрајини*</w:t>
            </w:r>
          </w:p>
        </w:tc>
        <w:tc>
          <w:tcPr>
            <w:tcW w:w="1899" w:type="dxa"/>
            <w:tcBorders/>
            <w:vAlign w:val="center"/>
          </w:tcPr>
          <w:p>
            <w:pPr>
              <w:spacing w:after="150"/>
              <w:ind w:left="0"/>
              <w:jc w:val="right"/>
            </w:pPr>
            <w:r>
              <w:rPr>
                <w:rFonts w:ascii="Verdana"/>
                <w:b/>
                <w:i w:val="false"/>
                <w:color w:val="000000"/>
                <w:sz w:val="22"/>
              </w:rPr>
              <w:t>172.010**</w:t>
            </w:r>
          </w:p>
        </w:tc>
      </w:tr>
      <w:tr>
        <w:trPr>
          <w:trHeight w:val="90" w:hRule="atLeast"/>
        </w:trPr>
        <w:tc>
          <w:tcPr>
            <w:tcW w:w="12501" w:type="dxa"/>
            <w:tcBorders/>
            <w:vAlign w:val="center"/>
          </w:tcPr>
          <w:p>
            <w:pPr>
              <w:spacing w:after="150"/>
              <w:ind w:left="0"/>
              <w:jc w:val="left"/>
            </w:pPr>
            <w:r>
              <w:rPr>
                <w:rFonts w:ascii="Verdana"/>
                <w:b/>
                <w:i w:val="false"/>
                <w:color w:val="000000"/>
                <w:sz w:val="22"/>
              </w:rPr>
              <w:t>15) за границе свих просторних јединица у управном округу*</w:t>
            </w:r>
          </w:p>
        </w:tc>
        <w:tc>
          <w:tcPr>
            <w:tcW w:w="1899" w:type="dxa"/>
            <w:tcBorders/>
            <w:vAlign w:val="center"/>
          </w:tcPr>
          <w:p>
            <w:pPr>
              <w:spacing w:after="150"/>
              <w:ind w:left="0"/>
              <w:jc w:val="right"/>
            </w:pPr>
            <w:r>
              <w:rPr>
                <w:rFonts w:ascii="Verdana"/>
                <w:b/>
                <w:i w:val="false"/>
                <w:color w:val="000000"/>
                <w:sz w:val="22"/>
              </w:rPr>
              <w:t>128.080**</w:t>
            </w:r>
          </w:p>
        </w:tc>
      </w:tr>
      <w:tr>
        <w:trPr>
          <w:trHeight w:val="90" w:hRule="atLeast"/>
        </w:trPr>
        <w:tc>
          <w:tcPr>
            <w:tcW w:w="12501" w:type="dxa"/>
            <w:tcBorders/>
            <w:vAlign w:val="center"/>
          </w:tcPr>
          <w:p>
            <w:pPr>
              <w:spacing w:after="150"/>
              <w:ind w:left="0"/>
              <w:jc w:val="left"/>
            </w:pPr>
            <w:r>
              <w:rPr>
                <w:rFonts w:ascii="Verdana"/>
                <w:b/>
                <w:i w:val="false"/>
                <w:color w:val="000000"/>
                <w:sz w:val="22"/>
              </w:rPr>
              <w:t>16) за границе свих просторних јединица у општини*</w:t>
            </w:r>
          </w:p>
        </w:tc>
        <w:tc>
          <w:tcPr>
            <w:tcW w:w="1899" w:type="dxa"/>
            <w:tcBorders/>
            <w:vAlign w:val="center"/>
          </w:tcPr>
          <w:p>
            <w:pPr>
              <w:spacing w:after="150"/>
              <w:ind w:left="0"/>
              <w:jc w:val="right"/>
            </w:pPr>
            <w:r>
              <w:rPr>
                <w:rFonts w:ascii="Verdana"/>
                <w:b/>
                <w:i w:val="false"/>
                <w:color w:val="000000"/>
                <w:sz w:val="22"/>
              </w:rPr>
              <w:t>51.220**</w:t>
            </w:r>
          </w:p>
        </w:tc>
      </w:tr>
      <w:tr>
        <w:trPr>
          <w:trHeight w:val="90" w:hRule="atLeast"/>
        </w:trPr>
        <w:tc>
          <w:tcPr>
            <w:tcW w:w="12501" w:type="dxa"/>
            <w:tcBorders/>
            <w:vAlign w:val="center"/>
          </w:tcPr>
          <w:p>
            <w:pPr>
              <w:spacing w:after="150"/>
              <w:ind w:left="0"/>
              <w:jc w:val="left"/>
            </w:pPr>
            <w:r>
              <w:rPr>
                <w:rFonts w:ascii="Verdana"/>
                <w:b/>
                <w:i w:val="false"/>
                <w:color w:val="000000"/>
                <w:sz w:val="22"/>
              </w:rPr>
              <w:t>17) за границе управних округа, по теми*</w:t>
            </w:r>
          </w:p>
        </w:tc>
        <w:tc>
          <w:tcPr>
            <w:tcW w:w="1899" w:type="dxa"/>
            <w:tcBorders/>
            <w:vAlign w:val="center"/>
          </w:tcPr>
          <w:p>
            <w:pPr>
              <w:spacing w:after="150"/>
              <w:ind w:left="0"/>
              <w:jc w:val="right"/>
            </w:pPr>
            <w:r>
              <w:rPr>
                <w:rFonts w:ascii="Verdana"/>
                <w:b/>
                <w:i w:val="false"/>
                <w:color w:val="000000"/>
                <w:sz w:val="22"/>
              </w:rPr>
              <w:t>12.790**</w:t>
            </w:r>
          </w:p>
        </w:tc>
      </w:tr>
      <w:tr>
        <w:trPr>
          <w:trHeight w:val="90" w:hRule="atLeast"/>
        </w:trPr>
        <w:tc>
          <w:tcPr>
            <w:tcW w:w="12501" w:type="dxa"/>
            <w:tcBorders/>
            <w:vAlign w:val="center"/>
          </w:tcPr>
          <w:p>
            <w:pPr>
              <w:spacing w:after="150"/>
              <w:ind w:left="0"/>
              <w:jc w:val="left"/>
            </w:pPr>
            <w:r>
              <w:rPr>
                <w:rFonts w:ascii="Verdana"/>
                <w:b/>
                <w:i w:val="false"/>
                <w:color w:val="000000"/>
                <w:sz w:val="22"/>
              </w:rPr>
              <w:t>18) за границе катастарских срезова, по теми*</w:t>
            </w:r>
          </w:p>
        </w:tc>
        <w:tc>
          <w:tcPr>
            <w:tcW w:w="1899" w:type="dxa"/>
            <w:tcBorders/>
            <w:vAlign w:val="center"/>
          </w:tcPr>
          <w:p>
            <w:pPr>
              <w:spacing w:after="150"/>
              <w:ind w:left="0"/>
              <w:jc w:val="right"/>
            </w:pPr>
            <w:r>
              <w:rPr>
                <w:rFonts w:ascii="Verdana"/>
                <w:b/>
                <w:i w:val="false"/>
                <w:color w:val="000000"/>
                <w:sz w:val="22"/>
              </w:rPr>
              <w:t>33.300**</w:t>
            </w:r>
          </w:p>
        </w:tc>
      </w:tr>
      <w:tr>
        <w:trPr>
          <w:trHeight w:val="90" w:hRule="atLeast"/>
        </w:trPr>
        <w:tc>
          <w:tcPr>
            <w:tcW w:w="12501" w:type="dxa"/>
            <w:tcBorders/>
            <w:vAlign w:val="center"/>
          </w:tcPr>
          <w:p>
            <w:pPr>
              <w:spacing w:after="150"/>
              <w:ind w:left="0"/>
              <w:jc w:val="left"/>
            </w:pPr>
            <w:r>
              <w:rPr>
                <w:rFonts w:ascii="Verdana"/>
                <w:b/>
                <w:i w:val="false"/>
                <w:color w:val="000000"/>
                <w:sz w:val="22"/>
              </w:rPr>
              <w:t>19) за границе градова, по теми*</w:t>
            </w:r>
          </w:p>
        </w:tc>
        <w:tc>
          <w:tcPr>
            <w:tcW w:w="1899" w:type="dxa"/>
            <w:tcBorders/>
            <w:vAlign w:val="center"/>
          </w:tcPr>
          <w:p>
            <w:pPr>
              <w:spacing w:after="150"/>
              <w:ind w:left="0"/>
              <w:jc w:val="right"/>
            </w:pPr>
            <w:r>
              <w:rPr>
                <w:rFonts w:ascii="Verdana"/>
                <w:b/>
                <w:i w:val="false"/>
                <w:color w:val="000000"/>
                <w:sz w:val="22"/>
              </w:rPr>
              <w:t>11.520**</w:t>
            </w:r>
          </w:p>
        </w:tc>
      </w:tr>
      <w:tr>
        <w:trPr>
          <w:trHeight w:val="90" w:hRule="atLeast"/>
        </w:trPr>
        <w:tc>
          <w:tcPr>
            <w:tcW w:w="12501" w:type="dxa"/>
            <w:tcBorders/>
            <w:vAlign w:val="center"/>
          </w:tcPr>
          <w:p>
            <w:pPr>
              <w:spacing w:after="150"/>
              <w:ind w:left="0"/>
              <w:jc w:val="left"/>
            </w:pPr>
            <w:r>
              <w:rPr>
                <w:rFonts w:ascii="Verdana"/>
                <w:b/>
                <w:i w:val="false"/>
                <w:color w:val="000000"/>
                <w:sz w:val="22"/>
              </w:rPr>
              <w:t>20) за границе општина, по теми*</w:t>
            </w:r>
          </w:p>
        </w:tc>
        <w:tc>
          <w:tcPr>
            <w:tcW w:w="1899" w:type="dxa"/>
            <w:tcBorders/>
            <w:vAlign w:val="center"/>
          </w:tcPr>
          <w:p>
            <w:pPr>
              <w:spacing w:after="150"/>
              <w:ind w:left="0"/>
              <w:jc w:val="right"/>
            </w:pPr>
            <w:r>
              <w:rPr>
                <w:rFonts w:ascii="Verdana"/>
                <w:b/>
                <w:i w:val="false"/>
                <w:color w:val="000000"/>
                <w:sz w:val="22"/>
              </w:rPr>
              <w:t>47.400**</w:t>
            </w:r>
          </w:p>
        </w:tc>
      </w:tr>
      <w:tr>
        <w:trPr>
          <w:trHeight w:val="90" w:hRule="atLeast"/>
        </w:trPr>
        <w:tc>
          <w:tcPr>
            <w:tcW w:w="12501" w:type="dxa"/>
            <w:tcBorders/>
            <w:vAlign w:val="center"/>
          </w:tcPr>
          <w:p>
            <w:pPr>
              <w:spacing w:after="150"/>
              <w:ind w:left="0"/>
              <w:jc w:val="left"/>
            </w:pPr>
            <w:r>
              <w:rPr>
                <w:rFonts w:ascii="Verdana"/>
                <w:b/>
                <w:i w:val="false"/>
                <w:color w:val="000000"/>
                <w:sz w:val="22"/>
              </w:rPr>
              <w:t>21) за границе насељених места, по теми*</w:t>
            </w:r>
          </w:p>
        </w:tc>
        <w:tc>
          <w:tcPr>
            <w:tcW w:w="1899" w:type="dxa"/>
            <w:tcBorders/>
            <w:vAlign w:val="center"/>
          </w:tcPr>
          <w:p>
            <w:pPr>
              <w:spacing w:after="150"/>
              <w:ind w:left="0"/>
              <w:jc w:val="right"/>
            </w:pPr>
            <w:r>
              <w:rPr>
                <w:rFonts w:ascii="Verdana"/>
                <w:b/>
                <w:i w:val="false"/>
                <w:color w:val="000000"/>
                <w:sz w:val="22"/>
              </w:rPr>
              <w:t>85.170**</w:t>
            </w:r>
          </w:p>
        </w:tc>
      </w:tr>
      <w:tr>
        <w:trPr>
          <w:trHeight w:val="90" w:hRule="atLeast"/>
        </w:trPr>
        <w:tc>
          <w:tcPr>
            <w:tcW w:w="12501" w:type="dxa"/>
            <w:tcBorders/>
            <w:vAlign w:val="center"/>
          </w:tcPr>
          <w:p>
            <w:pPr>
              <w:spacing w:after="150"/>
              <w:ind w:left="0"/>
              <w:jc w:val="left"/>
            </w:pPr>
            <w:r>
              <w:rPr>
                <w:rFonts w:ascii="Verdana"/>
                <w:b/>
                <w:i w:val="false"/>
                <w:color w:val="000000"/>
                <w:sz w:val="22"/>
              </w:rPr>
              <w:t>22) за границе катастарских општина, по теми*</w:t>
            </w:r>
          </w:p>
        </w:tc>
        <w:tc>
          <w:tcPr>
            <w:tcW w:w="1899" w:type="dxa"/>
            <w:tcBorders/>
            <w:vAlign w:val="center"/>
          </w:tcPr>
          <w:p>
            <w:pPr>
              <w:spacing w:after="150"/>
              <w:ind w:left="0"/>
              <w:jc w:val="right"/>
            </w:pPr>
            <w:r>
              <w:rPr>
                <w:rFonts w:ascii="Verdana"/>
                <w:b/>
                <w:i w:val="false"/>
                <w:color w:val="000000"/>
                <w:sz w:val="22"/>
              </w:rPr>
              <w:t>103.760**</w:t>
            </w:r>
          </w:p>
        </w:tc>
      </w:tr>
      <w:tr>
        <w:trPr>
          <w:trHeight w:val="90" w:hRule="atLeast"/>
        </w:trPr>
        <w:tc>
          <w:tcPr>
            <w:tcW w:w="12501" w:type="dxa"/>
            <w:tcBorders/>
            <w:vAlign w:val="center"/>
          </w:tcPr>
          <w:p>
            <w:pPr>
              <w:spacing w:after="150"/>
              <w:ind w:left="0"/>
              <w:jc w:val="left"/>
            </w:pPr>
            <w:r>
              <w:rPr>
                <w:rFonts w:ascii="Verdana"/>
                <w:b/>
                <w:i w:val="false"/>
                <w:color w:val="000000"/>
                <w:sz w:val="22"/>
              </w:rPr>
              <w:t>23) за границе месних заједница, по теми*</w:t>
            </w:r>
          </w:p>
        </w:tc>
        <w:tc>
          <w:tcPr>
            <w:tcW w:w="1899" w:type="dxa"/>
            <w:tcBorders/>
            <w:vAlign w:val="center"/>
          </w:tcPr>
          <w:p>
            <w:pPr>
              <w:spacing w:after="150"/>
              <w:ind w:left="0"/>
              <w:jc w:val="right"/>
            </w:pPr>
            <w:r>
              <w:rPr>
                <w:rFonts w:ascii="Verdana"/>
                <w:b/>
                <w:i w:val="false"/>
                <w:color w:val="000000"/>
                <w:sz w:val="22"/>
              </w:rPr>
              <w:t>70.450**</w:t>
            </w:r>
          </w:p>
        </w:tc>
      </w:tr>
      <w:tr>
        <w:trPr>
          <w:trHeight w:val="90" w:hRule="atLeast"/>
        </w:trPr>
        <w:tc>
          <w:tcPr>
            <w:tcW w:w="12501" w:type="dxa"/>
            <w:tcBorders/>
            <w:vAlign w:val="center"/>
          </w:tcPr>
          <w:p>
            <w:pPr>
              <w:spacing w:after="150"/>
              <w:ind w:left="0"/>
              <w:jc w:val="left"/>
            </w:pPr>
            <w:r>
              <w:rPr>
                <w:rFonts w:ascii="Verdana"/>
                <w:b/>
                <w:i w:val="false"/>
                <w:color w:val="000000"/>
                <w:sz w:val="22"/>
              </w:rPr>
              <w:t>24) за границе статистичких кругова, по теми*</w:t>
            </w:r>
          </w:p>
        </w:tc>
        <w:tc>
          <w:tcPr>
            <w:tcW w:w="1899" w:type="dxa"/>
            <w:tcBorders/>
            <w:vAlign w:val="center"/>
          </w:tcPr>
          <w:p>
            <w:pPr>
              <w:spacing w:after="150"/>
              <w:ind w:left="0"/>
              <w:jc w:val="right"/>
            </w:pPr>
            <w:r>
              <w:rPr>
                <w:rFonts w:ascii="Verdana"/>
                <w:b/>
                <w:i w:val="false"/>
                <w:color w:val="000000"/>
                <w:sz w:val="22"/>
              </w:rPr>
              <w:t>153.680**</w:t>
            </w:r>
          </w:p>
        </w:tc>
      </w:tr>
      <w:tr>
        <w:trPr>
          <w:trHeight w:val="90" w:hRule="atLeast"/>
        </w:trPr>
        <w:tc>
          <w:tcPr>
            <w:tcW w:w="12501" w:type="dxa"/>
            <w:tcBorders/>
            <w:vAlign w:val="center"/>
          </w:tcPr>
          <w:p>
            <w:pPr>
              <w:spacing w:after="150"/>
              <w:ind w:left="0"/>
              <w:jc w:val="left"/>
            </w:pPr>
            <w:r>
              <w:rPr>
                <w:rFonts w:ascii="Verdana"/>
                <w:b/>
                <w:i w:val="false"/>
                <w:color w:val="000000"/>
                <w:sz w:val="22"/>
              </w:rPr>
              <w:t>25) за границе пописних кругова, по теми*</w:t>
            </w:r>
          </w:p>
        </w:tc>
        <w:tc>
          <w:tcPr>
            <w:tcW w:w="1899" w:type="dxa"/>
            <w:tcBorders/>
            <w:vAlign w:val="center"/>
          </w:tcPr>
          <w:p>
            <w:pPr>
              <w:spacing w:after="150"/>
              <w:ind w:left="0"/>
              <w:jc w:val="right"/>
            </w:pPr>
            <w:r>
              <w:rPr>
                <w:rFonts w:ascii="Verdana"/>
                <w:b/>
                <w:i w:val="false"/>
                <w:color w:val="000000"/>
                <w:sz w:val="22"/>
              </w:rPr>
              <w:t>230.530**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215д*</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података премера водова, и то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координате граничних тачака (x, y), односно извод из записника геодетског мерења, по граничној тачки*</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копију скице мерења појединог вода, по метру (m)*</w:t>
            </w:r>
          </w:p>
        </w:tc>
        <w:tc>
          <w:tcPr>
            <w:tcW w:w="1899" w:type="dxa"/>
            <w:tcBorders/>
            <w:vAlign w:val="center"/>
          </w:tcPr>
          <w:p>
            <w:pPr>
              <w:spacing w:after="150"/>
              <w:ind w:left="0"/>
              <w:jc w:val="right"/>
            </w:pPr>
            <w:r>
              <w:rPr>
                <w:rFonts w:ascii="Verdana"/>
                <w:b/>
                <w:i w:val="false"/>
                <w:color w:val="000000"/>
                <w:sz w:val="22"/>
              </w:rPr>
              <w:t>10**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података катастра водова,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катастарски план водова у аналогном облику, по dm²*</w:t>
            </w:r>
          </w:p>
        </w:tc>
        <w:tc>
          <w:tcPr>
            <w:tcW w:w="1899" w:type="dxa"/>
            <w:tcBorders/>
            <w:vAlign w:val="center"/>
          </w:tcPr>
          <w:p>
            <w:pPr>
              <w:spacing w:after="150"/>
              <w:ind w:left="0"/>
              <w:jc w:val="right"/>
            </w:pPr>
            <w:r>
              <w:rPr>
                <w:rFonts w:ascii="Verdana"/>
                <w:b/>
                <w:i w:val="false"/>
                <w:color w:val="000000"/>
                <w:sz w:val="22"/>
              </w:rPr>
              <w:t>900**</w:t>
            </w:r>
          </w:p>
        </w:tc>
      </w:tr>
      <w:tr>
        <w:trPr>
          <w:trHeight w:val="90" w:hRule="atLeast"/>
        </w:trPr>
        <w:tc>
          <w:tcPr>
            <w:tcW w:w="12501" w:type="dxa"/>
            <w:tcBorders/>
            <w:vAlign w:val="center"/>
          </w:tcPr>
          <w:p>
            <w:pPr>
              <w:spacing w:after="150"/>
              <w:ind w:left="0"/>
              <w:jc w:val="left"/>
            </w:pPr>
            <w:r>
              <w:rPr>
                <w:rFonts w:ascii="Verdana"/>
                <w:b/>
                <w:i w:val="false"/>
                <w:color w:val="000000"/>
                <w:sz w:val="22"/>
              </w:rPr>
              <w:t>2) катастарски план водова у растерском (геореференцираном) облику, по dm²*</w:t>
            </w:r>
          </w:p>
        </w:tc>
        <w:tc>
          <w:tcPr>
            <w:tcW w:w="1899" w:type="dxa"/>
            <w:tcBorders/>
            <w:vAlign w:val="center"/>
          </w:tcPr>
          <w:p>
            <w:pPr>
              <w:spacing w:after="150"/>
              <w:ind w:left="0"/>
              <w:jc w:val="right"/>
            </w:pPr>
            <w:r>
              <w:rPr>
                <w:rFonts w:ascii="Verdana"/>
                <w:b/>
                <w:i w:val="false"/>
                <w:color w:val="000000"/>
                <w:sz w:val="22"/>
              </w:rPr>
              <w:t>1.200***</w:t>
            </w:r>
          </w:p>
        </w:tc>
      </w:tr>
      <w:tr>
        <w:trPr>
          <w:trHeight w:val="90" w:hRule="atLeast"/>
        </w:trPr>
        <w:tc>
          <w:tcPr>
            <w:tcW w:w="12501" w:type="dxa"/>
            <w:tcBorders/>
            <w:vAlign w:val="center"/>
          </w:tcPr>
          <w:p>
            <w:pPr>
              <w:spacing w:after="150"/>
              <w:ind w:left="0"/>
              <w:jc w:val="left"/>
            </w:pPr>
            <w:r>
              <w:rPr>
                <w:rFonts w:ascii="Verdana"/>
                <w:b/>
                <w:i w:val="false"/>
                <w:color w:val="000000"/>
                <w:sz w:val="22"/>
              </w:rPr>
              <w:t>3) катастарски план водова у векторском облику, по dm²*</w:t>
            </w:r>
          </w:p>
        </w:tc>
        <w:tc>
          <w:tcPr>
            <w:tcW w:w="1899" w:type="dxa"/>
            <w:tcBorders/>
            <w:vAlign w:val="center"/>
          </w:tcPr>
          <w:p>
            <w:pPr>
              <w:spacing w:after="150"/>
              <w:ind w:left="0"/>
              <w:jc w:val="right"/>
            </w:pPr>
            <w:r>
              <w:rPr>
                <w:rFonts w:ascii="Verdana"/>
                <w:b/>
                <w:i w:val="false"/>
                <w:color w:val="000000"/>
                <w:sz w:val="22"/>
              </w:rPr>
              <w:t>2.000***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исправа, и то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лист водова – за један вод*</w:t>
            </w:r>
          </w:p>
        </w:tc>
        <w:tc>
          <w:tcPr>
            <w:tcW w:w="1899" w:type="dxa"/>
            <w:tcBorders/>
            <w:vAlign w:val="center"/>
          </w:tcPr>
          <w:p>
            <w:pPr>
              <w:spacing w:after="150"/>
              <w:ind w:left="0"/>
              <w:jc w:val="right"/>
            </w:pPr>
            <w:r>
              <w:rPr>
                <w:rFonts w:ascii="Verdana"/>
                <w:b/>
                <w:i w:val="false"/>
                <w:color w:val="000000"/>
                <w:sz w:val="22"/>
              </w:rPr>
              <w:t>1.070**</w:t>
            </w:r>
          </w:p>
        </w:tc>
      </w:tr>
      <w:tr>
        <w:trPr>
          <w:trHeight w:val="90" w:hRule="atLeast"/>
        </w:trPr>
        <w:tc>
          <w:tcPr>
            <w:tcW w:w="12501" w:type="dxa"/>
            <w:tcBorders/>
            <w:vAlign w:val="center"/>
          </w:tcPr>
          <w:p>
            <w:pPr>
              <w:spacing w:after="150"/>
              <w:ind w:left="0"/>
              <w:jc w:val="left"/>
            </w:pPr>
            <w:r>
              <w:rPr>
                <w:rFonts w:ascii="Verdana"/>
                <w:b/>
                <w:i w:val="false"/>
                <w:color w:val="000000"/>
                <w:sz w:val="22"/>
              </w:rPr>
              <w:t>2) лист водова – за имаоца права на воду***</w:t>
            </w:r>
          </w:p>
        </w:tc>
        <w:tc>
          <w:tcPr>
            <w:tcW w:w="1899" w:type="dxa"/>
            <w:tcBorders/>
            <w:vAlign w:val="center"/>
          </w:tcPr>
          <w:p>
            <w:pPr>
              <w:spacing w:after="150"/>
              <w:ind w:left="0"/>
              <w:jc w:val="right"/>
            </w:pPr>
            <w:r>
              <w:rPr>
                <w:rFonts w:ascii="Verdana"/>
                <w:b/>
                <w:i w:val="false"/>
                <w:color w:val="000000"/>
                <w:sz w:val="22"/>
              </w:rPr>
              <w:t>930***</w:t>
            </w:r>
          </w:p>
        </w:tc>
      </w:tr>
      <w:tr>
        <w:trPr>
          <w:trHeight w:val="90" w:hRule="atLeast"/>
        </w:trPr>
        <w:tc>
          <w:tcPr>
            <w:tcW w:w="12501" w:type="dxa"/>
            <w:tcBorders/>
            <w:vAlign w:val="center"/>
          </w:tcPr>
          <w:p>
            <w:pPr>
              <w:spacing w:after="150"/>
              <w:ind w:left="0"/>
              <w:jc w:val="left"/>
            </w:pPr>
            <w:r>
              <w:rPr>
                <w:rFonts w:ascii="Verdana"/>
                <w:b/>
                <w:i w:val="false"/>
                <w:color w:val="000000"/>
                <w:sz w:val="22"/>
              </w:rPr>
              <w:t>3) копију катастарског плана водова, по dm²*</w:t>
            </w:r>
          </w:p>
        </w:tc>
        <w:tc>
          <w:tcPr>
            <w:tcW w:w="1899" w:type="dxa"/>
            <w:tcBorders/>
            <w:vAlign w:val="center"/>
          </w:tcPr>
          <w:p>
            <w:pPr>
              <w:spacing w:after="150"/>
              <w:ind w:left="0"/>
              <w:jc w:val="right"/>
            </w:pPr>
            <w:r>
              <w:rPr>
                <w:rFonts w:ascii="Verdana"/>
                <w:b/>
                <w:i w:val="false"/>
                <w:color w:val="000000"/>
                <w:sz w:val="22"/>
              </w:rPr>
              <w:t>1.200***</w:t>
            </w:r>
          </w:p>
        </w:tc>
      </w:tr>
      <w:tr>
        <w:trPr>
          <w:trHeight w:val="90" w:hRule="atLeast"/>
        </w:trPr>
        <w:tc>
          <w:tcPr>
            <w:tcW w:w="12501" w:type="dxa"/>
            <w:tcBorders/>
            <w:vAlign w:val="center"/>
          </w:tcPr>
          <w:p>
            <w:pPr>
              <w:spacing w:after="150"/>
              <w:ind w:left="0"/>
              <w:jc w:val="left"/>
            </w:pPr>
            <w:r>
              <w:rPr>
                <w:rFonts w:ascii="Verdana"/>
                <w:b/>
                <w:i w:val="false"/>
                <w:color w:val="000000"/>
                <w:sz w:val="22"/>
              </w:rPr>
              <w:t>4) уверење о подацима последњег стања у катастру водова*</w:t>
            </w:r>
          </w:p>
        </w:tc>
        <w:tc>
          <w:tcPr>
            <w:tcW w:w="1899" w:type="dxa"/>
            <w:tcBorders/>
            <w:vAlign w:val="center"/>
          </w:tcPr>
          <w:p>
            <w:pPr>
              <w:spacing w:after="150"/>
              <w:ind w:left="0"/>
              <w:jc w:val="right"/>
            </w:pPr>
            <w:r>
              <w:rPr>
                <w:rFonts w:ascii="Verdana"/>
                <w:b/>
                <w:i w:val="false"/>
                <w:color w:val="000000"/>
                <w:sz w:val="22"/>
              </w:rPr>
              <w:t>780**</w:t>
            </w:r>
          </w:p>
        </w:tc>
      </w:tr>
      <w:tr>
        <w:trPr>
          <w:trHeight w:val="90" w:hRule="atLeast"/>
        </w:trPr>
        <w:tc>
          <w:tcPr>
            <w:tcW w:w="12501" w:type="dxa"/>
            <w:tcBorders/>
            <w:vAlign w:val="center"/>
          </w:tcPr>
          <w:p>
            <w:pPr>
              <w:spacing w:after="150"/>
              <w:ind w:left="0"/>
              <w:jc w:val="left"/>
            </w:pPr>
            <w:r>
              <w:rPr>
                <w:rFonts w:ascii="Verdana"/>
                <w:b/>
                <w:i w:val="false"/>
                <w:color w:val="000000"/>
                <w:sz w:val="22"/>
              </w:rPr>
              <w:t>За геодетске радове на терену, и то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геодетско мерење вода:*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вод дужине до 50 m*</w:t>
            </w:r>
          </w:p>
        </w:tc>
        <w:tc>
          <w:tcPr>
            <w:tcW w:w="1899" w:type="dxa"/>
            <w:tcBorders/>
            <w:vAlign w:val="center"/>
          </w:tcPr>
          <w:p>
            <w:pPr>
              <w:spacing w:after="150"/>
              <w:ind w:left="0"/>
              <w:jc w:val="right"/>
            </w:pPr>
            <w:r>
              <w:rPr>
                <w:rFonts w:ascii="Verdana"/>
                <w:b/>
                <w:i w:val="false"/>
                <w:color w:val="000000"/>
                <w:sz w:val="22"/>
              </w:rPr>
              <w:t>10.420**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сваки метар вода преко 50 m дужине*</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2) геодетско мерење прикључка на вод:*</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прикључак дужине до 50 m*</w:t>
            </w:r>
          </w:p>
        </w:tc>
        <w:tc>
          <w:tcPr>
            <w:tcW w:w="1899" w:type="dxa"/>
            <w:tcBorders/>
            <w:vAlign w:val="center"/>
          </w:tcPr>
          <w:p>
            <w:pPr>
              <w:spacing w:after="150"/>
              <w:ind w:left="0"/>
              <w:jc w:val="right"/>
            </w:pPr>
            <w:r>
              <w:rPr>
                <w:rFonts w:ascii="Verdana"/>
                <w:b/>
                <w:i w:val="false"/>
                <w:color w:val="000000"/>
                <w:sz w:val="22"/>
              </w:rPr>
              <w:t>6.770**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сваки метар прикључка преко 50 m дужине*</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3) обнову (обележавање) линије вода према подацима катастра водова:*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вод дужине до 100 m*</w:t>
            </w:r>
          </w:p>
        </w:tc>
        <w:tc>
          <w:tcPr>
            <w:tcW w:w="1899" w:type="dxa"/>
            <w:tcBorders/>
            <w:vAlign w:val="center"/>
          </w:tcPr>
          <w:p>
            <w:pPr>
              <w:spacing w:after="150"/>
              <w:ind w:left="0"/>
              <w:jc w:val="right"/>
            </w:pPr>
            <w:r>
              <w:rPr>
                <w:rFonts w:ascii="Verdana"/>
                <w:b/>
                <w:i w:val="false"/>
                <w:color w:val="000000"/>
                <w:sz w:val="22"/>
              </w:rPr>
              <w:t>5.590**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сваки метар вода преко 100 m дужине*</w:t>
            </w:r>
          </w:p>
        </w:tc>
        <w:tc>
          <w:tcPr>
            <w:tcW w:w="1899" w:type="dxa"/>
            <w:tcBorders/>
            <w:vAlign w:val="center"/>
          </w:tcPr>
          <w:p>
            <w:pPr>
              <w:spacing w:after="150"/>
              <w:ind w:left="0"/>
              <w:jc w:val="right"/>
            </w:pPr>
            <w:r>
              <w:rPr>
                <w:rFonts w:ascii="Verdana"/>
                <w:b/>
                <w:i w:val="false"/>
                <w:color w:val="000000"/>
                <w:sz w:val="22"/>
              </w:rPr>
              <w:t>50**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провођење промена у бази података катастра водова, и то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упис графичких података о воду (картирање), по метру*</w:t>
            </w:r>
          </w:p>
        </w:tc>
        <w:tc>
          <w:tcPr>
            <w:tcW w:w="1899" w:type="dxa"/>
            <w:tcBorders/>
            <w:vAlign w:val="center"/>
          </w:tcPr>
          <w:p>
            <w:pPr>
              <w:spacing w:after="150"/>
              <w:ind w:left="0"/>
              <w:jc w:val="right"/>
            </w:pPr>
            <w:r>
              <w:rPr>
                <w:rFonts w:ascii="Verdana"/>
                <w:b/>
                <w:i w:val="false"/>
                <w:color w:val="000000"/>
                <w:sz w:val="22"/>
              </w:rPr>
              <w:t>30**</w:t>
            </w:r>
          </w:p>
        </w:tc>
      </w:tr>
      <w:tr>
        <w:trPr>
          <w:trHeight w:val="90" w:hRule="atLeast"/>
        </w:trPr>
        <w:tc>
          <w:tcPr>
            <w:tcW w:w="12501" w:type="dxa"/>
            <w:tcBorders/>
            <w:vAlign w:val="center"/>
          </w:tcPr>
          <w:p>
            <w:pPr>
              <w:spacing w:after="150"/>
              <w:ind w:left="0"/>
              <w:jc w:val="left"/>
            </w:pPr>
            <w:r>
              <w:rPr>
                <w:rFonts w:ascii="Verdana"/>
                <w:b/>
                <w:i w:val="false"/>
                <w:color w:val="000000"/>
                <w:sz w:val="22"/>
              </w:rPr>
              <w:t>2) упис графичких података о прикључку на вод (картирање), по прикључку*</w:t>
            </w:r>
          </w:p>
        </w:tc>
        <w:tc>
          <w:tcPr>
            <w:tcW w:w="1899" w:type="dxa"/>
            <w:tcBorders/>
            <w:vAlign w:val="center"/>
          </w:tcPr>
          <w:p>
            <w:pPr>
              <w:spacing w:after="150"/>
              <w:ind w:left="0"/>
              <w:jc w:val="right"/>
            </w:pPr>
            <w:r>
              <w:rPr>
                <w:rFonts w:ascii="Verdana"/>
                <w:b/>
                <w:i w:val="false"/>
                <w:color w:val="000000"/>
                <w:sz w:val="22"/>
              </w:rPr>
              <w:t>2.210**</w:t>
            </w:r>
          </w:p>
        </w:tc>
      </w:tr>
      <w:tr>
        <w:trPr>
          <w:trHeight w:val="90" w:hRule="atLeast"/>
        </w:trPr>
        <w:tc>
          <w:tcPr>
            <w:tcW w:w="12501" w:type="dxa"/>
            <w:tcBorders/>
            <w:vAlign w:val="center"/>
          </w:tcPr>
          <w:p>
            <w:pPr>
              <w:spacing w:after="150"/>
              <w:ind w:left="0"/>
              <w:jc w:val="left"/>
            </w:pPr>
            <w:r>
              <w:rPr>
                <w:rFonts w:ascii="Verdana"/>
                <w:b/>
                <w:i w:val="false"/>
                <w:color w:val="000000"/>
                <w:sz w:val="22"/>
              </w:rPr>
              <w:t>3) појединачни упис надземних објеката (антенски стубови, релеји, ТТ стубови и др.) који се приказују тачкастим симболом*</w:t>
            </w:r>
          </w:p>
        </w:tc>
        <w:tc>
          <w:tcPr>
            <w:tcW w:w="1899" w:type="dxa"/>
            <w:tcBorders/>
            <w:vAlign w:val="center"/>
          </w:tcPr>
          <w:p>
            <w:pPr>
              <w:spacing w:after="150"/>
              <w:ind w:left="0"/>
              <w:jc w:val="right"/>
            </w:pPr>
            <w:r>
              <w:rPr>
                <w:rFonts w:ascii="Verdana"/>
                <w:b/>
                <w:i w:val="false"/>
                <w:color w:val="000000"/>
                <w:sz w:val="22"/>
              </w:rPr>
              <w:t>2.080**</w:t>
            </w:r>
          </w:p>
        </w:tc>
      </w:tr>
      <w:tr>
        <w:trPr>
          <w:trHeight w:val="90" w:hRule="atLeast"/>
        </w:trPr>
        <w:tc>
          <w:tcPr>
            <w:tcW w:w="12501" w:type="dxa"/>
            <w:tcBorders/>
            <w:vAlign w:val="center"/>
          </w:tcPr>
          <w:p>
            <w:pPr>
              <w:spacing w:after="150"/>
              <w:ind w:left="0"/>
              <w:jc w:val="left"/>
            </w:pPr>
            <w:r>
              <w:rPr>
                <w:rFonts w:ascii="Verdana"/>
                <w:b/>
                <w:i w:val="false"/>
                <w:color w:val="000000"/>
                <w:sz w:val="22"/>
              </w:rPr>
              <w:t>4) упис алфанумеричких података о воду са уписом имаоца права, по захтеву*</w:t>
            </w:r>
          </w:p>
        </w:tc>
        <w:tc>
          <w:tcPr>
            <w:tcW w:w="1899" w:type="dxa"/>
            <w:tcBorders/>
            <w:vAlign w:val="center"/>
          </w:tcPr>
          <w:p>
            <w:pPr>
              <w:spacing w:after="150"/>
              <w:ind w:left="0"/>
              <w:jc w:val="right"/>
            </w:pPr>
            <w:r>
              <w:rPr>
                <w:rFonts w:ascii="Verdana"/>
                <w:b/>
                <w:i w:val="false"/>
                <w:color w:val="000000"/>
                <w:sz w:val="22"/>
              </w:rPr>
              <w:t>13.040**</w:t>
            </w:r>
          </w:p>
        </w:tc>
      </w:tr>
      <w:tr>
        <w:trPr>
          <w:trHeight w:val="90" w:hRule="atLeast"/>
        </w:trPr>
        <w:tc>
          <w:tcPr>
            <w:tcW w:w="12501" w:type="dxa"/>
            <w:tcBorders/>
            <w:vAlign w:val="center"/>
          </w:tcPr>
          <w:p>
            <w:pPr>
              <w:spacing w:after="150"/>
              <w:ind w:left="0"/>
              <w:jc w:val="left"/>
            </w:pPr>
            <w:r>
              <w:rPr>
                <w:rFonts w:ascii="Verdana"/>
                <w:b/>
                <w:i w:val="false"/>
                <w:color w:val="000000"/>
                <w:sz w:val="22"/>
              </w:rPr>
              <w:t>5) промену имаоца права на воду:*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на основу једне исправе*</w:t>
            </w:r>
          </w:p>
        </w:tc>
        <w:tc>
          <w:tcPr>
            <w:tcW w:w="1899" w:type="dxa"/>
            <w:tcBorders/>
            <w:vAlign w:val="center"/>
          </w:tcPr>
          <w:p>
            <w:pPr>
              <w:spacing w:after="150"/>
              <w:ind w:left="0"/>
              <w:jc w:val="right"/>
            </w:pPr>
            <w:r>
              <w:rPr>
                <w:rFonts w:ascii="Verdana"/>
                <w:b/>
                <w:i w:val="false"/>
                <w:color w:val="000000"/>
                <w:sz w:val="22"/>
              </w:rPr>
              <w:t>10.960**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сваку следећу исправу којом се доказује правни континуитет у односу на уписаног имаоца права*</w:t>
            </w:r>
          </w:p>
        </w:tc>
        <w:tc>
          <w:tcPr>
            <w:tcW w:w="1899" w:type="dxa"/>
            <w:tcBorders/>
            <w:vAlign w:val="center"/>
          </w:tcPr>
          <w:p>
            <w:pPr>
              <w:spacing w:after="150"/>
              <w:ind w:left="0"/>
              <w:jc w:val="right"/>
            </w:pPr>
            <w:r>
              <w:rPr>
                <w:rFonts w:ascii="Verdana"/>
                <w:b/>
                <w:i w:val="false"/>
                <w:color w:val="000000"/>
                <w:sz w:val="22"/>
              </w:rPr>
              <w:t>2.540**</w:t>
            </w:r>
          </w:p>
        </w:tc>
      </w:tr>
      <w:tr>
        <w:trPr>
          <w:trHeight w:val="90" w:hRule="atLeast"/>
        </w:trPr>
        <w:tc>
          <w:tcPr>
            <w:tcW w:w="12501" w:type="dxa"/>
            <w:tcBorders/>
            <w:vAlign w:val="center"/>
          </w:tcPr>
          <w:p>
            <w:pPr>
              <w:spacing w:after="150"/>
              <w:ind w:left="0"/>
              <w:jc w:val="left"/>
            </w:pPr>
            <w:r>
              <w:rPr>
                <w:rFonts w:ascii="Verdana"/>
                <w:b/>
                <w:i w:val="false"/>
                <w:color w:val="000000"/>
                <w:sz w:val="22"/>
              </w:rPr>
              <w:t>6) упис права својине већ уписаног држаоца, по захтеву*</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7) промену алфанумеричких података о воду*</w:t>
            </w:r>
          </w:p>
        </w:tc>
        <w:tc>
          <w:tcPr>
            <w:tcW w:w="1899" w:type="dxa"/>
            <w:tcBorders/>
            <w:vAlign w:val="center"/>
          </w:tcPr>
          <w:p>
            <w:pPr>
              <w:spacing w:after="150"/>
              <w:ind w:left="0"/>
              <w:jc w:val="right"/>
            </w:pPr>
            <w:r>
              <w:rPr>
                <w:rFonts w:ascii="Verdana"/>
                <w:b/>
                <w:i w:val="false"/>
                <w:color w:val="000000"/>
                <w:sz w:val="22"/>
              </w:rPr>
              <w:t>1.300**</w:t>
            </w:r>
          </w:p>
        </w:tc>
      </w:tr>
      <w:tr>
        <w:trPr>
          <w:trHeight w:val="90" w:hRule="atLeast"/>
        </w:trPr>
        <w:tc>
          <w:tcPr>
            <w:tcW w:w="12501" w:type="dxa"/>
            <w:tcBorders/>
            <w:vAlign w:val="center"/>
          </w:tcPr>
          <w:p>
            <w:pPr>
              <w:spacing w:after="150"/>
              <w:ind w:left="0"/>
              <w:jc w:val="left"/>
            </w:pPr>
            <w:r>
              <w:rPr>
                <w:rFonts w:ascii="Verdana"/>
                <w:b/>
                <w:i w:val="false"/>
                <w:color w:val="000000"/>
                <w:sz w:val="22"/>
              </w:rPr>
              <w:t>8) промену података о уписаном имаоцу права (назив и седиште), по захтеву*</w:t>
            </w:r>
          </w:p>
        </w:tc>
        <w:tc>
          <w:tcPr>
            <w:tcW w:w="1899" w:type="dxa"/>
            <w:tcBorders/>
            <w:vAlign w:val="center"/>
          </w:tcPr>
          <w:p>
            <w:pPr>
              <w:spacing w:after="150"/>
              <w:ind w:left="0"/>
              <w:jc w:val="right"/>
            </w:pPr>
            <w:r>
              <w:rPr>
                <w:rFonts w:ascii="Verdana"/>
                <w:b/>
                <w:i w:val="false"/>
                <w:color w:val="000000"/>
                <w:sz w:val="22"/>
              </w:rPr>
              <w:t>660**</w:t>
            </w:r>
          </w:p>
        </w:tc>
      </w:tr>
      <w:tr>
        <w:trPr>
          <w:trHeight w:val="90" w:hRule="atLeast"/>
        </w:trPr>
        <w:tc>
          <w:tcPr>
            <w:tcW w:w="12501" w:type="dxa"/>
            <w:tcBorders/>
            <w:vAlign w:val="center"/>
          </w:tcPr>
          <w:p>
            <w:pPr>
              <w:spacing w:after="150"/>
              <w:ind w:left="0"/>
              <w:jc w:val="left"/>
            </w:pPr>
            <w:r>
              <w:rPr>
                <w:rFonts w:ascii="Verdana"/>
                <w:b/>
                <w:i w:val="false"/>
                <w:color w:val="000000"/>
                <w:sz w:val="22"/>
              </w:rPr>
              <w:t>9) брисање вода*</w:t>
            </w:r>
          </w:p>
        </w:tc>
        <w:tc>
          <w:tcPr>
            <w:tcW w:w="1899" w:type="dxa"/>
            <w:tcBorders/>
            <w:vAlign w:val="center"/>
          </w:tcPr>
          <w:p>
            <w:pPr>
              <w:spacing w:after="150"/>
              <w:ind w:left="0"/>
              <w:jc w:val="right"/>
            </w:pPr>
            <w:r>
              <w:rPr>
                <w:rFonts w:ascii="Verdana"/>
                <w:b/>
                <w:i w:val="false"/>
                <w:color w:val="000000"/>
                <w:sz w:val="22"/>
              </w:rPr>
              <w:t>1.300**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је за геодетско мерење водова неопходно извршити њихово откривање уз помоћ трагача, износ таксе из става 4. овог тарифног броја увећава се за 100%.*</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се радња врши у поступку вештачења, износ таксе из става 4. овог тарифног броја увећава се за 100%.*</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се откривање вода врши откопавањем, износ таксе из става 4. овог тарифног броја увећава се за 150%.*</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се истовремено врши геодетско мерење вода и прикључака на вод (један елаборат геодетских радова) плаћа се такса из става 4. тачка 1) овог тарифног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радње за које није прописана такса у ставу 5. овог тарифног броја, плаћа се такса из Тарифног броја 215б став 5.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Када се вод (један или више) накнадно полаже у исти канал или кабловицу, за провођење промена у бази података катастра водова плаћа се такса из става 5. овог тарифног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су истовремено геодетски мерени вод и прикључци на вод (један елаборат геодетских радова) плаћа се такса из става 5. тачка 1) овог тарифног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упис државине у катастар водова плаћа се такса из става 5. овог тарифног броја за упис права.*</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***Службени гласник РС, број 92/2023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215ђ*</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аерофотограметријских снимака,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аерофотограметријске „frame” снимке са четири канала боје, до 500 снимака:*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снимак резолуције мање или једнаке 10 cm*</w:t>
            </w:r>
          </w:p>
        </w:tc>
        <w:tc>
          <w:tcPr>
            <w:tcW w:w="1899" w:type="dxa"/>
            <w:tcBorders/>
            <w:vAlign w:val="center"/>
          </w:tcPr>
          <w:p>
            <w:pPr>
              <w:spacing w:after="150"/>
              <w:ind w:left="0"/>
              <w:jc w:val="right"/>
            </w:pPr>
            <w:r>
              <w:rPr>
                <w:rFonts w:ascii="Verdana"/>
                <w:b/>
                <w:i w:val="false"/>
                <w:color w:val="000000"/>
                <w:sz w:val="22"/>
              </w:rPr>
              <w:t>10.410*****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снимак резолуције од 10 до 20 cm*</w:t>
            </w:r>
          </w:p>
        </w:tc>
        <w:tc>
          <w:tcPr>
            <w:tcW w:w="1899" w:type="dxa"/>
            <w:tcBorders/>
            <w:vAlign w:val="center"/>
          </w:tcPr>
          <w:p>
            <w:pPr>
              <w:spacing w:after="150"/>
              <w:ind w:left="0"/>
              <w:jc w:val="right"/>
            </w:pPr>
            <w:r>
              <w:rPr>
                <w:rFonts w:ascii="Verdana"/>
                <w:b/>
                <w:i w:val="false"/>
                <w:color w:val="000000"/>
                <w:sz w:val="22"/>
              </w:rPr>
              <w:t>8.440*****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снимак резолуције веће од 20 cm*</w:t>
            </w:r>
          </w:p>
        </w:tc>
        <w:tc>
          <w:tcPr>
            <w:tcW w:w="1899" w:type="dxa"/>
            <w:tcBorders/>
            <w:vAlign w:val="center"/>
          </w:tcPr>
          <w:p>
            <w:pPr>
              <w:spacing w:after="150"/>
              <w:ind w:left="0"/>
              <w:jc w:val="right"/>
            </w:pPr>
            <w:r>
              <w:rPr>
                <w:rFonts w:ascii="Verdana"/>
                <w:b/>
                <w:i w:val="false"/>
                <w:color w:val="000000"/>
                <w:sz w:val="22"/>
              </w:rPr>
              <w:t>7.000*****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аерофотограметријске „frame” снимке са три канала боје, до 500 снимака:*</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снимак резолуције мање или једнаке 10 cm*</w:t>
            </w:r>
          </w:p>
        </w:tc>
        <w:tc>
          <w:tcPr>
            <w:tcW w:w="1899" w:type="dxa"/>
            <w:tcBorders/>
            <w:vAlign w:val="center"/>
          </w:tcPr>
          <w:p>
            <w:pPr>
              <w:spacing w:after="150"/>
              <w:ind w:left="0"/>
              <w:jc w:val="right"/>
            </w:pPr>
            <w:r>
              <w:rPr>
                <w:rFonts w:ascii="Verdana"/>
                <w:b/>
                <w:i w:val="false"/>
                <w:color w:val="000000"/>
                <w:sz w:val="22"/>
              </w:rPr>
              <w:t>9.370*****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снимак резолуције од 10 до 20 cm*</w:t>
            </w:r>
          </w:p>
        </w:tc>
        <w:tc>
          <w:tcPr>
            <w:tcW w:w="1899" w:type="dxa"/>
            <w:tcBorders/>
            <w:vAlign w:val="center"/>
          </w:tcPr>
          <w:p>
            <w:pPr>
              <w:spacing w:after="150"/>
              <w:ind w:left="0"/>
              <w:jc w:val="right"/>
            </w:pPr>
            <w:r>
              <w:rPr>
                <w:rFonts w:ascii="Verdana"/>
                <w:b/>
                <w:i w:val="false"/>
                <w:color w:val="000000"/>
                <w:sz w:val="22"/>
              </w:rPr>
              <w:t>7.600*****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снимак резолуције веће од 20 cm*</w:t>
            </w:r>
          </w:p>
        </w:tc>
        <w:tc>
          <w:tcPr>
            <w:tcW w:w="1899" w:type="dxa"/>
            <w:tcBorders/>
            <w:vAlign w:val="center"/>
          </w:tcPr>
          <w:p>
            <w:pPr>
              <w:spacing w:after="150"/>
              <w:ind w:left="0"/>
              <w:jc w:val="right"/>
            </w:pPr>
            <w:r>
              <w:rPr>
                <w:rFonts w:ascii="Verdana"/>
                <w:b/>
                <w:i w:val="false"/>
                <w:color w:val="000000"/>
                <w:sz w:val="22"/>
              </w:rPr>
              <w:t>6.280*****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аерофотограметријске „frame” снимке са четири канала боје, од 500 до 5.000 снимака:*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снимак резолуције мање или једнаке 10 cm*</w:t>
            </w:r>
          </w:p>
        </w:tc>
        <w:tc>
          <w:tcPr>
            <w:tcW w:w="1899" w:type="dxa"/>
            <w:tcBorders/>
            <w:vAlign w:val="center"/>
          </w:tcPr>
          <w:p>
            <w:pPr>
              <w:spacing w:after="150"/>
              <w:ind w:left="0"/>
              <w:jc w:val="right"/>
            </w:pPr>
            <w:r>
              <w:rPr>
                <w:rFonts w:ascii="Verdana"/>
                <w:b/>
                <w:i w:val="false"/>
                <w:color w:val="000000"/>
                <w:sz w:val="22"/>
              </w:rPr>
              <w:t>7.270*****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снимак резолуције од 10 до 20 cm*</w:t>
            </w:r>
          </w:p>
        </w:tc>
        <w:tc>
          <w:tcPr>
            <w:tcW w:w="1899" w:type="dxa"/>
            <w:tcBorders/>
            <w:vAlign w:val="center"/>
          </w:tcPr>
          <w:p>
            <w:pPr>
              <w:spacing w:after="150"/>
              <w:ind w:left="0"/>
              <w:jc w:val="right"/>
            </w:pPr>
            <w:r>
              <w:rPr>
                <w:rFonts w:ascii="Verdana"/>
                <w:b/>
                <w:i w:val="false"/>
                <w:color w:val="000000"/>
                <w:sz w:val="22"/>
              </w:rPr>
              <w:t>5.920*****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снимак резолуције веће од 20 cm*</w:t>
            </w:r>
          </w:p>
        </w:tc>
        <w:tc>
          <w:tcPr>
            <w:tcW w:w="1899" w:type="dxa"/>
            <w:tcBorders/>
            <w:vAlign w:val="center"/>
          </w:tcPr>
          <w:p>
            <w:pPr>
              <w:spacing w:after="150"/>
              <w:ind w:left="0"/>
              <w:jc w:val="right"/>
            </w:pPr>
            <w:r>
              <w:rPr>
                <w:rFonts w:ascii="Verdana"/>
                <w:b/>
                <w:i w:val="false"/>
                <w:color w:val="000000"/>
                <w:sz w:val="22"/>
              </w:rPr>
              <w:t>4.890*****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аерофотограметријске „frame” снимке са три канала боје, од 500 до 5.000 снимака:*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снимак резолуције мање или једнаке 10 cm*</w:t>
            </w:r>
          </w:p>
        </w:tc>
        <w:tc>
          <w:tcPr>
            <w:tcW w:w="1899" w:type="dxa"/>
            <w:tcBorders/>
            <w:vAlign w:val="center"/>
          </w:tcPr>
          <w:p>
            <w:pPr>
              <w:spacing w:after="150"/>
              <w:ind w:left="0"/>
              <w:jc w:val="right"/>
            </w:pPr>
            <w:r>
              <w:rPr>
                <w:rFonts w:ascii="Verdana"/>
                <w:b/>
                <w:i w:val="false"/>
                <w:color w:val="000000"/>
                <w:sz w:val="22"/>
              </w:rPr>
              <w:t>6.560*****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снимак резолуције од 10 до 20 cm*</w:t>
            </w:r>
          </w:p>
        </w:tc>
        <w:tc>
          <w:tcPr>
            <w:tcW w:w="1899" w:type="dxa"/>
            <w:tcBorders/>
            <w:vAlign w:val="center"/>
          </w:tcPr>
          <w:p>
            <w:pPr>
              <w:spacing w:after="150"/>
              <w:ind w:left="0"/>
              <w:jc w:val="right"/>
            </w:pPr>
            <w:r>
              <w:rPr>
                <w:rFonts w:ascii="Verdana"/>
                <w:b/>
                <w:i w:val="false"/>
                <w:color w:val="000000"/>
                <w:sz w:val="22"/>
              </w:rPr>
              <w:t>5.320*****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снимак резолуције веће од 20 cm*</w:t>
            </w:r>
          </w:p>
        </w:tc>
        <w:tc>
          <w:tcPr>
            <w:tcW w:w="1899" w:type="dxa"/>
            <w:tcBorders/>
            <w:vAlign w:val="center"/>
          </w:tcPr>
          <w:p>
            <w:pPr>
              <w:spacing w:after="150"/>
              <w:ind w:left="0"/>
              <w:jc w:val="right"/>
            </w:pPr>
            <w:r>
              <w:rPr>
                <w:rFonts w:ascii="Verdana"/>
                <w:b/>
                <w:i w:val="false"/>
                <w:color w:val="000000"/>
                <w:sz w:val="22"/>
              </w:rPr>
              <w:t>4.390*****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аерофотограметријске „frame” снимке са четири канала боје, преко 5.000 снимака:*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снимак резолуције мање или једнаке 10 cm*</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снимак резолуције од 10 до 20 cm*</w:t>
            </w:r>
          </w:p>
        </w:tc>
        <w:tc>
          <w:tcPr>
            <w:tcW w:w="1899" w:type="dxa"/>
            <w:tcBorders/>
            <w:vAlign w:val="center"/>
          </w:tcPr>
          <w:p>
            <w:pPr>
              <w:spacing w:after="150"/>
              <w:ind w:left="0"/>
              <w:jc w:val="right"/>
            </w:pPr>
            <w:r>
              <w:rPr>
                <w:rFonts w:ascii="Verdana"/>
                <w:b/>
                <w:i w:val="false"/>
                <w:color w:val="000000"/>
                <w:sz w:val="22"/>
              </w:rPr>
              <w:t>4.220*****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снимак резолуције веће од 20 cm*</w:t>
            </w:r>
          </w:p>
        </w:tc>
        <w:tc>
          <w:tcPr>
            <w:tcW w:w="1899" w:type="dxa"/>
            <w:tcBorders/>
            <w:vAlign w:val="center"/>
          </w:tcPr>
          <w:p>
            <w:pPr>
              <w:spacing w:after="150"/>
              <w:ind w:left="0"/>
              <w:jc w:val="right"/>
            </w:pPr>
            <w:r>
              <w:rPr>
                <w:rFonts w:ascii="Verdana"/>
                <w:b/>
                <w:i w:val="false"/>
                <w:color w:val="000000"/>
                <w:sz w:val="22"/>
              </w:rPr>
              <w:t>3.490*****</w:t>
            </w:r>
          </w:p>
        </w:tc>
      </w:tr>
      <w:tr>
        <w:trPr>
          <w:trHeight w:val="90" w:hRule="atLeast"/>
        </w:trPr>
        <w:tc>
          <w:tcPr>
            <w:tcW w:w="12501" w:type="dxa"/>
            <w:tcBorders/>
            <w:vAlign w:val="center"/>
          </w:tcPr>
          <w:p>
            <w:pPr>
              <w:spacing w:after="150"/>
              <w:ind w:left="0"/>
              <w:jc w:val="left"/>
            </w:pPr>
            <w:r>
              <w:rPr>
                <w:rFonts w:ascii="Verdana"/>
                <w:b/>
                <w:i w:val="false"/>
                <w:color w:val="000000"/>
                <w:sz w:val="22"/>
              </w:rPr>
              <w:t>6) за аерофотограметријске „frame” снимке са три канала боје, преко 5000 снимака:*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снимак резолуције мање или једнаке 10 cm*</w:t>
            </w:r>
          </w:p>
        </w:tc>
        <w:tc>
          <w:tcPr>
            <w:tcW w:w="1899" w:type="dxa"/>
            <w:tcBorders/>
            <w:vAlign w:val="center"/>
          </w:tcPr>
          <w:p>
            <w:pPr>
              <w:spacing w:after="150"/>
              <w:ind w:left="0"/>
              <w:jc w:val="right"/>
            </w:pPr>
            <w:r>
              <w:rPr>
                <w:rFonts w:ascii="Verdana"/>
                <w:b/>
                <w:i w:val="false"/>
                <w:color w:val="000000"/>
                <w:sz w:val="22"/>
              </w:rPr>
              <w:t>4.680*****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снимак резолуције од 10 до 20 cm*</w:t>
            </w:r>
          </w:p>
        </w:tc>
        <w:tc>
          <w:tcPr>
            <w:tcW w:w="1899" w:type="dxa"/>
            <w:tcBorders/>
            <w:vAlign w:val="center"/>
          </w:tcPr>
          <w:p>
            <w:pPr>
              <w:spacing w:after="150"/>
              <w:ind w:left="0"/>
              <w:jc w:val="right"/>
            </w:pPr>
            <w:r>
              <w:rPr>
                <w:rFonts w:ascii="Verdana"/>
                <w:b/>
                <w:i w:val="false"/>
                <w:color w:val="000000"/>
                <w:sz w:val="22"/>
              </w:rPr>
              <w:t>3.810*****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снимак резолуције веће од 20 cm*</w:t>
            </w:r>
          </w:p>
        </w:tc>
        <w:tc>
          <w:tcPr>
            <w:tcW w:w="1899" w:type="dxa"/>
            <w:tcBorders/>
            <w:vAlign w:val="center"/>
          </w:tcPr>
          <w:p>
            <w:pPr>
              <w:spacing w:after="150"/>
              <w:ind w:left="0"/>
              <w:jc w:val="right"/>
            </w:pPr>
            <w:r>
              <w:rPr>
                <w:rFonts w:ascii="Verdana"/>
                <w:b/>
                <w:i w:val="false"/>
                <w:color w:val="000000"/>
                <w:sz w:val="22"/>
              </w:rPr>
              <w:t>3.140*****</w:t>
            </w:r>
          </w:p>
        </w:tc>
      </w:tr>
      <w:tr>
        <w:trPr>
          <w:trHeight w:val="90" w:hRule="atLeast"/>
        </w:trPr>
        <w:tc>
          <w:tcPr>
            <w:tcW w:w="12501" w:type="dxa"/>
            <w:tcBorders/>
            <w:vAlign w:val="center"/>
          </w:tcPr>
          <w:p>
            <w:pPr>
              <w:spacing w:after="150"/>
              <w:ind w:left="0"/>
              <w:jc w:val="left"/>
            </w:pPr>
            <w:r>
              <w:rPr>
                <w:rFonts w:ascii="Verdana"/>
                <w:b/>
                <w:i w:val="false"/>
                <w:color w:val="000000"/>
                <w:sz w:val="22"/>
              </w:rPr>
              <w:t>7) за аерофотограметријске „pushbroom” снимке, до 1.000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4.600*****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2.440*****</w:t>
            </w:r>
          </w:p>
        </w:tc>
      </w:tr>
      <w:tr>
        <w:trPr>
          <w:trHeight w:val="90" w:hRule="atLeast"/>
        </w:trPr>
        <w:tc>
          <w:tcPr>
            <w:tcW w:w="12501" w:type="dxa"/>
            <w:tcBorders/>
            <w:vAlign w:val="center"/>
          </w:tcPr>
          <w:p>
            <w:pPr>
              <w:spacing w:after="150"/>
              <w:ind w:left="0"/>
              <w:jc w:val="left"/>
            </w:pPr>
            <w:r>
              <w:rPr>
                <w:rFonts w:ascii="Verdana"/>
                <w:b/>
                <w:i w:val="false"/>
                <w:color w:val="000000"/>
                <w:sz w:val="22"/>
              </w:rPr>
              <w:t>(3) резолуције веће од 20 cm, по km²*</w:t>
            </w:r>
          </w:p>
        </w:tc>
        <w:tc>
          <w:tcPr>
            <w:tcW w:w="1899" w:type="dxa"/>
            <w:tcBorders/>
            <w:vAlign w:val="center"/>
          </w:tcPr>
          <w:p>
            <w:pPr>
              <w:spacing w:after="150"/>
              <w:ind w:left="0"/>
              <w:jc w:val="right"/>
            </w:pPr>
            <w:r>
              <w:rPr>
                <w:rFonts w:ascii="Verdana"/>
                <w:b/>
                <w:i w:val="false"/>
                <w:color w:val="000000"/>
                <w:sz w:val="22"/>
              </w:rPr>
              <w:t>1.160*****</w:t>
            </w:r>
          </w:p>
        </w:tc>
      </w:tr>
      <w:tr>
        <w:trPr>
          <w:trHeight w:val="90" w:hRule="atLeast"/>
        </w:trPr>
        <w:tc>
          <w:tcPr>
            <w:tcW w:w="12501" w:type="dxa"/>
            <w:tcBorders/>
            <w:vAlign w:val="center"/>
          </w:tcPr>
          <w:p>
            <w:pPr>
              <w:spacing w:after="150"/>
              <w:ind w:left="0"/>
              <w:jc w:val="left"/>
            </w:pPr>
            <w:r>
              <w:rPr>
                <w:rFonts w:ascii="Verdana"/>
                <w:b/>
                <w:i w:val="false"/>
                <w:color w:val="000000"/>
                <w:sz w:val="22"/>
              </w:rPr>
              <w:t>8) за аерофотограметријске „pushbroom” снимке, од 1.000 до 40.000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3.230*****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1.710*****</w:t>
            </w:r>
          </w:p>
        </w:tc>
      </w:tr>
      <w:tr>
        <w:trPr>
          <w:trHeight w:val="90" w:hRule="atLeast"/>
        </w:trPr>
        <w:tc>
          <w:tcPr>
            <w:tcW w:w="12501" w:type="dxa"/>
            <w:tcBorders/>
            <w:vAlign w:val="center"/>
          </w:tcPr>
          <w:p>
            <w:pPr>
              <w:spacing w:after="150"/>
              <w:ind w:left="0"/>
              <w:jc w:val="left"/>
            </w:pPr>
            <w:r>
              <w:rPr>
                <w:rFonts w:ascii="Verdana"/>
                <w:b/>
                <w:i w:val="false"/>
                <w:color w:val="000000"/>
                <w:sz w:val="22"/>
              </w:rPr>
              <w:t>(3) резолуције веће од 20 cm, по km²*</w:t>
            </w:r>
          </w:p>
        </w:tc>
        <w:tc>
          <w:tcPr>
            <w:tcW w:w="1899" w:type="dxa"/>
            <w:tcBorders/>
            <w:vAlign w:val="center"/>
          </w:tcPr>
          <w:p>
            <w:pPr>
              <w:spacing w:after="150"/>
              <w:ind w:left="0"/>
              <w:jc w:val="right"/>
            </w:pPr>
            <w:r>
              <w:rPr>
                <w:rFonts w:ascii="Verdana"/>
                <w:b/>
                <w:i w:val="false"/>
                <w:color w:val="000000"/>
                <w:sz w:val="22"/>
              </w:rPr>
              <w:t>810*****</w:t>
            </w:r>
          </w:p>
        </w:tc>
      </w:tr>
      <w:tr>
        <w:trPr>
          <w:trHeight w:val="90" w:hRule="atLeast"/>
        </w:trPr>
        <w:tc>
          <w:tcPr>
            <w:tcW w:w="12501" w:type="dxa"/>
            <w:tcBorders/>
            <w:vAlign w:val="center"/>
          </w:tcPr>
          <w:p>
            <w:pPr>
              <w:spacing w:after="150"/>
              <w:ind w:left="0"/>
              <w:jc w:val="left"/>
            </w:pPr>
            <w:r>
              <w:rPr>
                <w:rFonts w:ascii="Verdana"/>
                <w:b/>
                <w:i w:val="false"/>
                <w:color w:val="000000"/>
                <w:sz w:val="22"/>
              </w:rPr>
              <w:t>9) за аерофотограметријске „pushbroom” снимке, преко 40.000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2.300*****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1.220*****</w:t>
            </w:r>
          </w:p>
        </w:tc>
      </w:tr>
      <w:tr>
        <w:trPr>
          <w:trHeight w:val="90" w:hRule="atLeast"/>
        </w:trPr>
        <w:tc>
          <w:tcPr>
            <w:tcW w:w="12501" w:type="dxa"/>
            <w:tcBorders/>
            <w:vAlign w:val="center"/>
          </w:tcPr>
          <w:p>
            <w:pPr>
              <w:spacing w:after="150"/>
              <w:ind w:left="0"/>
              <w:jc w:val="left"/>
            </w:pPr>
            <w:r>
              <w:rPr>
                <w:rFonts w:ascii="Verdana"/>
                <w:b/>
                <w:i w:val="false"/>
                <w:color w:val="000000"/>
                <w:sz w:val="22"/>
              </w:rPr>
              <w:t>(3) резолуције веће од 20 cm, по km²*</w:t>
            </w:r>
          </w:p>
        </w:tc>
        <w:tc>
          <w:tcPr>
            <w:tcW w:w="1899" w:type="dxa"/>
            <w:tcBorders/>
            <w:vAlign w:val="center"/>
          </w:tcPr>
          <w:p>
            <w:pPr>
              <w:spacing w:after="150"/>
              <w:ind w:left="0"/>
              <w:jc w:val="right"/>
            </w:pPr>
            <w:r>
              <w:rPr>
                <w:rFonts w:ascii="Verdana"/>
                <w:b/>
                <w:i w:val="false"/>
                <w:color w:val="000000"/>
                <w:sz w:val="22"/>
              </w:rPr>
              <w:t>560*****</w:t>
            </w:r>
          </w:p>
        </w:tc>
      </w:tr>
      <w:tr>
        <w:trPr>
          <w:trHeight w:val="90" w:hRule="atLeast"/>
        </w:trPr>
        <w:tc>
          <w:tcPr>
            <w:tcW w:w="12501" w:type="dxa"/>
            <w:tcBorders/>
            <w:vAlign w:val="center"/>
          </w:tcPr>
          <w:p>
            <w:pPr>
              <w:spacing w:after="150"/>
              <w:ind w:left="0"/>
              <w:jc w:val="left"/>
            </w:pPr>
            <w:r>
              <w:rPr>
                <w:rFonts w:ascii="Verdana"/>
                <w:b/>
                <w:i w:val="false"/>
                <w:color w:val="000000"/>
                <w:sz w:val="22"/>
              </w:rPr>
              <w:t>10) за скенирани аерофотограметријски снимак, црно-бели*</w:t>
            </w:r>
          </w:p>
        </w:tc>
        <w:tc>
          <w:tcPr>
            <w:tcW w:w="1899" w:type="dxa"/>
            <w:tcBorders/>
            <w:vAlign w:val="center"/>
          </w:tcPr>
          <w:p>
            <w:pPr>
              <w:spacing w:after="150"/>
              <w:ind w:left="0"/>
              <w:jc w:val="right"/>
            </w:pPr>
            <w:r>
              <w:rPr>
                <w:rFonts w:ascii="Verdana"/>
                <w:b/>
                <w:i w:val="false"/>
                <w:color w:val="000000"/>
                <w:sz w:val="22"/>
              </w:rPr>
              <w:t>5.090*****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ортофотоа,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дигитални ортофото, до 1.000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3.650*****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2.130*****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један km² резолуције веће од 20 cm, по km²*</w:t>
            </w:r>
          </w:p>
        </w:tc>
        <w:tc>
          <w:tcPr>
            <w:tcW w:w="1899" w:type="dxa"/>
            <w:tcBorders/>
            <w:vAlign w:val="center"/>
          </w:tcPr>
          <w:p>
            <w:pPr>
              <w:spacing w:after="150"/>
              <w:ind w:left="0"/>
              <w:jc w:val="right"/>
            </w:pPr>
            <w:r>
              <w:rPr>
                <w:rFonts w:ascii="Verdana"/>
                <w:b/>
                <w:i w:val="false"/>
                <w:color w:val="000000"/>
                <w:sz w:val="22"/>
              </w:rPr>
              <w:t>1.170*****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дигитални ортофото, од 1.000 до 40.000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2.530*****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1.510*****</w:t>
            </w:r>
          </w:p>
        </w:tc>
      </w:tr>
      <w:tr>
        <w:trPr>
          <w:trHeight w:val="90" w:hRule="atLeast"/>
        </w:trPr>
        <w:tc>
          <w:tcPr>
            <w:tcW w:w="12501" w:type="dxa"/>
            <w:tcBorders/>
            <w:vAlign w:val="center"/>
          </w:tcPr>
          <w:p>
            <w:pPr>
              <w:spacing w:after="150"/>
              <w:ind w:left="0"/>
              <w:jc w:val="left"/>
            </w:pPr>
            <w:r>
              <w:rPr>
                <w:rFonts w:ascii="Verdana"/>
                <w:b/>
                <w:i w:val="false"/>
                <w:color w:val="000000"/>
                <w:sz w:val="22"/>
              </w:rPr>
              <w:t>(3) резолуције веће од 20 cm, по km²*</w:t>
            </w:r>
          </w:p>
        </w:tc>
        <w:tc>
          <w:tcPr>
            <w:tcW w:w="1899" w:type="dxa"/>
            <w:tcBorders/>
            <w:vAlign w:val="center"/>
          </w:tcPr>
          <w:p>
            <w:pPr>
              <w:spacing w:after="150"/>
              <w:ind w:left="0"/>
              <w:jc w:val="right"/>
            </w:pPr>
            <w:r>
              <w:rPr>
                <w:rFonts w:ascii="Verdana"/>
                <w:b/>
                <w:i w:val="false"/>
                <w:color w:val="000000"/>
                <w:sz w:val="22"/>
              </w:rPr>
              <w:t>820*****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дигитални ортофото, преко 40.000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1.820*****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1.080*****</w:t>
            </w:r>
          </w:p>
        </w:tc>
      </w:tr>
      <w:tr>
        <w:trPr>
          <w:trHeight w:val="90" w:hRule="atLeast"/>
        </w:trPr>
        <w:tc>
          <w:tcPr>
            <w:tcW w:w="12501" w:type="dxa"/>
            <w:tcBorders/>
            <w:vAlign w:val="center"/>
          </w:tcPr>
          <w:p>
            <w:pPr>
              <w:spacing w:after="150"/>
              <w:ind w:left="0"/>
              <w:jc w:val="left"/>
            </w:pPr>
            <w:r>
              <w:rPr>
                <w:rFonts w:ascii="Verdana"/>
                <w:b/>
                <w:i w:val="false"/>
                <w:color w:val="000000"/>
                <w:sz w:val="22"/>
              </w:rPr>
              <w:t>(3) резолуције веће од 20 cm, по km²*</w:t>
            </w:r>
          </w:p>
        </w:tc>
        <w:tc>
          <w:tcPr>
            <w:tcW w:w="1899" w:type="dxa"/>
            <w:tcBorders/>
            <w:vAlign w:val="center"/>
          </w:tcPr>
          <w:p>
            <w:pPr>
              <w:spacing w:after="150"/>
              <w:ind w:left="0"/>
              <w:jc w:val="right"/>
            </w:pPr>
            <w:r>
              <w:rPr>
                <w:rFonts w:ascii="Verdana"/>
                <w:b/>
                <w:i w:val="false"/>
                <w:color w:val="000000"/>
                <w:sz w:val="22"/>
              </w:rPr>
              <w:t>580*****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дигитални „true” ортофото, до 1.000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5.410*****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3.230*****</w:t>
            </w:r>
          </w:p>
        </w:tc>
      </w:tr>
      <w:tr>
        <w:trPr>
          <w:trHeight w:val="90" w:hRule="atLeast"/>
        </w:trPr>
        <w:tc>
          <w:tcPr>
            <w:tcW w:w="12501" w:type="dxa"/>
            <w:tcBorders/>
            <w:vAlign w:val="center"/>
          </w:tcPr>
          <w:p>
            <w:pPr>
              <w:spacing w:after="150"/>
              <w:ind w:left="0"/>
              <w:jc w:val="left"/>
            </w:pPr>
            <w:r>
              <w:rPr>
                <w:rFonts w:ascii="Verdana"/>
                <w:b/>
                <w:i w:val="false"/>
                <w:color w:val="000000"/>
                <w:sz w:val="22"/>
              </w:rPr>
              <w:t>(3) резолуције веће од 20 cm, по km²*</w:t>
            </w:r>
          </w:p>
        </w:tc>
        <w:tc>
          <w:tcPr>
            <w:tcW w:w="1899" w:type="dxa"/>
            <w:tcBorders/>
            <w:vAlign w:val="center"/>
          </w:tcPr>
          <w:p>
            <w:pPr>
              <w:spacing w:after="150"/>
              <w:ind w:left="0"/>
              <w:jc w:val="right"/>
            </w:pPr>
            <w:r>
              <w:rPr>
                <w:rFonts w:ascii="Verdana"/>
                <w:b/>
                <w:i w:val="false"/>
                <w:color w:val="000000"/>
                <w:sz w:val="22"/>
              </w:rPr>
              <w:t>1.670*****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дигитални „true” ортофото, од 1.000 до 40.000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3.800*****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2.260*****</w:t>
            </w:r>
          </w:p>
        </w:tc>
      </w:tr>
      <w:tr>
        <w:trPr>
          <w:trHeight w:val="90" w:hRule="atLeast"/>
        </w:trPr>
        <w:tc>
          <w:tcPr>
            <w:tcW w:w="12501" w:type="dxa"/>
            <w:tcBorders/>
            <w:vAlign w:val="center"/>
          </w:tcPr>
          <w:p>
            <w:pPr>
              <w:spacing w:after="150"/>
              <w:ind w:left="0"/>
              <w:jc w:val="left"/>
            </w:pPr>
            <w:r>
              <w:rPr>
                <w:rFonts w:ascii="Verdana"/>
                <w:b/>
                <w:i w:val="false"/>
                <w:color w:val="000000"/>
                <w:sz w:val="22"/>
              </w:rPr>
              <w:t>(3) резолуције веће од 20 cm, по km²*</w:t>
            </w:r>
          </w:p>
        </w:tc>
        <w:tc>
          <w:tcPr>
            <w:tcW w:w="1899" w:type="dxa"/>
            <w:tcBorders/>
            <w:vAlign w:val="center"/>
          </w:tcPr>
          <w:p>
            <w:pPr>
              <w:spacing w:after="150"/>
              <w:ind w:left="0"/>
              <w:jc w:val="right"/>
            </w:pPr>
            <w:r>
              <w:rPr>
                <w:rFonts w:ascii="Verdana"/>
                <w:b/>
                <w:i w:val="false"/>
                <w:color w:val="000000"/>
                <w:sz w:val="22"/>
              </w:rPr>
              <w:t>1.170*****</w:t>
            </w:r>
          </w:p>
        </w:tc>
      </w:tr>
      <w:tr>
        <w:trPr>
          <w:trHeight w:val="90" w:hRule="atLeast"/>
        </w:trPr>
        <w:tc>
          <w:tcPr>
            <w:tcW w:w="12501" w:type="dxa"/>
            <w:tcBorders/>
            <w:vAlign w:val="center"/>
          </w:tcPr>
          <w:p>
            <w:pPr>
              <w:spacing w:after="150"/>
              <w:ind w:left="0"/>
              <w:jc w:val="left"/>
            </w:pPr>
            <w:r>
              <w:rPr>
                <w:rFonts w:ascii="Verdana"/>
                <w:b/>
                <w:i w:val="false"/>
                <w:color w:val="000000"/>
                <w:sz w:val="22"/>
              </w:rPr>
              <w:t>6) за дигитални „true” ортофото, преко 40.000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резолуције мање или једнаке 10 cm, по km²*</w:t>
            </w:r>
          </w:p>
        </w:tc>
        <w:tc>
          <w:tcPr>
            <w:tcW w:w="1899" w:type="dxa"/>
            <w:tcBorders/>
            <w:vAlign w:val="center"/>
          </w:tcPr>
          <w:p>
            <w:pPr>
              <w:spacing w:after="150"/>
              <w:ind w:left="0"/>
              <w:jc w:val="right"/>
            </w:pPr>
            <w:r>
              <w:rPr>
                <w:rFonts w:ascii="Verdana"/>
                <w:b/>
                <w:i w:val="false"/>
                <w:color w:val="000000"/>
                <w:sz w:val="22"/>
              </w:rPr>
              <w:t>2.700*****</w:t>
            </w:r>
          </w:p>
        </w:tc>
      </w:tr>
      <w:tr>
        <w:trPr>
          <w:trHeight w:val="90" w:hRule="atLeast"/>
        </w:trPr>
        <w:tc>
          <w:tcPr>
            <w:tcW w:w="12501" w:type="dxa"/>
            <w:tcBorders/>
            <w:vAlign w:val="center"/>
          </w:tcPr>
          <w:p>
            <w:pPr>
              <w:spacing w:after="150"/>
              <w:ind w:left="0"/>
              <w:jc w:val="left"/>
            </w:pPr>
            <w:r>
              <w:rPr>
                <w:rFonts w:ascii="Verdana"/>
                <w:b/>
                <w:i w:val="false"/>
                <w:color w:val="000000"/>
                <w:sz w:val="22"/>
              </w:rPr>
              <w:t>(2) резолуције од 10 до 20 cm, по km²*</w:t>
            </w:r>
          </w:p>
        </w:tc>
        <w:tc>
          <w:tcPr>
            <w:tcW w:w="1899" w:type="dxa"/>
            <w:tcBorders/>
            <w:vAlign w:val="center"/>
          </w:tcPr>
          <w:p>
            <w:pPr>
              <w:spacing w:after="150"/>
              <w:ind w:left="0"/>
              <w:jc w:val="right"/>
            </w:pPr>
            <w:r>
              <w:rPr>
                <w:rFonts w:ascii="Verdana"/>
                <w:b/>
                <w:i w:val="false"/>
                <w:color w:val="000000"/>
                <w:sz w:val="22"/>
              </w:rPr>
              <w:t>1.620*****</w:t>
            </w:r>
          </w:p>
        </w:tc>
      </w:tr>
      <w:tr>
        <w:trPr>
          <w:trHeight w:val="90" w:hRule="atLeast"/>
        </w:trPr>
        <w:tc>
          <w:tcPr>
            <w:tcW w:w="12501" w:type="dxa"/>
            <w:tcBorders/>
            <w:vAlign w:val="center"/>
          </w:tcPr>
          <w:p>
            <w:pPr>
              <w:spacing w:after="150"/>
              <w:ind w:left="0"/>
              <w:jc w:val="left"/>
            </w:pPr>
            <w:r>
              <w:rPr>
                <w:rFonts w:ascii="Verdana"/>
                <w:b/>
                <w:i w:val="false"/>
                <w:color w:val="000000"/>
                <w:sz w:val="22"/>
              </w:rPr>
              <w:t>(3) резолуције веће од 20 cm, по km²*</w:t>
            </w:r>
          </w:p>
        </w:tc>
        <w:tc>
          <w:tcPr>
            <w:tcW w:w="1899" w:type="dxa"/>
            <w:tcBorders/>
            <w:vAlign w:val="center"/>
          </w:tcPr>
          <w:p>
            <w:pPr>
              <w:spacing w:after="150"/>
              <w:ind w:left="0"/>
              <w:jc w:val="right"/>
            </w:pPr>
            <w:r>
              <w:rPr>
                <w:rFonts w:ascii="Verdana"/>
                <w:b/>
                <w:i w:val="false"/>
                <w:color w:val="000000"/>
                <w:sz w:val="22"/>
              </w:rPr>
              <w:t>830*****</w:t>
            </w:r>
          </w:p>
        </w:tc>
      </w:tr>
      <w:tr>
        <w:trPr>
          <w:trHeight w:val="90" w:hRule="atLeast"/>
        </w:trPr>
        <w:tc>
          <w:tcPr>
            <w:tcW w:w="12501" w:type="dxa"/>
            <w:tcBorders/>
            <w:vAlign w:val="center"/>
          </w:tcPr>
          <w:p>
            <w:pPr>
              <w:spacing w:after="150"/>
              <w:ind w:left="0"/>
              <w:jc w:val="left"/>
            </w:pPr>
            <w:r>
              <w:rPr>
                <w:rFonts w:ascii="Verdana"/>
                <w:b/>
                <w:i w:val="false"/>
                <w:color w:val="000000"/>
                <w:sz w:val="22"/>
              </w:rPr>
              <w:t>7) за оверену копију ортофотоа – штампани облик, колор, папир до А3 формата****</w:t>
            </w:r>
          </w:p>
        </w:tc>
        <w:tc>
          <w:tcPr>
            <w:tcW w:w="1899" w:type="dxa"/>
            <w:tcBorders/>
            <w:vAlign w:val="center"/>
          </w:tcPr>
          <w:p>
            <w:pPr>
              <w:spacing w:after="150"/>
              <w:ind w:left="0"/>
              <w:jc w:val="right"/>
            </w:pPr>
            <w:r>
              <w:rPr>
                <w:rFonts w:ascii="Verdana"/>
                <w:b/>
                <w:i w:val="false"/>
                <w:color w:val="000000"/>
                <w:sz w:val="22"/>
              </w:rPr>
              <w:t>2.100*****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дигиталног модела терена,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дигитални модел терена, до 1.000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дигитални модел терена, димензија грида 1 m, тачности ±15 cm, по km²*</w:t>
            </w:r>
          </w:p>
        </w:tc>
        <w:tc>
          <w:tcPr>
            <w:tcW w:w="1899" w:type="dxa"/>
            <w:tcBorders/>
            <w:vAlign w:val="center"/>
          </w:tcPr>
          <w:p>
            <w:pPr>
              <w:spacing w:after="150"/>
              <w:ind w:left="0"/>
              <w:jc w:val="right"/>
            </w:pPr>
            <w:r>
              <w:rPr>
                <w:rFonts w:ascii="Verdana"/>
                <w:b/>
                <w:i w:val="false"/>
                <w:color w:val="000000"/>
                <w:sz w:val="22"/>
              </w:rPr>
              <w:t>12.810*****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дигитални модел терена, димензија грида 5 m, тачности ± 40 cm, по km² *</w:t>
            </w:r>
          </w:p>
        </w:tc>
        <w:tc>
          <w:tcPr>
            <w:tcW w:w="1899" w:type="dxa"/>
            <w:tcBorders/>
            <w:vAlign w:val="center"/>
          </w:tcPr>
          <w:p>
            <w:pPr>
              <w:spacing w:after="150"/>
              <w:ind w:left="0"/>
              <w:jc w:val="right"/>
            </w:pPr>
            <w:r>
              <w:rPr>
                <w:rFonts w:ascii="Verdana"/>
                <w:b/>
                <w:i w:val="false"/>
                <w:color w:val="000000"/>
                <w:sz w:val="22"/>
              </w:rPr>
              <w:t>4.620*****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дигитални модел терена, димензија грида 10 m, тачности ± 80 cm, по km²*</w:t>
            </w:r>
          </w:p>
        </w:tc>
        <w:tc>
          <w:tcPr>
            <w:tcW w:w="1899" w:type="dxa"/>
            <w:tcBorders/>
            <w:vAlign w:val="center"/>
          </w:tcPr>
          <w:p>
            <w:pPr>
              <w:spacing w:after="150"/>
              <w:ind w:left="0"/>
              <w:jc w:val="right"/>
            </w:pPr>
            <w:r>
              <w:rPr>
                <w:rFonts w:ascii="Verdana"/>
                <w:b/>
                <w:i w:val="false"/>
                <w:color w:val="000000"/>
                <w:sz w:val="22"/>
              </w:rPr>
              <w:t>3.100*****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дигитални модел терена, димензија грида 25 m, тачности ±1,6 m, по km²*</w:t>
            </w:r>
          </w:p>
        </w:tc>
        <w:tc>
          <w:tcPr>
            <w:tcW w:w="1899" w:type="dxa"/>
            <w:tcBorders/>
            <w:vAlign w:val="center"/>
          </w:tcPr>
          <w:p>
            <w:pPr>
              <w:spacing w:after="150"/>
              <w:ind w:left="0"/>
              <w:jc w:val="right"/>
            </w:pPr>
            <w:r>
              <w:rPr>
                <w:rFonts w:ascii="Verdana"/>
                <w:b/>
                <w:i w:val="false"/>
                <w:color w:val="000000"/>
                <w:sz w:val="22"/>
              </w:rPr>
              <w:t>1.970*****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дигитални модел терена, од 1.000 до 40.000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дигитални модел терена, димензија грида 1 m, тачности ±15 cm, по km²*</w:t>
            </w:r>
          </w:p>
        </w:tc>
        <w:tc>
          <w:tcPr>
            <w:tcW w:w="1899" w:type="dxa"/>
            <w:tcBorders/>
            <w:vAlign w:val="center"/>
          </w:tcPr>
          <w:p>
            <w:pPr>
              <w:spacing w:after="150"/>
              <w:ind w:left="0"/>
              <w:jc w:val="right"/>
            </w:pPr>
            <w:r>
              <w:rPr>
                <w:rFonts w:ascii="Verdana"/>
                <w:b/>
                <w:i w:val="false"/>
                <w:color w:val="000000"/>
                <w:sz w:val="22"/>
              </w:rPr>
              <w:t>8.990*****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дигитални модел терена, димензија грида 5 m, тачности ± 40 cm, по km²*</w:t>
            </w:r>
          </w:p>
        </w:tc>
        <w:tc>
          <w:tcPr>
            <w:tcW w:w="1899" w:type="dxa"/>
            <w:tcBorders/>
            <w:vAlign w:val="center"/>
          </w:tcPr>
          <w:p>
            <w:pPr>
              <w:spacing w:after="150"/>
              <w:ind w:left="0"/>
              <w:jc w:val="right"/>
            </w:pPr>
            <w:r>
              <w:rPr>
                <w:rFonts w:ascii="Verdana"/>
                <w:b/>
                <w:i w:val="false"/>
                <w:color w:val="000000"/>
                <w:sz w:val="22"/>
              </w:rPr>
              <w:t>3.230*****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дигитални модел терена, димензија грида 10 m, тачности ± 80 cm, по km²*</w:t>
            </w:r>
          </w:p>
        </w:tc>
        <w:tc>
          <w:tcPr>
            <w:tcW w:w="1899" w:type="dxa"/>
            <w:tcBorders/>
            <w:vAlign w:val="center"/>
          </w:tcPr>
          <w:p>
            <w:pPr>
              <w:spacing w:after="150"/>
              <w:ind w:left="0"/>
              <w:jc w:val="right"/>
            </w:pPr>
            <w:r>
              <w:rPr>
                <w:rFonts w:ascii="Verdana"/>
                <w:b/>
                <w:i w:val="false"/>
                <w:color w:val="000000"/>
                <w:sz w:val="22"/>
              </w:rPr>
              <w:t>2.150*****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дигитални модел терена, димензија грида 25 m, тачности ±1,6 m, по km²*</w:t>
            </w:r>
          </w:p>
        </w:tc>
        <w:tc>
          <w:tcPr>
            <w:tcW w:w="1899" w:type="dxa"/>
            <w:tcBorders/>
            <w:vAlign w:val="center"/>
          </w:tcPr>
          <w:p>
            <w:pPr>
              <w:spacing w:after="150"/>
              <w:ind w:left="0"/>
              <w:jc w:val="right"/>
            </w:pPr>
            <w:r>
              <w:rPr>
                <w:rFonts w:ascii="Verdana"/>
                <w:b/>
                <w:i w:val="false"/>
                <w:color w:val="000000"/>
                <w:sz w:val="22"/>
              </w:rPr>
              <w:t>1.370*****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дигитални модел терена, преко 40.000 km²:*</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дигитални модел терена, димензија грида 1 m, тачности ±15 cm, по km²*</w:t>
            </w:r>
          </w:p>
        </w:tc>
        <w:tc>
          <w:tcPr>
            <w:tcW w:w="1899" w:type="dxa"/>
            <w:tcBorders/>
            <w:vAlign w:val="center"/>
          </w:tcPr>
          <w:p>
            <w:pPr>
              <w:spacing w:after="150"/>
              <w:ind w:left="0"/>
              <w:jc w:val="right"/>
            </w:pPr>
            <w:r>
              <w:rPr>
                <w:rFonts w:ascii="Verdana"/>
                <w:b/>
                <w:i w:val="false"/>
                <w:color w:val="000000"/>
                <w:sz w:val="22"/>
              </w:rPr>
              <w:t>6.400*****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дигитални модел терена, димензија грида 5 m, тачности ± 40 cm, по km²*</w:t>
            </w:r>
          </w:p>
        </w:tc>
        <w:tc>
          <w:tcPr>
            <w:tcW w:w="1899" w:type="dxa"/>
            <w:tcBorders/>
            <w:vAlign w:val="center"/>
          </w:tcPr>
          <w:p>
            <w:pPr>
              <w:spacing w:after="150"/>
              <w:ind w:left="0"/>
              <w:jc w:val="right"/>
            </w:pPr>
            <w:r>
              <w:rPr>
                <w:rFonts w:ascii="Verdana"/>
                <w:b/>
                <w:i w:val="false"/>
                <w:color w:val="000000"/>
                <w:sz w:val="22"/>
              </w:rPr>
              <w:t>2.300*****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дигитални модел терена, димензија грида 10 m, тачности ± 80 cm, по km²*</w:t>
            </w:r>
          </w:p>
        </w:tc>
        <w:tc>
          <w:tcPr>
            <w:tcW w:w="1899" w:type="dxa"/>
            <w:tcBorders/>
            <w:vAlign w:val="center"/>
          </w:tcPr>
          <w:p>
            <w:pPr>
              <w:spacing w:after="150"/>
              <w:ind w:left="0"/>
              <w:jc w:val="right"/>
            </w:pPr>
            <w:r>
              <w:rPr>
                <w:rFonts w:ascii="Verdana"/>
                <w:b/>
                <w:i w:val="false"/>
                <w:color w:val="000000"/>
                <w:sz w:val="22"/>
              </w:rPr>
              <w:t>1.550*****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дигитални модел терена, димензија грида 25 m, тачности ±1,6 m, по km²*</w:t>
            </w:r>
          </w:p>
        </w:tc>
        <w:tc>
          <w:tcPr>
            <w:tcW w:w="1899" w:type="dxa"/>
            <w:tcBorders/>
            <w:vAlign w:val="center"/>
          </w:tcPr>
          <w:p>
            <w:pPr>
              <w:spacing w:after="150"/>
              <w:ind w:left="0"/>
              <w:jc w:val="right"/>
            </w:pPr>
            <w:r>
              <w:rPr>
                <w:rFonts w:ascii="Verdana"/>
                <w:b/>
                <w:i w:val="false"/>
                <w:color w:val="000000"/>
                <w:sz w:val="22"/>
              </w:rPr>
              <w:t>970*****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основне државне карте (ОДК), топографских карата и основног топографског модела (ОТМ)** у дигиталном облику – растер****,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основну државну карту размере 1:5.000 или 1:10.000** ****, по листу карте**</w:t>
            </w:r>
          </w:p>
        </w:tc>
        <w:tc>
          <w:tcPr>
            <w:tcW w:w="1899" w:type="dxa"/>
            <w:tcBorders/>
            <w:vAlign w:val="center"/>
          </w:tcPr>
          <w:p>
            <w:pPr>
              <w:spacing w:after="150"/>
              <w:ind w:left="0"/>
              <w:jc w:val="right"/>
            </w:pPr>
            <w:r>
              <w:rPr>
                <w:rFonts w:ascii="Verdana"/>
                <w:b/>
                <w:i w:val="false"/>
                <w:color w:val="000000"/>
                <w:sz w:val="22"/>
              </w:rPr>
              <w:t>3.250*****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топографску карту размере 1:20.000** ****, по листу карте**</w:t>
            </w:r>
          </w:p>
        </w:tc>
        <w:tc>
          <w:tcPr>
            <w:tcW w:w="1899" w:type="dxa"/>
            <w:tcBorders/>
            <w:vAlign w:val="center"/>
          </w:tcPr>
          <w:p>
            <w:pPr>
              <w:spacing w:after="150"/>
              <w:ind w:left="0"/>
              <w:jc w:val="right"/>
            </w:pPr>
            <w:r>
              <w:rPr>
                <w:rFonts w:ascii="Verdana"/>
                <w:b/>
                <w:i w:val="false"/>
                <w:color w:val="000000"/>
                <w:sz w:val="22"/>
              </w:rPr>
              <w:t>3.660*****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топографску карту размере 1:250.000** ****, по листу карте**</w:t>
            </w:r>
          </w:p>
        </w:tc>
        <w:tc>
          <w:tcPr>
            <w:tcW w:w="1899" w:type="dxa"/>
            <w:tcBorders/>
            <w:vAlign w:val="center"/>
          </w:tcPr>
          <w:p>
            <w:pPr>
              <w:spacing w:after="150"/>
              <w:ind w:left="0"/>
              <w:jc w:val="right"/>
            </w:pPr>
            <w:r>
              <w:rPr>
                <w:rFonts w:ascii="Verdana"/>
                <w:b/>
                <w:i w:val="false"/>
                <w:color w:val="000000"/>
                <w:sz w:val="22"/>
              </w:rPr>
              <w:t>3.830*****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основну државну карту размере 1:5.000 или 1:10.000 (геореференцирана), по листу карте**</w:t>
            </w:r>
          </w:p>
        </w:tc>
        <w:tc>
          <w:tcPr>
            <w:tcW w:w="1899" w:type="dxa"/>
            <w:tcBorders/>
            <w:vAlign w:val="center"/>
          </w:tcPr>
          <w:p>
            <w:pPr>
              <w:spacing w:after="150"/>
              <w:ind w:left="0"/>
              <w:jc w:val="right"/>
            </w:pPr>
            <w:r>
              <w:rPr>
                <w:rFonts w:ascii="Verdana"/>
                <w:b/>
                <w:i w:val="false"/>
                <w:color w:val="000000"/>
                <w:sz w:val="22"/>
              </w:rPr>
              <w:t>3.040*****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топографску карту размере 1:20.000 (геореференциране), по листу карте**</w:t>
            </w:r>
          </w:p>
        </w:tc>
        <w:tc>
          <w:tcPr>
            <w:tcW w:w="1899" w:type="dxa"/>
            <w:tcBorders/>
            <w:vAlign w:val="center"/>
          </w:tcPr>
          <w:p>
            <w:pPr>
              <w:spacing w:after="150"/>
              <w:ind w:left="0"/>
              <w:jc w:val="right"/>
            </w:pPr>
            <w:r>
              <w:rPr>
                <w:rFonts w:ascii="Verdana"/>
                <w:b/>
                <w:i w:val="false"/>
                <w:color w:val="000000"/>
                <w:sz w:val="22"/>
              </w:rPr>
              <w:t>3.420*****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топографску карту размере 1:250.000 (геореференцирана), по листу карте**</w:t>
            </w:r>
          </w:p>
        </w:tc>
        <w:tc>
          <w:tcPr>
            <w:tcW w:w="1899" w:type="dxa"/>
            <w:tcBorders/>
            <w:vAlign w:val="center"/>
          </w:tcPr>
          <w:p>
            <w:pPr>
              <w:spacing w:after="150"/>
              <w:ind w:left="0"/>
              <w:jc w:val="right"/>
            </w:pPr>
            <w:r>
              <w:rPr>
                <w:rFonts w:ascii="Verdana"/>
                <w:b/>
                <w:i w:val="false"/>
                <w:color w:val="000000"/>
                <w:sz w:val="22"/>
              </w:rPr>
              <w:t>3.460*****</w:t>
            </w:r>
          </w:p>
        </w:tc>
      </w:tr>
      <w:tr>
        <w:trPr>
          <w:trHeight w:val="90" w:hRule="atLeast"/>
        </w:trPr>
        <w:tc>
          <w:tcPr>
            <w:tcW w:w="12501" w:type="dxa"/>
            <w:tcBorders/>
            <w:vAlign w:val="center"/>
          </w:tcPr>
          <w:p>
            <w:pPr>
              <w:spacing w:after="150"/>
              <w:ind w:left="0"/>
              <w:jc w:val="left"/>
            </w:pPr>
            <w:r>
              <w:rPr>
                <w:rFonts w:ascii="Verdana"/>
                <w:b/>
                <w:i w:val="false"/>
                <w:color w:val="000000"/>
                <w:sz w:val="22"/>
              </w:rPr>
              <w:t>6а) додатак за штампани – колор облик основне државне карте размере 1:5.000 или 1:10.000, топографску карту размере 1:20.000 или 1:250.000****</w:t>
            </w:r>
          </w:p>
        </w:tc>
        <w:tc>
          <w:tcPr>
            <w:tcW w:w="1899" w:type="dxa"/>
            <w:tcBorders/>
            <w:vAlign w:val="center"/>
          </w:tcPr>
          <w:p>
            <w:pPr>
              <w:spacing w:after="150"/>
              <w:ind w:left="0"/>
              <w:jc w:val="right"/>
            </w:pPr>
            <w:r>
              <w:rPr>
                <w:rFonts w:ascii="Verdana"/>
                <w:b/>
                <w:i w:val="false"/>
                <w:color w:val="000000"/>
                <w:sz w:val="22"/>
              </w:rPr>
              <w:t>1.040*****</w:t>
            </w:r>
          </w:p>
        </w:tc>
      </w:tr>
      <w:tr>
        <w:trPr>
          <w:trHeight w:val="90" w:hRule="atLeast"/>
        </w:trPr>
        <w:tc>
          <w:tcPr>
            <w:tcW w:w="12501" w:type="dxa"/>
            <w:tcBorders/>
            <w:vAlign w:val="center"/>
          </w:tcPr>
          <w:p>
            <w:pPr>
              <w:spacing w:after="150"/>
              <w:ind w:left="0"/>
              <w:jc w:val="left"/>
            </w:pPr>
            <w:r>
              <w:rPr>
                <w:rFonts w:ascii="Verdana"/>
                <w:b/>
                <w:i w:val="false"/>
                <w:color w:val="000000"/>
                <w:sz w:val="22"/>
              </w:rPr>
              <w:t>7) за основни топографски модел за размеру 1:5.000 (векторски облик):**</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све теме, по km²**</w:t>
            </w:r>
          </w:p>
        </w:tc>
        <w:tc>
          <w:tcPr>
            <w:tcW w:w="1899" w:type="dxa"/>
            <w:tcBorders/>
            <w:vAlign w:val="center"/>
          </w:tcPr>
          <w:p>
            <w:pPr>
              <w:spacing w:after="150"/>
              <w:ind w:left="0"/>
              <w:jc w:val="right"/>
            </w:pPr>
            <w:r>
              <w:rPr>
                <w:rFonts w:ascii="Verdana"/>
                <w:b/>
                <w:i w:val="false"/>
                <w:color w:val="000000"/>
                <w:sz w:val="22"/>
              </w:rPr>
              <w:t>5.850*****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тему рељеф, по km²**</w:t>
            </w:r>
          </w:p>
        </w:tc>
        <w:tc>
          <w:tcPr>
            <w:tcW w:w="1899" w:type="dxa"/>
            <w:tcBorders/>
            <w:vAlign w:val="center"/>
          </w:tcPr>
          <w:p>
            <w:pPr>
              <w:spacing w:after="150"/>
              <w:ind w:left="0"/>
              <w:jc w:val="right"/>
            </w:pPr>
            <w:r>
              <w:rPr>
                <w:rFonts w:ascii="Verdana"/>
                <w:b/>
                <w:i w:val="false"/>
                <w:color w:val="000000"/>
                <w:sz w:val="22"/>
              </w:rPr>
              <w:t>980*****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тему објекти, по km²**</w:t>
            </w:r>
          </w:p>
        </w:tc>
        <w:tc>
          <w:tcPr>
            <w:tcW w:w="1899" w:type="dxa"/>
            <w:tcBorders/>
            <w:vAlign w:val="center"/>
          </w:tcPr>
          <w:p>
            <w:pPr>
              <w:spacing w:after="150"/>
              <w:ind w:left="0"/>
              <w:jc w:val="right"/>
            </w:pPr>
            <w:r>
              <w:rPr>
                <w:rFonts w:ascii="Verdana"/>
                <w:b/>
                <w:i w:val="false"/>
                <w:color w:val="000000"/>
                <w:sz w:val="22"/>
              </w:rPr>
              <w:t>1.370*****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тему саобраћај, по km²**</w:t>
            </w:r>
          </w:p>
        </w:tc>
        <w:tc>
          <w:tcPr>
            <w:tcW w:w="1899" w:type="dxa"/>
            <w:tcBorders/>
            <w:vAlign w:val="center"/>
          </w:tcPr>
          <w:p>
            <w:pPr>
              <w:spacing w:after="150"/>
              <w:ind w:left="0"/>
              <w:jc w:val="right"/>
            </w:pPr>
            <w:r>
              <w:rPr>
                <w:rFonts w:ascii="Verdana"/>
                <w:b/>
                <w:i w:val="false"/>
                <w:color w:val="000000"/>
                <w:sz w:val="22"/>
              </w:rPr>
              <w:t>1.370*****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тему хидрографија, по km²**</w:t>
            </w:r>
          </w:p>
        </w:tc>
        <w:tc>
          <w:tcPr>
            <w:tcW w:w="1899" w:type="dxa"/>
            <w:tcBorders/>
            <w:vAlign w:val="center"/>
          </w:tcPr>
          <w:p>
            <w:pPr>
              <w:spacing w:after="150"/>
              <w:ind w:left="0"/>
              <w:jc w:val="right"/>
            </w:pPr>
            <w:r>
              <w:rPr>
                <w:rFonts w:ascii="Verdana"/>
                <w:b/>
                <w:i w:val="false"/>
                <w:color w:val="000000"/>
                <w:sz w:val="22"/>
              </w:rPr>
              <w:t>1.370*****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тему земљишни покривач, по km²**</w:t>
            </w:r>
          </w:p>
        </w:tc>
        <w:tc>
          <w:tcPr>
            <w:tcW w:w="1899" w:type="dxa"/>
            <w:tcBorders/>
            <w:vAlign w:val="center"/>
          </w:tcPr>
          <w:p>
            <w:pPr>
              <w:spacing w:after="150"/>
              <w:ind w:left="0"/>
              <w:jc w:val="right"/>
            </w:pPr>
            <w:r>
              <w:rPr>
                <w:rFonts w:ascii="Verdana"/>
                <w:b/>
                <w:i w:val="false"/>
                <w:color w:val="000000"/>
                <w:sz w:val="22"/>
              </w:rPr>
              <w:t>770*****</w:t>
            </w:r>
          </w:p>
        </w:tc>
      </w:tr>
      <w:tr>
        <w:trPr>
          <w:trHeight w:val="90" w:hRule="atLeast"/>
        </w:trPr>
        <w:tc>
          <w:tcPr>
            <w:tcW w:w="12501" w:type="dxa"/>
            <w:tcBorders/>
            <w:vAlign w:val="center"/>
          </w:tcPr>
          <w:p>
            <w:pPr>
              <w:spacing w:after="150"/>
              <w:ind w:left="0"/>
              <w:jc w:val="left"/>
            </w:pPr>
            <w:r>
              <w:rPr>
                <w:rFonts w:ascii="Verdana"/>
                <w:b/>
                <w:i w:val="false"/>
                <w:color w:val="000000"/>
                <w:sz w:val="22"/>
              </w:rPr>
              <w:t>(7) за тему водови (надземни), по km²**</w:t>
            </w:r>
          </w:p>
        </w:tc>
        <w:tc>
          <w:tcPr>
            <w:tcW w:w="1899" w:type="dxa"/>
            <w:tcBorders/>
            <w:vAlign w:val="center"/>
          </w:tcPr>
          <w:p>
            <w:pPr>
              <w:spacing w:after="150"/>
              <w:ind w:left="0"/>
              <w:jc w:val="right"/>
            </w:pPr>
            <w:r>
              <w:rPr>
                <w:rFonts w:ascii="Verdana"/>
                <w:b/>
                <w:i w:val="false"/>
                <w:color w:val="000000"/>
                <w:sz w:val="22"/>
              </w:rPr>
              <w:t>770*****</w:t>
            </w:r>
          </w:p>
        </w:tc>
      </w:tr>
      <w:tr>
        <w:trPr>
          <w:trHeight w:val="90" w:hRule="atLeast"/>
        </w:trPr>
        <w:tc>
          <w:tcPr>
            <w:tcW w:w="12501" w:type="dxa"/>
            <w:tcBorders/>
            <w:vAlign w:val="center"/>
          </w:tcPr>
          <w:p>
            <w:pPr>
              <w:spacing w:after="150"/>
              <w:ind w:left="0"/>
              <w:jc w:val="left"/>
            </w:pPr>
            <w:r>
              <w:rPr>
                <w:rFonts w:ascii="Verdana"/>
                <w:b/>
                <w:i w:val="false"/>
                <w:color w:val="000000"/>
                <w:sz w:val="22"/>
              </w:rPr>
              <w:t>8) за основни топографски модел за размеру 1:20.000 (векторски облик):**</w:t>
            </w:r>
          </w:p>
        </w:tc>
        <w:tc>
          <w:tcPr>
            <w:tcW w:w="1899" w:type="dxa"/>
            <w:tcBorders/>
            <w:vAlign w:val="center"/>
          </w:tcPr>
          <w:p>
            <w:pPr>
              <w:spacing w:after="150"/>
              <w:ind w:left="0"/>
              <w:jc w:val="right"/>
            </w:pPr>
            <w:r>
              <w:rPr>
                <w:rFonts w:ascii="Verdana"/>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све теме, по km²**</w:t>
            </w:r>
          </w:p>
        </w:tc>
        <w:tc>
          <w:tcPr>
            <w:tcW w:w="1899" w:type="dxa"/>
            <w:tcBorders/>
            <w:vAlign w:val="center"/>
          </w:tcPr>
          <w:p>
            <w:pPr>
              <w:spacing w:after="150"/>
              <w:ind w:left="0"/>
              <w:jc w:val="right"/>
            </w:pPr>
            <w:r>
              <w:rPr>
                <w:rFonts w:ascii="Verdana"/>
                <w:b/>
                <w:i w:val="false"/>
                <w:color w:val="000000"/>
                <w:sz w:val="22"/>
              </w:rPr>
              <w:t>930*****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тему рељеф, по km²**</w:t>
            </w:r>
          </w:p>
        </w:tc>
        <w:tc>
          <w:tcPr>
            <w:tcW w:w="1899" w:type="dxa"/>
            <w:tcBorders/>
            <w:vAlign w:val="center"/>
          </w:tcPr>
          <w:p>
            <w:pPr>
              <w:spacing w:after="150"/>
              <w:ind w:left="0"/>
              <w:jc w:val="right"/>
            </w:pPr>
            <w:r>
              <w:rPr>
                <w:rFonts w:ascii="Verdana"/>
                <w:b/>
                <w:i w:val="false"/>
                <w:color w:val="000000"/>
                <w:sz w:val="22"/>
              </w:rPr>
              <w:t>150*****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тему објекти, по km²**</w:t>
            </w:r>
          </w:p>
        </w:tc>
        <w:tc>
          <w:tcPr>
            <w:tcW w:w="1899" w:type="dxa"/>
            <w:tcBorders/>
            <w:vAlign w:val="center"/>
          </w:tcPr>
          <w:p>
            <w:pPr>
              <w:spacing w:after="150"/>
              <w:ind w:left="0"/>
              <w:jc w:val="right"/>
            </w:pPr>
            <w:r>
              <w:rPr>
                <w:rFonts w:ascii="Verdana"/>
                <w:b/>
                <w:i w:val="false"/>
                <w:color w:val="000000"/>
                <w:sz w:val="22"/>
              </w:rPr>
              <w:t>300*****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тему саобраћај, по km²**</w:t>
            </w:r>
          </w:p>
        </w:tc>
        <w:tc>
          <w:tcPr>
            <w:tcW w:w="1899" w:type="dxa"/>
            <w:tcBorders/>
            <w:vAlign w:val="center"/>
          </w:tcPr>
          <w:p>
            <w:pPr>
              <w:spacing w:after="150"/>
              <w:ind w:left="0"/>
              <w:jc w:val="right"/>
            </w:pPr>
            <w:r>
              <w:rPr>
                <w:rFonts w:ascii="Verdana"/>
                <w:b/>
                <w:i w:val="false"/>
                <w:color w:val="000000"/>
                <w:sz w:val="22"/>
              </w:rPr>
              <w:t>300*****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тему хидрографија, по km²**</w:t>
            </w:r>
          </w:p>
        </w:tc>
        <w:tc>
          <w:tcPr>
            <w:tcW w:w="1899" w:type="dxa"/>
            <w:tcBorders/>
            <w:vAlign w:val="center"/>
          </w:tcPr>
          <w:p>
            <w:pPr>
              <w:spacing w:after="150"/>
              <w:ind w:left="0"/>
              <w:jc w:val="right"/>
            </w:pPr>
            <w:r>
              <w:rPr>
                <w:rFonts w:ascii="Verdana"/>
                <w:b/>
                <w:i w:val="false"/>
                <w:color w:val="000000"/>
                <w:sz w:val="22"/>
              </w:rPr>
              <w:t>300*****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тему земљишни покривач, по km²**</w:t>
            </w:r>
          </w:p>
        </w:tc>
        <w:tc>
          <w:tcPr>
            <w:tcW w:w="1899" w:type="dxa"/>
            <w:tcBorders/>
            <w:vAlign w:val="center"/>
          </w:tcPr>
          <w:p>
            <w:pPr>
              <w:spacing w:after="150"/>
              <w:ind w:left="0"/>
              <w:jc w:val="right"/>
            </w:pPr>
            <w:r>
              <w:rPr>
                <w:rFonts w:ascii="Verdana"/>
                <w:b/>
                <w:i w:val="false"/>
                <w:color w:val="000000"/>
                <w:sz w:val="22"/>
              </w:rPr>
              <w:t>120*****</w:t>
            </w:r>
          </w:p>
        </w:tc>
      </w:tr>
      <w:tr>
        <w:trPr>
          <w:trHeight w:val="90" w:hRule="atLeast"/>
        </w:trPr>
        <w:tc>
          <w:tcPr>
            <w:tcW w:w="12501" w:type="dxa"/>
            <w:tcBorders/>
            <w:vAlign w:val="center"/>
          </w:tcPr>
          <w:p>
            <w:pPr>
              <w:spacing w:after="150"/>
              <w:ind w:left="0"/>
              <w:jc w:val="left"/>
            </w:pPr>
            <w:r>
              <w:rPr>
                <w:rFonts w:ascii="Verdana"/>
                <w:b/>
                <w:i w:val="false"/>
                <w:color w:val="000000"/>
                <w:sz w:val="22"/>
              </w:rPr>
              <w:t>(7) за тему водови (надземни), по km²**</w:t>
            </w:r>
          </w:p>
        </w:tc>
        <w:tc>
          <w:tcPr>
            <w:tcW w:w="1899" w:type="dxa"/>
            <w:tcBorders/>
            <w:vAlign w:val="center"/>
          </w:tcPr>
          <w:p>
            <w:pPr>
              <w:spacing w:after="150"/>
              <w:ind w:left="0"/>
              <w:jc w:val="right"/>
            </w:pPr>
            <w:r>
              <w:rPr>
                <w:rFonts w:ascii="Verdana"/>
                <w:b/>
                <w:i w:val="false"/>
                <w:color w:val="000000"/>
                <w:sz w:val="22"/>
              </w:rPr>
              <w:t>120*****</w:t>
            </w:r>
          </w:p>
        </w:tc>
      </w:tr>
      <w:tr>
        <w:trPr>
          <w:trHeight w:val="90" w:hRule="atLeast"/>
        </w:trPr>
        <w:tc>
          <w:tcPr>
            <w:tcW w:w="12501" w:type="dxa"/>
            <w:tcBorders/>
            <w:vAlign w:val="center"/>
          </w:tcPr>
          <w:p>
            <w:pPr>
              <w:spacing w:after="150"/>
              <w:ind w:left="0"/>
              <w:jc w:val="left"/>
            </w:pPr>
            <w:r>
              <w:rPr>
                <w:rFonts w:ascii="Verdana"/>
                <w:b/>
                <w:i w:val="false"/>
                <w:color w:val="000000"/>
                <w:sz w:val="22"/>
              </w:rPr>
              <w:t>9) за топографску карту размере 1:250.000 (векторски облик)**</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све теме, по km²**</w:t>
            </w:r>
          </w:p>
        </w:tc>
        <w:tc>
          <w:tcPr>
            <w:tcW w:w="1899" w:type="dxa"/>
            <w:tcBorders/>
            <w:vAlign w:val="center"/>
          </w:tcPr>
          <w:p>
            <w:pPr>
              <w:spacing w:after="150"/>
              <w:ind w:left="0"/>
              <w:jc w:val="right"/>
            </w:pPr>
            <w:r>
              <w:rPr>
                <w:rFonts w:ascii="Verdana"/>
                <w:b/>
                <w:i w:val="false"/>
                <w:color w:val="000000"/>
                <w:sz w:val="22"/>
              </w:rPr>
              <w:t>140*****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тему рељеф, по km²**</w:t>
            </w:r>
          </w:p>
        </w:tc>
        <w:tc>
          <w:tcPr>
            <w:tcW w:w="1899" w:type="dxa"/>
            <w:tcBorders/>
            <w:vAlign w:val="center"/>
          </w:tcPr>
          <w:p>
            <w:pPr>
              <w:spacing w:after="150"/>
              <w:ind w:left="0"/>
              <w:jc w:val="right"/>
            </w:pPr>
            <w:r>
              <w:rPr>
                <w:rFonts w:ascii="Verdana"/>
                <w:b/>
                <w:i w:val="false"/>
                <w:color w:val="000000"/>
                <w:sz w:val="22"/>
              </w:rPr>
              <w:t>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тему објекти, по km²**</w:t>
            </w:r>
          </w:p>
        </w:tc>
        <w:tc>
          <w:tcPr>
            <w:tcW w:w="1899" w:type="dxa"/>
            <w:tcBorders/>
            <w:vAlign w:val="center"/>
          </w:tcPr>
          <w:p>
            <w:pPr>
              <w:spacing w:after="150"/>
              <w:ind w:left="0"/>
              <w:jc w:val="right"/>
            </w:pPr>
            <w:r>
              <w:rPr>
                <w:rFonts w:ascii="Verdana"/>
                <w:b/>
                <w:i w:val="false"/>
                <w:color w:val="000000"/>
                <w:sz w:val="22"/>
              </w:rPr>
              <w:t>20*****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тему саобраћај, по km²**</w:t>
            </w:r>
          </w:p>
        </w:tc>
        <w:tc>
          <w:tcPr>
            <w:tcW w:w="1899" w:type="dxa"/>
            <w:tcBorders/>
            <w:vAlign w:val="center"/>
          </w:tcPr>
          <w:p>
            <w:pPr>
              <w:spacing w:after="150"/>
              <w:ind w:left="0"/>
              <w:jc w:val="right"/>
            </w:pPr>
            <w:r>
              <w:rPr>
                <w:rFonts w:ascii="Verdana"/>
                <w:b/>
                <w:i w:val="false"/>
                <w:color w:val="000000"/>
                <w:sz w:val="22"/>
              </w:rPr>
              <w:t>20*****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тему хидрографија, по km²**</w:t>
            </w:r>
          </w:p>
        </w:tc>
        <w:tc>
          <w:tcPr>
            <w:tcW w:w="1899" w:type="dxa"/>
            <w:tcBorders/>
            <w:vAlign w:val="center"/>
          </w:tcPr>
          <w:p>
            <w:pPr>
              <w:spacing w:after="150"/>
              <w:ind w:left="0"/>
              <w:jc w:val="right"/>
            </w:pPr>
            <w:r>
              <w:rPr>
                <w:rFonts w:ascii="Verdana"/>
                <w:b/>
                <w:i w:val="false"/>
                <w:color w:val="000000"/>
                <w:sz w:val="22"/>
              </w:rPr>
              <w:t>20*****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тему земљишни покривач, по km²**</w:t>
            </w:r>
          </w:p>
        </w:tc>
        <w:tc>
          <w:tcPr>
            <w:tcW w:w="1899" w:type="dxa"/>
            <w:tcBorders/>
            <w:vAlign w:val="center"/>
          </w:tcPr>
          <w:p>
            <w:pPr>
              <w:spacing w:after="150"/>
              <w:ind w:left="0"/>
              <w:jc w:val="right"/>
            </w:pPr>
            <w:r>
              <w:rPr>
                <w:rFonts w:ascii="Verdana"/>
                <w:b/>
                <w:i w:val="false"/>
                <w:color w:val="000000"/>
                <w:sz w:val="22"/>
              </w:rPr>
              <w:t>10*****</w:t>
            </w:r>
          </w:p>
        </w:tc>
      </w:tr>
      <w:tr>
        <w:trPr>
          <w:trHeight w:val="90" w:hRule="atLeast"/>
        </w:trPr>
        <w:tc>
          <w:tcPr>
            <w:tcW w:w="12501" w:type="dxa"/>
            <w:tcBorders/>
            <w:vAlign w:val="center"/>
          </w:tcPr>
          <w:p>
            <w:pPr>
              <w:spacing w:after="150"/>
              <w:ind w:left="0"/>
              <w:jc w:val="left"/>
            </w:pPr>
            <w:r>
              <w:rPr>
                <w:rFonts w:ascii="Verdana"/>
                <w:b w:val="false"/>
                <w:i/>
                <w:color w:val="000000"/>
                <w:sz w:val="22"/>
              </w:rPr>
              <w:t>Брисан је ранији став 5. (види члан 33. Закона - 138/2022-274)</w:t>
            </w:r>
          </w:p>
        </w:tc>
        <w:tc>
          <w:tcPr>
            <w:tcW w:w="1899" w:type="dxa"/>
            <w:tcBorders/>
            <w:vAlign w:val="center"/>
          </w:tcPr>
          <w:p>
            <w:pPr>
              <w:spacing w:after="150"/>
              <w:ind w:left="0"/>
              <w:jc w:val="right"/>
            </w:pPr>
            <w:r>
              <w:rPr>
                <w:rFonts w:ascii="Verdana"/>
                <w:b w:val="false"/>
                <w:i w:val="false"/>
                <w:color w:val="000000"/>
                <w:sz w:val="22"/>
              </w:rPr>
              <w:t> </w:t>
            </w:r>
          </w:p>
        </w:tc>
      </w:tr>
      <w:tr>
        <w:trPr>
          <w:trHeight w:val="90" w:hRule="atLeast"/>
        </w:trPr>
        <w:tc>
          <w:tcPr>
            <w:tcW w:w="12501" w:type="dxa"/>
            <w:tcBorders/>
            <w:vAlign w:val="center"/>
          </w:tcPr>
          <w:p>
            <w:pPr>
              <w:spacing w:after="150"/>
              <w:ind w:left="0"/>
              <w:jc w:val="left"/>
            </w:pPr>
          </w:p>
          <w:tbl>
            <w:tblPr>
              <w:tblW w:w="0" w:type="auto"/>
              <w:tblCellSpacing w:w="0" w:type="auto"/>
              <w:tblBorders>
                <w:top w:val="none"/>
                <w:left w:val="none"/>
                <w:bottom w:val="none"/>
                <w:right w:val="none"/>
                <w:insideH w:val="none"/>
                <w:insideV w:val="none"/>
              </w:tblBorders>
            </w:tblPr>
            <w:tblGrid>
              <w:gridCol w:w="12074"/>
              <w:gridCol w:w="307"/>
            </w:tblGrid>
            <w:tr>
              <w:trPr>
                <w:trHeight w:val="90" w:hRule="atLeast"/>
              </w:trPr>
              <w:tc>
                <w:tcPr>
                  <w:tcW w:w="12074" w:type="dxa"/>
                  <w:tcBorders/>
                  <w:vAlign w:val="center"/>
                </w:tcPr>
                <w:p>
                  <w:pPr>
                    <w:spacing w:after="150"/>
                    <w:ind w:left="0"/>
                    <w:jc w:val="left"/>
                  </w:pPr>
                  <w:r>
                    <w:rPr>
                      <w:rFonts w:ascii="Verdana"/>
                      <w:b/>
                      <w:i w:val="false"/>
                      <w:color w:val="000000"/>
                      <w:sz w:val="22"/>
                    </w:rPr>
                    <w:t>НАПОМЕНА:**</w:t>
                  </w:r>
                </w:p>
              </w:tc>
              <w:tc>
                <w:tcPr>
                  <w:tcW w:w="307" w:type="dxa"/>
                  <w:tcBorders/>
                  <w:vAlign w:val="center"/>
                </w:tcPr>
                <w:p/>
              </w:tc>
            </w:tr>
            <w:tr>
              <w:trPr>
                <w:trHeight w:val="90" w:hRule="atLeast"/>
              </w:trPr>
              <w:tc>
                <w:tcPr>
                  <w:tcW w:w="12074" w:type="dxa"/>
                  <w:tcBorders/>
                  <w:vAlign w:val="center"/>
                </w:tcPr>
                <w:p>
                  <w:pPr>
                    <w:spacing w:after="150"/>
                    <w:ind w:left="0"/>
                    <w:jc w:val="left"/>
                  </w:pPr>
                  <w:r>
                    <w:rPr>
                      <w:rFonts w:ascii="Verdana"/>
                      <w:b/>
                      <w:i w:val="false"/>
                      <w:color w:val="000000"/>
                      <w:sz w:val="22"/>
                    </w:rPr>
                    <w:t>Обрачун висине таксе у овом тарифном броју врши се сразмерно јединици мере (снимак, дециметарски квадрат, km2, лист карте), с тим да укупно обрачуната такса не може бити мања од прописане таксе за јединицу мере.***</w:t>
                  </w:r>
                </w:p>
              </w:tc>
              <w:tc>
                <w:tcPr>
                  <w:tcW w:w="307" w:type="dxa"/>
                  <w:tcBorders/>
                  <w:vAlign w:val="center"/>
                </w:tcPr>
                <w:p/>
              </w:tc>
            </w:tr>
            <w:tr>
              <w:trPr>
                <w:trHeight w:val="90" w:hRule="atLeast"/>
              </w:trPr>
              <w:tc>
                <w:tcPr>
                  <w:tcW w:w="12074" w:type="dxa"/>
                  <w:tcBorders/>
                  <w:vAlign w:val="center"/>
                </w:tcPr>
                <w:p>
                  <w:pPr>
                    <w:spacing w:after="150"/>
                    <w:ind w:left="0"/>
                    <w:jc w:val="left"/>
                  </w:pPr>
                  <w:r>
                    <w:rPr>
                      <w:rFonts w:ascii="Verdana"/>
                      <w:b w:val="false"/>
                      <w:i/>
                      <w:color w:val="000000"/>
                      <w:sz w:val="22"/>
                    </w:rPr>
                    <w:t>Брисан је ранији став 2. (види члан 33. Закона - 138/2022-274)</w:t>
                  </w:r>
                </w:p>
              </w:tc>
            </w:tr>
          </w:tbl>
          <w:p>
            <w:pPr>
              <w:spacing w:after="0"/>
              <w:ind w:left="0"/>
              <w:jc w:val="left"/>
            </w:pPr>
            <w:r>
              <w:br/>
            </w:r>
            <w:r>
              <w:br/>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215е*</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зидних географских и тематских карата,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свет, географска карта (198 x 134 cm)*</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2) свет, политичко-географска карта (138 х 99 cm)*</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3) источна полулопта, географска карта (99 х 142 cm)*</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4) запaдна полулопта, географска карта (99 х 143 cm)*</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5) Европа, географска карта (158 х 136 cm)*</w:t>
            </w:r>
          </w:p>
        </w:tc>
        <w:tc>
          <w:tcPr>
            <w:tcW w:w="1899" w:type="dxa"/>
            <w:tcBorders/>
            <w:vAlign w:val="center"/>
          </w:tcPr>
          <w:p>
            <w:pPr>
              <w:spacing w:after="150"/>
              <w:ind w:left="0"/>
              <w:jc w:val="right"/>
            </w:pPr>
            <w:r>
              <w:rPr>
                <w:rFonts w:ascii="Verdana"/>
                <w:b/>
                <w:i w:val="false"/>
                <w:color w:val="000000"/>
                <w:sz w:val="22"/>
              </w:rPr>
              <w:t>4.560****</w:t>
            </w:r>
          </w:p>
        </w:tc>
      </w:tr>
      <w:tr>
        <w:trPr>
          <w:trHeight w:val="90" w:hRule="atLeast"/>
        </w:trPr>
        <w:tc>
          <w:tcPr>
            <w:tcW w:w="12501" w:type="dxa"/>
            <w:tcBorders/>
            <w:vAlign w:val="center"/>
          </w:tcPr>
          <w:p>
            <w:pPr>
              <w:spacing w:after="150"/>
              <w:ind w:left="0"/>
              <w:jc w:val="left"/>
            </w:pPr>
            <w:r>
              <w:rPr>
                <w:rFonts w:ascii="Verdana"/>
                <w:b/>
                <w:i w:val="false"/>
                <w:color w:val="000000"/>
                <w:sz w:val="22"/>
              </w:rPr>
              <w:t>6) Средоземље, географска карта (132 х 88,5 cm)*</w:t>
            </w:r>
          </w:p>
        </w:tc>
        <w:tc>
          <w:tcPr>
            <w:tcW w:w="1899" w:type="dxa"/>
            <w:tcBorders/>
            <w:vAlign w:val="center"/>
          </w:tcPr>
          <w:p>
            <w:pPr>
              <w:spacing w:after="150"/>
              <w:ind w:left="0"/>
              <w:jc w:val="right"/>
            </w:pPr>
            <w:r>
              <w:rPr>
                <w:rFonts w:ascii="Verdana"/>
                <w:b/>
                <w:i w:val="false"/>
                <w:color w:val="000000"/>
                <w:sz w:val="22"/>
              </w:rPr>
              <w:t>2.870****</w:t>
            </w:r>
          </w:p>
        </w:tc>
      </w:tr>
      <w:tr>
        <w:trPr>
          <w:trHeight w:val="90" w:hRule="atLeast"/>
        </w:trPr>
        <w:tc>
          <w:tcPr>
            <w:tcW w:w="12501" w:type="dxa"/>
            <w:tcBorders/>
            <w:vAlign w:val="center"/>
          </w:tcPr>
          <w:p>
            <w:pPr>
              <w:spacing w:after="150"/>
              <w:ind w:left="0"/>
              <w:jc w:val="left"/>
            </w:pPr>
            <w:r>
              <w:rPr>
                <w:rFonts w:ascii="Verdana"/>
                <w:b/>
                <w:i w:val="false"/>
                <w:color w:val="000000"/>
                <w:sz w:val="22"/>
              </w:rPr>
              <w:t>7) Азија, географска карта (141 x 136 cm)*</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8) Африка, географска карта (134,5 х 139 cm)*</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9) Северна Америка, географска карта (97,5 x 136 cm)*</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10) Јужна Америка, географска карта (94 x 135 cm)*</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11) Аустралија и Океанија, географска карта (162 x 137 cm)*</w:t>
            </w:r>
          </w:p>
        </w:tc>
        <w:tc>
          <w:tcPr>
            <w:tcW w:w="1899" w:type="dxa"/>
            <w:tcBorders/>
            <w:vAlign w:val="center"/>
          </w:tcPr>
          <w:p>
            <w:pPr>
              <w:spacing w:after="150"/>
              <w:ind w:left="0"/>
              <w:jc w:val="right"/>
            </w:pPr>
            <w:r>
              <w:rPr>
                <w:rFonts w:ascii="Verdana"/>
                <w:b/>
                <w:i w:val="false"/>
                <w:color w:val="000000"/>
                <w:sz w:val="22"/>
              </w:rPr>
              <w:t>4.560****</w:t>
            </w:r>
          </w:p>
        </w:tc>
      </w:tr>
      <w:tr>
        <w:trPr>
          <w:trHeight w:val="90" w:hRule="atLeast"/>
        </w:trPr>
        <w:tc>
          <w:tcPr>
            <w:tcW w:w="12501" w:type="dxa"/>
            <w:tcBorders/>
            <w:vAlign w:val="center"/>
          </w:tcPr>
          <w:p>
            <w:pPr>
              <w:spacing w:after="150"/>
              <w:ind w:left="0"/>
              <w:jc w:val="left"/>
            </w:pPr>
            <w:r>
              <w:rPr>
                <w:rFonts w:ascii="Verdana"/>
                <w:b/>
                <w:i w:val="false"/>
                <w:color w:val="000000"/>
                <w:sz w:val="22"/>
              </w:rPr>
              <w:t>12) Балканско полуострво, географска карта (98 x 118 cm)*</w:t>
            </w:r>
          </w:p>
        </w:tc>
        <w:tc>
          <w:tcPr>
            <w:tcW w:w="1899" w:type="dxa"/>
            <w:tcBorders/>
            <w:vAlign w:val="center"/>
          </w:tcPr>
          <w:p>
            <w:pPr>
              <w:spacing w:after="150"/>
              <w:ind w:left="0"/>
              <w:jc w:val="right"/>
            </w:pPr>
            <w:r>
              <w:rPr>
                <w:rFonts w:ascii="Verdana"/>
                <w:b/>
                <w:i w:val="false"/>
                <w:color w:val="000000"/>
                <w:sz w:val="22"/>
              </w:rPr>
              <w:t>2.870****</w:t>
            </w:r>
          </w:p>
        </w:tc>
      </w:tr>
      <w:tr>
        <w:trPr>
          <w:trHeight w:val="90" w:hRule="atLeast"/>
        </w:trPr>
        <w:tc>
          <w:tcPr>
            <w:tcW w:w="12501" w:type="dxa"/>
            <w:tcBorders/>
            <w:vAlign w:val="center"/>
          </w:tcPr>
          <w:p>
            <w:pPr>
              <w:spacing w:after="150"/>
              <w:ind w:left="0"/>
              <w:jc w:val="left"/>
            </w:pPr>
            <w:r>
              <w:rPr>
                <w:rFonts w:ascii="Verdana"/>
                <w:b/>
                <w:i w:val="false"/>
                <w:color w:val="000000"/>
                <w:sz w:val="22"/>
              </w:rPr>
              <w:t>13) Србија, географска карта (128 x 174 cm)*</w:t>
            </w:r>
          </w:p>
        </w:tc>
        <w:tc>
          <w:tcPr>
            <w:tcW w:w="1899" w:type="dxa"/>
            <w:tcBorders/>
            <w:vAlign w:val="center"/>
          </w:tcPr>
          <w:p>
            <w:pPr>
              <w:spacing w:after="150"/>
              <w:ind w:left="0"/>
              <w:jc w:val="right"/>
            </w:pPr>
            <w:r>
              <w:rPr>
                <w:rFonts w:ascii="Verdana"/>
                <w:b/>
                <w:i w:val="false"/>
                <w:color w:val="000000"/>
                <w:sz w:val="22"/>
              </w:rPr>
              <w:t>4.560****</w:t>
            </w:r>
          </w:p>
        </w:tc>
      </w:tr>
      <w:tr>
        <w:trPr>
          <w:trHeight w:val="90" w:hRule="atLeast"/>
        </w:trPr>
        <w:tc>
          <w:tcPr>
            <w:tcW w:w="12501" w:type="dxa"/>
            <w:tcBorders/>
            <w:vAlign w:val="center"/>
          </w:tcPr>
          <w:p>
            <w:pPr>
              <w:spacing w:after="150"/>
              <w:ind w:left="0"/>
              <w:jc w:val="left"/>
            </w:pPr>
            <w:r>
              <w:rPr>
                <w:rFonts w:ascii="Verdana"/>
                <w:b/>
                <w:i w:val="false"/>
                <w:color w:val="000000"/>
                <w:sz w:val="22"/>
              </w:rPr>
              <w:t>14) Црна Гора, географска карта (97,5 x 138,5 cm)*</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15) Војводина, географска карта (121 x 99 cm)*</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16) Београд, зидни план (152 x 207 cm)*</w:t>
            </w:r>
          </w:p>
        </w:tc>
        <w:tc>
          <w:tcPr>
            <w:tcW w:w="1899" w:type="dxa"/>
            <w:tcBorders/>
            <w:vAlign w:val="center"/>
          </w:tcPr>
          <w:p>
            <w:pPr>
              <w:spacing w:after="150"/>
              <w:ind w:left="0"/>
              <w:jc w:val="right"/>
            </w:pPr>
            <w:r>
              <w:rPr>
                <w:rFonts w:ascii="Verdana"/>
                <w:b/>
                <w:i w:val="false"/>
                <w:color w:val="000000"/>
                <w:sz w:val="22"/>
              </w:rPr>
              <w:t>7.830****</w:t>
            </w:r>
          </w:p>
        </w:tc>
      </w:tr>
      <w:tr>
        <w:trPr>
          <w:trHeight w:val="90" w:hRule="atLeast"/>
        </w:trPr>
        <w:tc>
          <w:tcPr>
            <w:tcW w:w="12501" w:type="dxa"/>
            <w:tcBorders/>
            <w:vAlign w:val="center"/>
          </w:tcPr>
          <w:p>
            <w:pPr>
              <w:spacing w:after="150"/>
              <w:ind w:left="0"/>
              <w:jc w:val="left"/>
            </w:pPr>
            <w:r>
              <w:rPr>
                <w:rFonts w:ascii="Verdana"/>
                <w:b/>
                <w:i w:val="false"/>
                <w:color w:val="000000"/>
                <w:sz w:val="22"/>
              </w:rPr>
              <w:t>17) Београд, фотокарта (186 x 198 cm)*</w:t>
            </w:r>
          </w:p>
        </w:tc>
        <w:tc>
          <w:tcPr>
            <w:tcW w:w="1899" w:type="dxa"/>
            <w:tcBorders/>
            <w:vAlign w:val="center"/>
          </w:tcPr>
          <w:p>
            <w:pPr>
              <w:spacing w:after="150"/>
              <w:ind w:left="0"/>
              <w:jc w:val="right"/>
            </w:pPr>
            <w:r>
              <w:rPr>
                <w:rFonts w:ascii="Verdana"/>
                <w:b/>
                <w:i w:val="false"/>
                <w:color w:val="000000"/>
                <w:sz w:val="22"/>
              </w:rPr>
              <w:t>10.420****</w:t>
            </w:r>
          </w:p>
        </w:tc>
      </w:tr>
      <w:tr>
        <w:trPr>
          <w:trHeight w:val="90" w:hRule="atLeast"/>
        </w:trPr>
        <w:tc>
          <w:tcPr>
            <w:tcW w:w="12501" w:type="dxa"/>
            <w:tcBorders/>
            <w:vAlign w:val="center"/>
          </w:tcPr>
          <w:p>
            <w:pPr>
              <w:spacing w:after="150"/>
              <w:ind w:left="0"/>
              <w:jc w:val="left"/>
            </w:pPr>
            <w:r>
              <w:rPr>
                <w:rFonts w:ascii="Verdana"/>
                <w:b/>
                <w:i w:val="false"/>
                <w:color w:val="000000"/>
                <w:sz w:val="22"/>
              </w:rPr>
              <w:t>18) Босна и Херцеговина, географска карта (106 x 99 cm)*</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19) административна карта Србије (116 x 168 cm)*</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20) тематске карте – Геомагнетска карта СР Југославије у формату до А3 за одређену епоху (после 1960. године)*</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21) тематске карте – Геомагнетска карта Србије за одређену епоху у формату до А3 за одређену епоху (после 1960. године)*</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22) Србија, географско-туристичка карта P 1:300 000 (126×171 cm)**</w:t>
            </w:r>
          </w:p>
        </w:tc>
        <w:tc>
          <w:tcPr>
            <w:tcW w:w="1899" w:type="dxa"/>
            <w:tcBorders/>
            <w:vAlign w:val="center"/>
          </w:tcPr>
          <w:p>
            <w:pPr>
              <w:spacing w:after="150"/>
              <w:ind w:left="0"/>
              <w:jc w:val="right"/>
            </w:pPr>
            <w:r>
              <w:rPr>
                <w:rFonts w:ascii="Verdana"/>
                <w:b/>
                <w:i w:val="false"/>
                <w:color w:val="000000"/>
                <w:sz w:val="22"/>
              </w:rPr>
              <w:t>4.580****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зидних историјских карата,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Српске земље од IX до XII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 Српске земље у другој половини XII и првој половини XIII века*</w:t>
            </w:r>
          </w:p>
        </w:tc>
        <w:tc>
          <w:tcPr>
            <w:tcW w:w="1899" w:type="dxa"/>
            <w:tcBorders/>
            <w:vAlign w:val="center"/>
          </w:tcPr>
          <w:p>
            <w:pPr>
              <w:spacing w:after="0"/>
              <w:ind w:left="0"/>
              <w:jc w:val="right"/>
            </w:pPr>
          </w:p>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3) Србија 1282–1321.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4) Српске државе половином XIV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5) Српске државе и области 1356–1371.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6) Српске државе и области 1373–1395.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7) Српска деспотовина и Краљевина Босна у првој четвртини XV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8) Српска деспотовина и Краљевина Босна половином XV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9) Црна Гора од XVIII века до 1913.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10) Европа половином XIV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11) Европа у другој половини XV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12) Војна крајина крајем XVIII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13) Европска Турска у XVI и XVII веку*</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14) Србија 1804–1833.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15) Србија 1876–1885.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16) Србија у Балканским ратовима 1912–1913.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17) Привреда Србије до 1912.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18) Црна Гора 1913. године*</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19) Османско царство у XIX и почетком XX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20) Османско царство од XVI до XVIII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21) Хабзбуршка монархија од XVI до XVIII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22) Хабзбуршка монархија у XIX веку*</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23) Венеција од XV–XVIII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24) Европа од XVI–XVIII века*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25) Европа у XIX веку*</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26) Римско царство у доба цара Трајана*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27) Римско царство у IV веку после Христа*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28) Хеленски свет на почетку Пелопонеског рата*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29) Освајања Александра Македонског и земље истока*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30) Први светски рат*</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31) Други светски рат*</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32) Велика географска открића*</w:t>
            </w:r>
          </w:p>
        </w:tc>
        <w:tc>
          <w:tcPr>
            <w:tcW w:w="1899" w:type="dxa"/>
            <w:tcBorders/>
            <w:vAlign w:val="center"/>
          </w:tcPr>
          <w:p>
            <w:pPr>
              <w:spacing w:after="150"/>
              <w:ind w:left="0"/>
              <w:jc w:val="right"/>
            </w:pPr>
            <w:r>
              <w:rPr>
                <w:rFonts w:ascii="Verdana"/>
                <w:b/>
                <w:i w:val="false"/>
                <w:color w:val="000000"/>
                <w:sz w:val="22"/>
              </w:rPr>
              <w:t>3.260****</w:t>
            </w:r>
          </w:p>
        </w:tc>
      </w:tr>
      <w:tr>
        <w:trPr>
          <w:trHeight w:val="90" w:hRule="atLeast"/>
        </w:trPr>
        <w:tc>
          <w:tcPr>
            <w:tcW w:w="12501" w:type="dxa"/>
            <w:tcBorders/>
            <w:vAlign w:val="center"/>
          </w:tcPr>
          <w:p>
            <w:pPr>
              <w:spacing w:after="150"/>
              <w:ind w:left="0"/>
              <w:jc w:val="left"/>
            </w:pPr>
            <w:r>
              <w:rPr>
                <w:rFonts w:ascii="Verdana"/>
                <w:b/>
                <w:i w:val="false"/>
                <w:color w:val="000000"/>
                <w:sz w:val="22"/>
              </w:rPr>
              <w:t>33) Маричка битка и последице**</w:t>
            </w:r>
          </w:p>
        </w:tc>
        <w:tc>
          <w:tcPr>
            <w:tcW w:w="1899" w:type="dxa"/>
            <w:tcBorders/>
            <w:vAlign w:val="center"/>
          </w:tcPr>
          <w:p>
            <w:pPr>
              <w:spacing w:after="150"/>
              <w:ind w:left="0"/>
              <w:jc w:val="right"/>
            </w:pPr>
            <w:r>
              <w:rPr>
                <w:rFonts w:ascii="Verdana"/>
                <w:b/>
                <w:i w:val="false"/>
                <w:color w:val="000000"/>
                <w:sz w:val="22"/>
              </w:rPr>
              <w:t>3.270****</w:t>
            </w:r>
          </w:p>
        </w:tc>
      </w:tr>
      <w:tr>
        <w:trPr>
          <w:trHeight w:val="90" w:hRule="atLeast"/>
        </w:trPr>
        <w:tc>
          <w:tcPr>
            <w:tcW w:w="12501" w:type="dxa"/>
            <w:tcBorders/>
            <w:vAlign w:val="center"/>
          </w:tcPr>
          <w:p>
            <w:pPr>
              <w:spacing w:after="150"/>
              <w:ind w:left="0"/>
              <w:jc w:val="left"/>
            </w:pPr>
            <w:r>
              <w:rPr>
                <w:rFonts w:ascii="Verdana"/>
                <w:b/>
                <w:i w:val="false"/>
                <w:color w:val="000000"/>
                <w:sz w:val="22"/>
              </w:rPr>
              <w:t>34) Бој на Косову**</w:t>
            </w:r>
          </w:p>
        </w:tc>
        <w:tc>
          <w:tcPr>
            <w:tcW w:w="1899" w:type="dxa"/>
            <w:tcBorders/>
            <w:vAlign w:val="center"/>
          </w:tcPr>
          <w:p>
            <w:pPr>
              <w:spacing w:after="150"/>
              <w:ind w:left="0"/>
              <w:jc w:val="right"/>
            </w:pPr>
            <w:r>
              <w:rPr>
                <w:rFonts w:ascii="Verdana"/>
                <w:b/>
                <w:i w:val="false"/>
                <w:color w:val="000000"/>
                <w:sz w:val="22"/>
              </w:rPr>
              <w:t>3.270****</w:t>
            </w:r>
          </w:p>
        </w:tc>
      </w:tr>
      <w:tr>
        <w:trPr>
          <w:trHeight w:val="90" w:hRule="atLeast"/>
        </w:trPr>
        <w:tc>
          <w:tcPr>
            <w:tcW w:w="12501" w:type="dxa"/>
            <w:tcBorders/>
            <w:vAlign w:val="center"/>
          </w:tcPr>
          <w:p>
            <w:pPr>
              <w:spacing w:after="150"/>
              <w:ind w:left="0"/>
              <w:jc w:val="left"/>
            </w:pPr>
            <w:r>
              <w:rPr>
                <w:rFonts w:ascii="Verdana"/>
                <w:b/>
                <w:i w:val="false"/>
                <w:color w:val="000000"/>
                <w:sz w:val="22"/>
              </w:rPr>
              <w:t>35) Наполеонова освајања**</w:t>
            </w:r>
          </w:p>
        </w:tc>
        <w:tc>
          <w:tcPr>
            <w:tcW w:w="1899" w:type="dxa"/>
            <w:tcBorders/>
            <w:vAlign w:val="center"/>
          </w:tcPr>
          <w:p>
            <w:pPr>
              <w:spacing w:after="150"/>
              <w:ind w:left="0"/>
              <w:jc w:val="right"/>
            </w:pPr>
            <w:r>
              <w:rPr>
                <w:rFonts w:ascii="Verdana"/>
                <w:b/>
                <w:i w:val="false"/>
                <w:color w:val="000000"/>
                <w:sz w:val="22"/>
              </w:rPr>
              <w:t>3.270****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савијених географских карата,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Свет, физичко-географска и политичка карта – Б1 формат*</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 Свет, физичко-географска и политичка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3) Свет, физичко-географска карта са подводним рељефом*</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4) Свет, физичко-географска карта са подводним рељефом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5) Свет, физичко-географска и политичка карта – Б2 формат*</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6) Европа, политичко-географска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7) Азија, политичко-географска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8) Северна Америка, политичко-географска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9) Јужна Америка, политичко-географска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10) Србија, физичко-географска карта; Тема: Минерали*</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11) АП Косово и Метохија, атласна карта*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12) Централна Србија, физичко-географска карта*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13) Западна Србија, физичко-географска карта*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14) Србија, физичко-географска карта – Б2 формат*</w:t>
            </w:r>
          </w:p>
        </w:tc>
        <w:tc>
          <w:tcPr>
            <w:tcW w:w="1899" w:type="dxa"/>
            <w:tcBorders/>
            <w:vAlign w:val="center"/>
          </w:tcPr>
          <w:p>
            <w:pPr>
              <w:spacing w:after="150"/>
              <w:ind w:left="0"/>
              <w:jc w:val="right"/>
            </w:pPr>
            <w:r>
              <w:rPr>
                <w:rFonts w:ascii="Verdana"/>
                <w:b/>
                <w:i w:val="false"/>
                <w:color w:val="000000"/>
                <w:sz w:val="22"/>
              </w:rPr>
              <w:t>50****</w:t>
            </w:r>
          </w:p>
        </w:tc>
      </w:tr>
      <w:tr>
        <w:trPr>
          <w:trHeight w:val="90" w:hRule="atLeast"/>
        </w:trPr>
        <w:tc>
          <w:tcPr>
            <w:tcW w:w="12501" w:type="dxa"/>
            <w:tcBorders/>
            <w:vAlign w:val="center"/>
          </w:tcPr>
          <w:p>
            <w:pPr>
              <w:spacing w:after="150"/>
              <w:ind w:left="0"/>
              <w:jc w:val="left"/>
            </w:pPr>
            <w:r>
              <w:rPr>
                <w:rFonts w:ascii="Verdana"/>
                <w:b/>
                <w:i w:val="false"/>
                <w:color w:val="000000"/>
                <w:sz w:val="22"/>
              </w:rPr>
              <w:t>15) Србија, физичко-географска карта на енглеском језику – Б2 формат*</w:t>
            </w:r>
          </w:p>
        </w:tc>
        <w:tc>
          <w:tcPr>
            <w:tcW w:w="1899" w:type="dxa"/>
            <w:tcBorders/>
            <w:vAlign w:val="center"/>
          </w:tcPr>
          <w:p>
            <w:pPr>
              <w:spacing w:after="150"/>
              <w:ind w:left="0"/>
              <w:jc w:val="right"/>
            </w:pPr>
            <w:r>
              <w:rPr>
                <w:rFonts w:ascii="Verdana"/>
                <w:b/>
                <w:i w:val="false"/>
                <w:color w:val="000000"/>
                <w:sz w:val="22"/>
              </w:rPr>
              <w:t>50****</w:t>
            </w:r>
          </w:p>
        </w:tc>
      </w:tr>
      <w:tr>
        <w:trPr>
          <w:trHeight w:val="90" w:hRule="atLeast"/>
        </w:trPr>
        <w:tc>
          <w:tcPr>
            <w:tcW w:w="12501" w:type="dxa"/>
            <w:tcBorders/>
            <w:vAlign w:val="center"/>
          </w:tcPr>
          <w:p>
            <w:pPr>
              <w:spacing w:after="150"/>
              <w:ind w:left="0"/>
              <w:jc w:val="left"/>
            </w:pPr>
            <w:r>
              <w:rPr>
                <w:rFonts w:ascii="Verdana"/>
                <w:b/>
                <w:i w:val="false"/>
                <w:color w:val="000000"/>
                <w:sz w:val="22"/>
              </w:rPr>
              <w:t>16) Србија, физичко-географска карта у листу – Б2 формат*</w:t>
            </w:r>
          </w:p>
        </w:tc>
        <w:tc>
          <w:tcPr>
            <w:tcW w:w="1899" w:type="dxa"/>
            <w:tcBorders/>
            <w:vAlign w:val="center"/>
          </w:tcPr>
          <w:p>
            <w:pPr>
              <w:spacing w:after="150"/>
              <w:ind w:left="0"/>
              <w:jc w:val="right"/>
            </w:pPr>
            <w:r>
              <w:rPr>
                <w:rFonts w:ascii="Verdana"/>
                <w:b/>
                <w:i w:val="false"/>
                <w:color w:val="000000"/>
                <w:sz w:val="22"/>
              </w:rPr>
              <w:t>50****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савијених историјских карата,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Српске земље од IX до XII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2) Српске земље у другој половини XII и првој половини XIII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3) Српске државе и области 1356–1371. године*</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4) Српске државе и области 1373–1395. године*</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5) Српска деспотовина и краљевина Босна у првој четвртини XV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6) Српска деспотовина и краљевина Босна половином XV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7) Црна Гора од XVIII века до 1913. године*</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8) Европа половином XIV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9) Европа у другој половини XV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10) Војна крајина крајем XVIII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11) Европска Турска у XVI и XVII веку*</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12) Србија 1804–1833. године*</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13) Србија 1878–1913. године*</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14) Турско царство у XIX и почетком XX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15) Османско царство од XVI до XVIII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16) Хабзбуршка монархија од XVI до XVIII века*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17) Хабзбуршка монархија у XIX веку*</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растерских** (геореференцираних)*** географских, туристичких, историјских и немих карата,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географско-туристичка карта Србије размере 1:300 000**</w:t>
            </w:r>
          </w:p>
        </w:tc>
        <w:tc>
          <w:tcPr>
            <w:tcW w:w="1899" w:type="dxa"/>
            <w:tcBorders/>
            <w:vAlign w:val="center"/>
          </w:tcPr>
          <w:p>
            <w:pPr>
              <w:spacing w:after="150"/>
              <w:ind w:left="0"/>
              <w:jc w:val="right"/>
            </w:pPr>
          </w:p>
          <w:p>
            <w:pPr>
              <w:spacing w:after="150"/>
              <w:ind w:left="0"/>
              <w:jc w:val="right"/>
            </w:pPr>
            <w:r>
              <w:rPr>
                <w:rFonts w:ascii="Verdana"/>
                <w:b/>
                <w:i w:val="false"/>
                <w:color w:val="000000"/>
                <w:sz w:val="22"/>
              </w:rPr>
              <w:t>4.190****</w:t>
            </w:r>
          </w:p>
        </w:tc>
      </w:tr>
      <w:tr>
        <w:trPr>
          <w:trHeight w:val="90" w:hRule="atLeast"/>
        </w:trPr>
        <w:tc>
          <w:tcPr>
            <w:tcW w:w="12501" w:type="dxa"/>
            <w:tcBorders/>
            <w:vAlign w:val="center"/>
          </w:tcPr>
          <w:p>
            <w:pPr>
              <w:spacing w:after="150"/>
              <w:ind w:left="0"/>
              <w:jc w:val="left"/>
            </w:pPr>
            <w:r>
              <w:rPr>
                <w:rFonts w:ascii="Verdana"/>
                <w:b/>
                <w:i w:val="false"/>
                <w:color w:val="000000"/>
                <w:sz w:val="22"/>
              </w:rPr>
              <w:t>2) карта до формата Б2**</w:t>
            </w:r>
          </w:p>
        </w:tc>
        <w:tc>
          <w:tcPr>
            <w:tcW w:w="1899" w:type="dxa"/>
            <w:tcBorders/>
            <w:vAlign w:val="center"/>
          </w:tcPr>
          <w:p>
            <w:pPr>
              <w:spacing w:after="150"/>
              <w:ind w:left="0"/>
              <w:jc w:val="right"/>
            </w:pPr>
            <w:r>
              <w:rPr>
                <w:rFonts w:ascii="Verdana"/>
                <w:b/>
                <w:i w:val="false"/>
                <w:color w:val="000000"/>
                <w:sz w:val="22"/>
              </w:rPr>
              <w:t>1.800****</w:t>
            </w:r>
          </w:p>
        </w:tc>
      </w:tr>
      <w:tr>
        <w:trPr>
          <w:trHeight w:val="90" w:hRule="atLeast"/>
        </w:trPr>
        <w:tc>
          <w:tcPr>
            <w:tcW w:w="12501" w:type="dxa"/>
            <w:tcBorders/>
            <w:vAlign w:val="center"/>
          </w:tcPr>
          <w:p>
            <w:pPr>
              <w:spacing w:after="150"/>
              <w:ind w:left="0"/>
              <w:jc w:val="left"/>
            </w:pPr>
            <w:r>
              <w:rPr>
                <w:rFonts w:ascii="Verdana"/>
                <w:b/>
                <w:i w:val="false"/>
                <w:color w:val="000000"/>
                <w:sz w:val="22"/>
              </w:rPr>
              <w:t>3) карта до формата Б1**</w:t>
            </w:r>
          </w:p>
        </w:tc>
        <w:tc>
          <w:tcPr>
            <w:tcW w:w="1899" w:type="dxa"/>
            <w:tcBorders/>
            <w:vAlign w:val="center"/>
          </w:tcPr>
          <w:p>
            <w:pPr>
              <w:spacing w:after="150"/>
              <w:ind w:left="0"/>
              <w:jc w:val="right"/>
            </w:pPr>
            <w:r>
              <w:rPr>
                <w:rFonts w:ascii="Verdana"/>
                <w:b/>
                <w:i w:val="false"/>
                <w:color w:val="000000"/>
                <w:sz w:val="22"/>
              </w:rPr>
              <w:t>3.580****</w:t>
            </w:r>
          </w:p>
        </w:tc>
      </w:tr>
      <w:tr>
        <w:trPr>
          <w:trHeight w:val="90" w:hRule="atLeast"/>
        </w:trPr>
        <w:tc>
          <w:tcPr>
            <w:tcW w:w="12501" w:type="dxa"/>
            <w:tcBorders/>
            <w:vAlign w:val="center"/>
          </w:tcPr>
          <w:p>
            <w:pPr>
              <w:spacing w:after="150"/>
              <w:ind w:left="0"/>
              <w:jc w:val="left"/>
            </w:pPr>
            <w:r>
              <w:rPr>
                <w:rFonts w:ascii="Verdana"/>
                <w:b/>
                <w:i w:val="false"/>
                <w:color w:val="000000"/>
                <w:sz w:val="22"/>
              </w:rPr>
              <w:t>4) карта већа од формата Б1**</w:t>
            </w:r>
          </w:p>
        </w:tc>
        <w:tc>
          <w:tcPr>
            <w:tcW w:w="1899" w:type="dxa"/>
            <w:tcBorders/>
            <w:vAlign w:val="center"/>
          </w:tcPr>
          <w:p>
            <w:pPr>
              <w:spacing w:after="150"/>
              <w:ind w:left="0"/>
              <w:jc w:val="right"/>
            </w:pPr>
            <w:r>
              <w:rPr>
                <w:rFonts w:ascii="Verdana"/>
                <w:b/>
                <w:i w:val="false"/>
                <w:color w:val="000000"/>
                <w:sz w:val="22"/>
              </w:rPr>
              <w:t>7.180****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У ставу 1. тач. 20) и 21) овог тарифног броја под појмом епоха подразумева се година која се завршава цифром 0 или 5.*</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Висина такси из ст. 1. и 2. овог тарифног броја односи се на карте израђене на тајвеку, фото папиру или цирадном платну. Ако се захтева карта израђена на канвасу, износ таксе из ст. 1. и 2. овог тарифног броја увећава се за 40%.*</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215ж*</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туристичких карата и аутокарата,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Србија и Црна Гора, ауто-карта (68 х 48 cm)*</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2) Србија и Црна Гора, ауто-карта у свесци*</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3) Европа, ауто-карта*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4) Копаоник,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5) Црногорско приморје, туристичка карта*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6) Србија, ауто-карта*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7) Београд, туристичко подручје*</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8) Фрушка гора, 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9) Фрушка гора, туристичка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10) Војводина, туристичка карта са планом Новог Сада*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11) Војводина, туристичка карта са планом Новог Сада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12) Златибор, туристичка карта и план*</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13) Златибор, туристичка карта и план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14) Балкан, ауто-карта*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15) Бјеласица и Комови,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16) Сремски Карловци, план града*</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17) Тара,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18) Тара, планинарско-туристичка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19) Дурмитор и кањон Таре,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20) Дивчибаре, планинарско-туристичка ортофото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21) Дивчибаре, планинарско-туристичка ортофото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22) Рајац,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23) Стара планина,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24) Стара планина, планинарско-туристичка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25) Србија, манастири и цркве*</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26) Србија, манастири и цркве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27) Манастири и цркве Србије, Црне Горе и Босне и Херцеговине*</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28) Голија,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29) Власина,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30) Стари Бегеј и Царска бара, карта специјалног резервата природе*</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31) Београд, туристичка карта подручја*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32) Београд, туристичка карта подручја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33) Радан и околне планине,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34) Радан и околне планине, планинарско-туристичка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35) Сува планина,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36) Сува планина, планинарско-туристичка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37) Ваљевске планине, планинарско-туристичка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38) Ваљевске планине, планинарско-туристичка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39) Централна Србија, 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40) Дунавом кроз Србију, туристичка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41) Србија, ауто-карта (68 х 48 cm)*</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42) Западна Србија, туристичка карта, P1:215 000**</w:t>
            </w:r>
          </w:p>
        </w:tc>
        <w:tc>
          <w:tcPr>
            <w:tcW w:w="1899" w:type="dxa"/>
            <w:tcBorders/>
            <w:vAlign w:val="center"/>
          </w:tcPr>
          <w:p>
            <w:pPr>
              <w:spacing w:after="150"/>
              <w:ind w:left="0"/>
              <w:jc w:val="right"/>
            </w:pPr>
            <w:r>
              <w:rPr>
                <w:rFonts w:ascii="Verdana"/>
                <w:b/>
                <w:i w:val="false"/>
                <w:color w:val="000000"/>
                <w:sz w:val="22"/>
              </w:rPr>
              <w:t>240***</w:t>
            </w:r>
          </w:p>
        </w:tc>
      </w:tr>
      <w:tr>
        <w:trPr>
          <w:trHeight w:val="90" w:hRule="atLeast"/>
        </w:trPr>
        <w:tc>
          <w:tcPr>
            <w:tcW w:w="12501" w:type="dxa"/>
            <w:tcBorders/>
            <w:vAlign w:val="center"/>
          </w:tcPr>
          <w:p>
            <w:pPr>
              <w:spacing w:after="150"/>
              <w:ind w:left="0"/>
              <w:jc w:val="left"/>
            </w:pPr>
            <w:r>
              <w:rPr>
                <w:rFonts w:ascii="Verdana"/>
                <w:b/>
                <w:i w:val="false"/>
                <w:color w:val="000000"/>
                <w:sz w:val="22"/>
              </w:rPr>
              <w:t>43) Јужна Србија, туристичка карта, P1:215 000**</w:t>
            </w:r>
          </w:p>
        </w:tc>
        <w:tc>
          <w:tcPr>
            <w:tcW w:w="1899" w:type="dxa"/>
            <w:tcBorders/>
            <w:vAlign w:val="center"/>
          </w:tcPr>
          <w:p>
            <w:pPr>
              <w:spacing w:after="150"/>
              <w:ind w:left="0"/>
              <w:jc w:val="right"/>
            </w:pPr>
            <w:r>
              <w:rPr>
                <w:rFonts w:ascii="Verdana"/>
                <w:b/>
                <w:i w:val="false"/>
                <w:color w:val="000000"/>
                <w:sz w:val="22"/>
              </w:rPr>
              <w:t>240***</w:t>
            </w:r>
          </w:p>
        </w:tc>
      </w:tr>
      <w:tr>
        <w:trPr>
          <w:trHeight w:val="90" w:hRule="atLeast"/>
        </w:trPr>
        <w:tc>
          <w:tcPr>
            <w:tcW w:w="12501" w:type="dxa"/>
            <w:tcBorders/>
            <w:vAlign w:val="center"/>
          </w:tcPr>
          <w:p>
            <w:pPr>
              <w:spacing w:after="150"/>
              <w:ind w:left="0"/>
              <w:jc w:val="left"/>
            </w:pPr>
            <w:r>
              <w:rPr>
                <w:rFonts w:ascii="Verdana"/>
                <w:b/>
                <w:i w:val="false"/>
                <w:color w:val="000000"/>
                <w:sz w:val="22"/>
              </w:rPr>
              <w:t>44) Војводина, туристичка карта, P1:300 000**</w:t>
            </w:r>
          </w:p>
        </w:tc>
        <w:tc>
          <w:tcPr>
            <w:tcW w:w="1899" w:type="dxa"/>
            <w:tcBorders/>
            <w:vAlign w:val="center"/>
          </w:tcPr>
          <w:p>
            <w:pPr>
              <w:spacing w:after="150"/>
              <w:ind w:left="0"/>
              <w:jc w:val="right"/>
            </w:pPr>
            <w:r>
              <w:rPr>
                <w:rFonts w:ascii="Verdana"/>
                <w:b/>
                <w:i w:val="false"/>
                <w:color w:val="000000"/>
                <w:sz w:val="22"/>
              </w:rPr>
              <w:t>240***</w:t>
            </w:r>
          </w:p>
        </w:tc>
      </w:tr>
      <w:tr>
        <w:trPr>
          <w:trHeight w:val="90" w:hRule="atLeast"/>
        </w:trPr>
        <w:tc>
          <w:tcPr>
            <w:tcW w:w="12501" w:type="dxa"/>
            <w:tcBorders/>
            <w:vAlign w:val="center"/>
          </w:tcPr>
          <w:p>
            <w:pPr>
              <w:spacing w:after="150"/>
              <w:ind w:left="0"/>
              <w:jc w:val="left"/>
            </w:pPr>
            <w:r>
              <w:rPr>
                <w:rFonts w:ascii="Verdana"/>
                <w:b/>
                <w:i w:val="false"/>
                <w:color w:val="000000"/>
                <w:sz w:val="22"/>
              </w:rPr>
              <w:t>45) Источна Србија, туристичка карта, P1:215 000**</w:t>
            </w:r>
          </w:p>
        </w:tc>
        <w:tc>
          <w:tcPr>
            <w:tcW w:w="1899" w:type="dxa"/>
            <w:tcBorders/>
            <w:vAlign w:val="center"/>
          </w:tcPr>
          <w:p>
            <w:pPr>
              <w:spacing w:after="150"/>
              <w:ind w:left="0"/>
              <w:jc w:val="right"/>
            </w:pPr>
            <w:r>
              <w:rPr>
                <w:rFonts w:ascii="Verdana"/>
                <w:b/>
                <w:i w:val="false"/>
                <w:color w:val="000000"/>
                <w:sz w:val="22"/>
              </w:rPr>
              <w:t>120***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планова градова,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Београд, план града*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2) Београд, план града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3) Београд, фото карта*</w:t>
            </w:r>
          </w:p>
        </w:tc>
        <w:tc>
          <w:tcPr>
            <w:tcW w:w="1899" w:type="dxa"/>
            <w:tcBorders/>
            <w:vAlign w:val="center"/>
          </w:tcPr>
          <w:p>
            <w:pPr>
              <w:spacing w:after="150"/>
              <w:ind w:left="0"/>
              <w:jc w:val="right"/>
            </w:pPr>
            <w:r>
              <w:rPr>
                <w:rFonts w:ascii="Verdana"/>
                <w:b/>
                <w:i w:val="false"/>
                <w:color w:val="000000"/>
                <w:sz w:val="22"/>
              </w:rPr>
              <w:t>250***</w:t>
            </w:r>
          </w:p>
        </w:tc>
      </w:tr>
      <w:tr>
        <w:trPr>
          <w:trHeight w:val="90" w:hRule="atLeast"/>
        </w:trPr>
        <w:tc>
          <w:tcPr>
            <w:tcW w:w="12501" w:type="dxa"/>
            <w:tcBorders/>
            <w:vAlign w:val="center"/>
          </w:tcPr>
          <w:p>
            <w:pPr>
              <w:spacing w:after="150"/>
              <w:ind w:left="0"/>
              <w:jc w:val="left"/>
            </w:pPr>
            <w:r>
              <w:rPr>
                <w:rFonts w:ascii="Verdana"/>
                <w:b/>
                <w:i w:val="false"/>
                <w:color w:val="000000"/>
                <w:sz w:val="22"/>
              </w:rPr>
              <w:t>4) Београд, фото карта (са лајснама)*</w:t>
            </w:r>
          </w:p>
        </w:tc>
        <w:tc>
          <w:tcPr>
            <w:tcW w:w="1899" w:type="dxa"/>
            <w:tcBorders/>
            <w:vAlign w:val="center"/>
          </w:tcPr>
          <w:p>
            <w:pPr>
              <w:spacing w:after="150"/>
              <w:ind w:left="0"/>
              <w:jc w:val="right"/>
            </w:pPr>
            <w:r>
              <w:rPr>
                <w:rFonts w:ascii="Verdana"/>
                <w:b/>
                <w:i w:val="false"/>
                <w:color w:val="000000"/>
                <w:sz w:val="22"/>
              </w:rPr>
              <w:t>320***</w:t>
            </w:r>
          </w:p>
        </w:tc>
      </w:tr>
      <w:tr>
        <w:trPr>
          <w:trHeight w:val="90" w:hRule="atLeast"/>
        </w:trPr>
        <w:tc>
          <w:tcPr>
            <w:tcW w:w="12501" w:type="dxa"/>
            <w:tcBorders/>
            <w:vAlign w:val="center"/>
          </w:tcPr>
          <w:p>
            <w:pPr>
              <w:spacing w:after="150"/>
              <w:ind w:left="0"/>
              <w:jc w:val="left"/>
            </w:pPr>
            <w:r>
              <w:rPr>
                <w:rFonts w:ascii="Verdana"/>
                <w:b/>
                <w:i w:val="false"/>
                <w:color w:val="000000"/>
                <w:sz w:val="22"/>
              </w:rPr>
              <w:t>5) Београд, план града (68 х 48 cm)*</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CD-ова и DVD-ова,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Манастири и цркве Србије и Црне Горе*</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2) Беоинфо – Електронски план и водич Београда, верзија 4.0*</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3) Атлас света*</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4) Каталог планова и карата Београда*</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5) Манастири и цркве Србије, Црне Горе и Босне и Херцеговине на DVD-у и карта, на српском језику*</w:t>
            </w:r>
          </w:p>
        </w:tc>
        <w:tc>
          <w:tcPr>
            <w:tcW w:w="1899" w:type="dxa"/>
            <w:tcBorders/>
            <w:vAlign w:val="center"/>
          </w:tcPr>
          <w:p>
            <w:pPr>
              <w:spacing w:after="150"/>
              <w:ind w:left="0"/>
              <w:jc w:val="right"/>
            </w:pPr>
            <w:r>
              <w:rPr>
                <w:rFonts w:ascii="Verdana"/>
                <w:b/>
                <w:i w:val="false"/>
                <w:color w:val="000000"/>
                <w:sz w:val="22"/>
              </w:rPr>
              <w:t>780***</w:t>
            </w:r>
          </w:p>
        </w:tc>
      </w:tr>
      <w:tr>
        <w:trPr>
          <w:trHeight w:val="90" w:hRule="atLeast"/>
        </w:trPr>
        <w:tc>
          <w:tcPr>
            <w:tcW w:w="12501" w:type="dxa"/>
            <w:tcBorders/>
            <w:vAlign w:val="center"/>
          </w:tcPr>
          <w:p>
            <w:pPr>
              <w:spacing w:after="150"/>
              <w:ind w:left="0"/>
              <w:jc w:val="left"/>
            </w:pPr>
            <w:r>
              <w:rPr>
                <w:rFonts w:ascii="Verdana"/>
                <w:b/>
                <w:i w:val="false"/>
                <w:color w:val="000000"/>
                <w:sz w:val="22"/>
              </w:rPr>
              <w:t>6) Манастири и цркве Србије, Црне Горе и Босне и Херцеговине на DVD-у и карта, на енглеском језику*</w:t>
            </w:r>
          </w:p>
        </w:tc>
        <w:tc>
          <w:tcPr>
            <w:tcW w:w="1899" w:type="dxa"/>
            <w:tcBorders/>
            <w:vAlign w:val="center"/>
          </w:tcPr>
          <w:p>
            <w:pPr>
              <w:spacing w:after="150"/>
              <w:ind w:left="0"/>
              <w:jc w:val="right"/>
            </w:pPr>
            <w:r>
              <w:rPr>
                <w:rFonts w:ascii="Verdana"/>
                <w:b/>
                <w:i w:val="false"/>
                <w:color w:val="000000"/>
                <w:sz w:val="22"/>
              </w:rPr>
              <w:t>780***</w:t>
            </w:r>
          </w:p>
        </w:tc>
      </w:tr>
      <w:tr>
        <w:trPr>
          <w:trHeight w:val="90" w:hRule="atLeast"/>
        </w:trPr>
        <w:tc>
          <w:tcPr>
            <w:tcW w:w="12501" w:type="dxa"/>
            <w:tcBorders/>
            <w:vAlign w:val="center"/>
          </w:tcPr>
          <w:p>
            <w:pPr>
              <w:spacing w:after="150"/>
              <w:ind w:left="0"/>
              <w:jc w:val="left"/>
            </w:pPr>
            <w:r>
              <w:rPr>
                <w:rFonts w:ascii="Verdana"/>
                <w:b/>
                <w:i w:val="false"/>
                <w:color w:val="000000"/>
                <w:sz w:val="22"/>
              </w:rPr>
              <w:t>7) DVD – Виртуелни атлас*</w:t>
            </w:r>
          </w:p>
        </w:tc>
        <w:tc>
          <w:tcPr>
            <w:tcW w:w="1899" w:type="dxa"/>
            <w:tcBorders/>
            <w:vAlign w:val="center"/>
          </w:tcPr>
          <w:p>
            <w:pPr>
              <w:spacing w:after="150"/>
              <w:ind w:left="0"/>
              <w:jc w:val="right"/>
            </w:pPr>
            <w:r>
              <w:rPr>
                <w:rFonts w:ascii="Verdana"/>
                <w:b/>
                <w:i w:val="false"/>
                <w:color w:val="000000"/>
                <w:sz w:val="22"/>
              </w:rPr>
              <w:t>780***</w:t>
            </w:r>
          </w:p>
        </w:tc>
      </w:tr>
      <w:tr>
        <w:trPr>
          <w:trHeight w:val="90" w:hRule="atLeast"/>
        </w:trPr>
        <w:tc>
          <w:tcPr>
            <w:tcW w:w="12501" w:type="dxa"/>
            <w:tcBorders/>
            <w:vAlign w:val="center"/>
          </w:tcPr>
          <w:p>
            <w:pPr>
              <w:spacing w:after="150"/>
              <w:ind w:left="0"/>
              <w:jc w:val="left"/>
            </w:pPr>
            <w:r>
              <w:rPr>
                <w:rFonts w:ascii="Verdana"/>
                <w:b/>
                <w:i w:val="false"/>
                <w:color w:val="000000"/>
                <w:sz w:val="22"/>
              </w:rPr>
              <w:t>8) Ортофото планови градова Србије*</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9) Манастири и цркве Србије на CD-у, српски и енглески језик*</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10) Србија, планинарске карте на CD-у*</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атласа,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Географски атлас за V, VI, VII и VIII разред основне школе:*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50 примерака, по примерку*</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(2) од 51 до 100 примерака, по примерку*</w:t>
            </w:r>
          </w:p>
        </w:tc>
        <w:tc>
          <w:tcPr>
            <w:tcW w:w="1899" w:type="dxa"/>
            <w:tcBorders/>
            <w:vAlign w:val="center"/>
          </w:tcPr>
          <w:p>
            <w:pPr>
              <w:spacing w:after="150"/>
              <w:ind w:left="0"/>
              <w:jc w:val="right"/>
            </w:pPr>
            <w:r>
              <w:rPr>
                <w:rFonts w:ascii="Verdana"/>
                <w:b/>
                <w:i w:val="false"/>
                <w:color w:val="000000"/>
                <w:sz w:val="22"/>
              </w:rPr>
              <w:t>480***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преко 100 примерака, по примерку*</w:t>
            </w:r>
          </w:p>
        </w:tc>
        <w:tc>
          <w:tcPr>
            <w:tcW w:w="1899" w:type="dxa"/>
            <w:tcBorders/>
            <w:vAlign w:val="center"/>
          </w:tcPr>
          <w:p>
            <w:pPr>
              <w:spacing w:after="150"/>
              <w:ind w:left="0"/>
              <w:jc w:val="right"/>
            </w:pPr>
            <w:r>
              <w:rPr>
                <w:rFonts w:ascii="Verdana"/>
                <w:b/>
                <w:i w:val="false"/>
                <w:color w:val="000000"/>
                <w:sz w:val="22"/>
              </w:rPr>
              <w:t>460***</w:t>
            </w:r>
          </w:p>
        </w:tc>
      </w:tr>
      <w:tr>
        <w:trPr>
          <w:trHeight w:val="90" w:hRule="atLeast"/>
        </w:trPr>
        <w:tc>
          <w:tcPr>
            <w:tcW w:w="12501" w:type="dxa"/>
            <w:tcBorders/>
            <w:vAlign w:val="center"/>
          </w:tcPr>
          <w:p>
            <w:pPr>
              <w:spacing w:after="150"/>
              <w:ind w:left="0"/>
              <w:jc w:val="left"/>
            </w:pPr>
            <w:r>
              <w:rPr>
                <w:rFonts w:ascii="Verdana"/>
                <w:b/>
                <w:i w:val="false"/>
                <w:color w:val="000000"/>
                <w:sz w:val="22"/>
              </w:rPr>
              <w:t>2) Историјски атлас:*</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50 примерака, по примерку*</w:t>
            </w:r>
          </w:p>
        </w:tc>
        <w:tc>
          <w:tcPr>
            <w:tcW w:w="1899" w:type="dxa"/>
            <w:tcBorders/>
            <w:vAlign w:val="center"/>
          </w:tcPr>
          <w:p>
            <w:pPr>
              <w:spacing w:after="150"/>
              <w:ind w:left="0"/>
              <w:jc w:val="right"/>
            </w:pPr>
            <w:r>
              <w:rPr>
                <w:rFonts w:ascii="Verdana"/>
                <w:b/>
                <w:i w:val="false"/>
                <w:color w:val="000000"/>
                <w:sz w:val="22"/>
              </w:rPr>
              <w:t>580***</w:t>
            </w:r>
          </w:p>
        </w:tc>
      </w:tr>
      <w:tr>
        <w:trPr>
          <w:trHeight w:val="90" w:hRule="atLeast"/>
        </w:trPr>
        <w:tc>
          <w:tcPr>
            <w:tcW w:w="12501" w:type="dxa"/>
            <w:tcBorders/>
            <w:vAlign w:val="center"/>
          </w:tcPr>
          <w:p>
            <w:pPr>
              <w:spacing w:after="150"/>
              <w:ind w:left="0"/>
              <w:jc w:val="left"/>
            </w:pPr>
            <w:r>
              <w:rPr>
                <w:rFonts w:ascii="Verdana"/>
                <w:b/>
                <w:i w:val="false"/>
                <w:color w:val="000000"/>
                <w:sz w:val="22"/>
              </w:rPr>
              <w:t>(2) од 51 до 100 примерака, по примерку*</w:t>
            </w:r>
          </w:p>
        </w:tc>
        <w:tc>
          <w:tcPr>
            <w:tcW w:w="1899" w:type="dxa"/>
            <w:tcBorders/>
            <w:vAlign w:val="center"/>
          </w:tcPr>
          <w:p>
            <w:pPr>
              <w:spacing w:after="150"/>
              <w:ind w:left="0"/>
              <w:jc w:val="right"/>
            </w:pPr>
            <w:r>
              <w:rPr>
                <w:rFonts w:ascii="Verdana"/>
                <w:b/>
                <w:i w:val="false"/>
                <w:color w:val="000000"/>
                <w:sz w:val="22"/>
              </w:rPr>
              <w:t>540***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преко 100 примерака, по примерку*</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3) географски атлас за основну и средње школе:**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50 примерака, по примерку**</w:t>
            </w:r>
          </w:p>
        </w:tc>
        <w:tc>
          <w:tcPr>
            <w:tcW w:w="1899" w:type="dxa"/>
            <w:tcBorders/>
            <w:vAlign w:val="center"/>
          </w:tcPr>
          <w:p>
            <w:pPr>
              <w:spacing w:after="150"/>
              <w:ind w:left="0"/>
              <w:jc w:val="right"/>
            </w:pPr>
            <w:r>
              <w:rPr>
                <w:rFonts w:ascii="Verdana"/>
                <w:b/>
                <w:i w:val="false"/>
                <w:color w:val="000000"/>
                <w:sz w:val="22"/>
              </w:rPr>
              <w:t>770***</w:t>
            </w:r>
          </w:p>
        </w:tc>
      </w:tr>
      <w:tr>
        <w:trPr>
          <w:trHeight w:val="90" w:hRule="atLeast"/>
        </w:trPr>
        <w:tc>
          <w:tcPr>
            <w:tcW w:w="12501" w:type="dxa"/>
            <w:tcBorders/>
            <w:vAlign w:val="center"/>
          </w:tcPr>
          <w:p>
            <w:pPr>
              <w:spacing w:after="150"/>
              <w:ind w:left="0"/>
              <w:jc w:val="left"/>
            </w:pPr>
            <w:r>
              <w:rPr>
                <w:rFonts w:ascii="Verdana"/>
                <w:b/>
                <w:i w:val="false"/>
                <w:color w:val="000000"/>
                <w:sz w:val="22"/>
              </w:rPr>
              <w:t>(2) од 51 до 100 примерака, по примерку**</w:t>
            </w:r>
          </w:p>
        </w:tc>
        <w:tc>
          <w:tcPr>
            <w:tcW w:w="1899" w:type="dxa"/>
            <w:tcBorders/>
            <w:vAlign w:val="center"/>
          </w:tcPr>
          <w:p>
            <w:pPr>
              <w:spacing w:after="150"/>
              <w:ind w:left="0"/>
              <w:jc w:val="right"/>
            </w:pPr>
            <w:r>
              <w:rPr>
                <w:rFonts w:ascii="Verdana"/>
                <w:b/>
                <w:i w:val="false"/>
                <w:color w:val="000000"/>
                <w:sz w:val="22"/>
              </w:rPr>
              <w:t>750***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преко 100 примерака, по примерку**</w:t>
            </w:r>
          </w:p>
        </w:tc>
        <w:tc>
          <w:tcPr>
            <w:tcW w:w="1899" w:type="dxa"/>
            <w:tcBorders/>
            <w:vAlign w:val="center"/>
          </w:tcPr>
          <w:p>
            <w:pPr>
              <w:spacing w:after="150"/>
              <w:ind w:left="0"/>
              <w:jc w:val="right"/>
            </w:pPr>
            <w:r>
              <w:rPr>
                <w:rFonts w:ascii="Verdana"/>
                <w:b/>
                <w:i w:val="false"/>
                <w:color w:val="000000"/>
                <w:sz w:val="22"/>
              </w:rPr>
              <w:t>730***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вежбанки,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Србија:*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50 примерака, по примерку*</w:t>
            </w:r>
          </w:p>
        </w:tc>
        <w:tc>
          <w:tcPr>
            <w:tcW w:w="1899" w:type="dxa"/>
            <w:tcBorders/>
            <w:vAlign w:val="center"/>
          </w:tcPr>
          <w:p>
            <w:pPr>
              <w:spacing w:after="150"/>
              <w:ind w:left="0"/>
              <w:jc w:val="right"/>
            </w:pPr>
            <w:r>
              <w:rPr>
                <w:rFonts w:ascii="Verdana"/>
                <w:b/>
                <w:i w:val="false"/>
                <w:color w:val="000000"/>
                <w:sz w:val="22"/>
              </w:rPr>
              <w:t>90***</w:t>
            </w:r>
          </w:p>
        </w:tc>
      </w:tr>
      <w:tr>
        <w:trPr>
          <w:trHeight w:val="90" w:hRule="atLeast"/>
        </w:trPr>
        <w:tc>
          <w:tcPr>
            <w:tcW w:w="12501" w:type="dxa"/>
            <w:tcBorders/>
            <w:vAlign w:val="center"/>
          </w:tcPr>
          <w:p>
            <w:pPr>
              <w:spacing w:after="150"/>
              <w:ind w:left="0"/>
              <w:jc w:val="left"/>
            </w:pPr>
            <w:r>
              <w:rPr>
                <w:rFonts w:ascii="Verdana"/>
                <w:b/>
                <w:i w:val="false"/>
                <w:color w:val="000000"/>
                <w:sz w:val="22"/>
              </w:rPr>
              <w:t>(2) од 51 до 100 примерака, по примерку*</w:t>
            </w:r>
          </w:p>
        </w:tc>
        <w:tc>
          <w:tcPr>
            <w:tcW w:w="1899" w:type="dxa"/>
            <w:tcBorders/>
            <w:vAlign w:val="center"/>
          </w:tcPr>
          <w:p>
            <w:pPr>
              <w:spacing w:after="150"/>
              <w:ind w:left="0"/>
              <w:jc w:val="right"/>
            </w:pPr>
            <w:r>
              <w:rPr>
                <w:rFonts w:ascii="Verdana"/>
                <w:b/>
                <w:i w:val="false"/>
                <w:color w:val="000000"/>
                <w:sz w:val="22"/>
              </w:rPr>
              <w:t>90***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преко 100 примерака, по примерку*</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2) Европа:*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50 примерака, по примерку*</w:t>
            </w:r>
          </w:p>
        </w:tc>
        <w:tc>
          <w:tcPr>
            <w:tcW w:w="1899" w:type="dxa"/>
            <w:tcBorders/>
            <w:vAlign w:val="center"/>
          </w:tcPr>
          <w:p>
            <w:pPr>
              <w:spacing w:after="150"/>
              <w:ind w:left="0"/>
              <w:jc w:val="right"/>
            </w:pPr>
            <w:r>
              <w:rPr>
                <w:rFonts w:ascii="Verdana"/>
                <w:b/>
                <w:i w:val="false"/>
                <w:color w:val="000000"/>
                <w:sz w:val="22"/>
              </w:rPr>
              <w:t>90***</w:t>
            </w:r>
          </w:p>
        </w:tc>
      </w:tr>
      <w:tr>
        <w:trPr>
          <w:trHeight w:val="90" w:hRule="atLeast"/>
        </w:trPr>
        <w:tc>
          <w:tcPr>
            <w:tcW w:w="12501" w:type="dxa"/>
            <w:tcBorders/>
            <w:vAlign w:val="center"/>
          </w:tcPr>
          <w:p>
            <w:pPr>
              <w:spacing w:after="150"/>
              <w:ind w:left="0"/>
              <w:jc w:val="left"/>
            </w:pPr>
            <w:r>
              <w:rPr>
                <w:rFonts w:ascii="Verdana"/>
                <w:b/>
                <w:i w:val="false"/>
                <w:color w:val="000000"/>
                <w:sz w:val="22"/>
              </w:rPr>
              <w:t>(2) од 51 до 100 примерака, по примерку*</w:t>
            </w:r>
          </w:p>
        </w:tc>
        <w:tc>
          <w:tcPr>
            <w:tcW w:w="1899" w:type="dxa"/>
            <w:tcBorders/>
            <w:vAlign w:val="center"/>
          </w:tcPr>
          <w:p>
            <w:pPr>
              <w:spacing w:after="150"/>
              <w:ind w:left="0"/>
              <w:jc w:val="right"/>
            </w:pPr>
            <w:r>
              <w:rPr>
                <w:rFonts w:ascii="Verdana"/>
                <w:b/>
                <w:i w:val="false"/>
                <w:color w:val="000000"/>
                <w:sz w:val="22"/>
              </w:rPr>
              <w:t>90***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преко 100 примерака, по примерку*</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3) Ваневропски континенти:*</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50 примерака, по примерку*</w:t>
            </w:r>
          </w:p>
        </w:tc>
        <w:tc>
          <w:tcPr>
            <w:tcW w:w="1899" w:type="dxa"/>
            <w:tcBorders/>
            <w:vAlign w:val="center"/>
          </w:tcPr>
          <w:p>
            <w:pPr>
              <w:spacing w:after="150"/>
              <w:ind w:left="0"/>
              <w:jc w:val="right"/>
            </w:pPr>
            <w:r>
              <w:rPr>
                <w:rFonts w:ascii="Verdana"/>
                <w:b/>
                <w:i w:val="false"/>
                <w:color w:val="000000"/>
                <w:sz w:val="22"/>
              </w:rPr>
              <w:t>90***</w:t>
            </w:r>
          </w:p>
        </w:tc>
      </w:tr>
      <w:tr>
        <w:trPr>
          <w:trHeight w:val="90" w:hRule="atLeast"/>
        </w:trPr>
        <w:tc>
          <w:tcPr>
            <w:tcW w:w="12501" w:type="dxa"/>
            <w:tcBorders/>
            <w:vAlign w:val="center"/>
          </w:tcPr>
          <w:p>
            <w:pPr>
              <w:spacing w:after="150"/>
              <w:ind w:left="0"/>
              <w:jc w:val="left"/>
            </w:pPr>
            <w:r>
              <w:rPr>
                <w:rFonts w:ascii="Verdana"/>
                <w:b/>
                <w:i w:val="false"/>
                <w:color w:val="000000"/>
                <w:sz w:val="22"/>
              </w:rPr>
              <w:t>(2) од 51 до 100 примерака, по примерку*</w:t>
            </w:r>
          </w:p>
        </w:tc>
        <w:tc>
          <w:tcPr>
            <w:tcW w:w="1899" w:type="dxa"/>
            <w:tcBorders/>
            <w:vAlign w:val="center"/>
          </w:tcPr>
          <w:p>
            <w:pPr>
              <w:spacing w:after="150"/>
              <w:ind w:left="0"/>
              <w:jc w:val="right"/>
            </w:pPr>
            <w:r>
              <w:rPr>
                <w:rFonts w:ascii="Verdana"/>
                <w:b/>
                <w:i w:val="false"/>
                <w:color w:val="000000"/>
                <w:sz w:val="22"/>
              </w:rPr>
              <w:t>90***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преко 100 примерака, по примерку*</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4) Свет:*</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50 примерака, по примерку*</w:t>
            </w:r>
          </w:p>
        </w:tc>
        <w:tc>
          <w:tcPr>
            <w:tcW w:w="1899" w:type="dxa"/>
            <w:tcBorders/>
            <w:vAlign w:val="center"/>
          </w:tcPr>
          <w:p>
            <w:pPr>
              <w:spacing w:after="150"/>
              <w:ind w:left="0"/>
              <w:jc w:val="right"/>
            </w:pPr>
            <w:r>
              <w:rPr>
                <w:rFonts w:ascii="Verdana"/>
                <w:b/>
                <w:i w:val="false"/>
                <w:color w:val="000000"/>
                <w:sz w:val="22"/>
              </w:rPr>
              <w:t>90***</w:t>
            </w:r>
          </w:p>
        </w:tc>
      </w:tr>
      <w:tr>
        <w:trPr>
          <w:trHeight w:val="90" w:hRule="atLeast"/>
        </w:trPr>
        <w:tc>
          <w:tcPr>
            <w:tcW w:w="12501" w:type="dxa"/>
            <w:tcBorders/>
            <w:vAlign w:val="center"/>
          </w:tcPr>
          <w:p>
            <w:pPr>
              <w:spacing w:after="150"/>
              <w:ind w:left="0"/>
              <w:jc w:val="left"/>
            </w:pPr>
            <w:r>
              <w:rPr>
                <w:rFonts w:ascii="Verdana"/>
                <w:b/>
                <w:i w:val="false"/>
                <w:color w:val="000000"/>
                <w:sz w:val="22"/>
              </w:rPr>
              <w:t>(2) од 51 до 100 примерака, по примерку*</w:t>
            </w:r>
          </w:p>
        </w:tc>
        <w:tc>
          <w:tcPr>
            <w:tcW w:w="1899" w:type="dxa"/>
            <w:tcBorders/>
            <w:vAlign w:val="center"/>
          </w:tcPr>
          <w:p>
            <w:pPr>
              <w:spacing w:after="150"/>
              <w:ind w:left="0"/>
              <w:jc w:val="right"/>
            </w:pPr>
            <w:r>
              <w:rPr>
                <w:rFonts w:ascii="Verdana"/>
                <w:b/>
                <w:i w:val="false"/>
                <w:color w:val="000000"/>
                <w:sz w:val="22"/>
              </w:rPr>
              <w:t>90***</w:t>
            </w:r>
          </w:p>
        </w:tc>
      </w:tr>
      <w:tr>
        <w:trPr>
          <w:trHeight w:val="90" w:hRule="atLeast"/>
        </w:trPr>
        <w:tc>
          <w:tcPr>
            <w:tcW w:w="12501" w:type="dxa"/>
            <w:tcBorders/>
            <w:vAlign w:val="center"/>
          </w:tcPr>
          <w:p>
            <w:pPr>
              <w:spacing w:after="150"/>
              <w:ind w:left="0"/>
              <w:jc w:val="left"/>
            </w:pPr>
            <w:r>
              <w:rPr>
                <w:rFonts w:ascii="Verdana"/>
                <w:b/>
                <w:i w:val="false"/>
                <w:color w:val="000000"/>
                <w:sz w:val="22"/>
              </w:rPr>
              <w:t>(3) преко 100 примерака, по примерку*</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књига,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Геодетски премер*</w:t>
            </w:r>
          </w:p>
        </w:tc>
        <w:tc>
          <w:tcPr>
            <w:tcW w:w="1899" w:type="dxa"/>
            <w:tcBorders/>
            <w:vAlign w:val="center"/>
          </w:tcPr>
          <w:p>
            <w:pPr>
              <w:spacing w:after="150"/>
              <w:ind w:left="0"/>
              <w:jc w:val="right"/>
            </w:pPr>
            <w:r>
              <w:rPr>
                <w:rFonts w:ascii="Verdana"/>
                <w:b/>
                <w:i w:val="false"/>
                <w:color w:val="000000"/>
                <w:sz w:val="22"/>
              </w:rPr>
              <w:t>1.960***</w:t>
            </w:r>
          </w:p>
        </w:tc>
      </w:tr>
      <w:tr>
        <w:trPr>
          <w:trHeight w:val="90" w:hRule="atLeast"/>
        </w:trPr>
        <w:tc>
          <w:tcPr>
            <w:tcW w:w="12501" w:type="dxa"/>
            <w:tcBorders/>
            <w:vAlign w:val="center"/>
          </w:tcPr>
          <w:p>
            <w:pPr>
              <w:spacing w:after="150"/>
              <w:ind w:left="0"/>
              <w:jc w:val="left"/>
            </w:pPr>
            <w:r>
              <w:rPr>
                <w:rFonts w:ascii="Verdana"/>
                <w:b/>
                <w:i w:val="false"/>
                <w:color w:val="000000"/>
                <w:sz w:val="22"/>
              </w:rPr>
              <w:t>2) Физичка геодезија*</w:t>
            </w:r>
          </w:p>
        </w:tc>
        <w:tc>
          <w:tcPr>
            <w:tcW w:w="1899" w:type="dxa"/>
            <w:tcBorders/>
            <w:vAlign w:val="center"/>
          </w:tcPr>
          <w:p>
            <w:pPr>
              <w:spacing w:after="150"/>
              <w:ind w:left="0"/>
              <w:jc w:val="right"/>
            </w:pPr>
            <w:r>
              <w:rPr>
                <w:rFonts w:ascii="Verdana"/>
                <w:b/>
                <w:i w:val="false"/>
                <w:color w:val="000000"/>
                <w:sz w:val="22"/>
              </w:rPr>
              <w:t>1.170***</w:t>
            </w:r>
          </w:p>
        </w:tc>
      </w:tr>
      <w:tr>
        <w:trPr>
          <w:trHeight w:val="90" w:hRule="atLeast"/>
        </w:trPr>
        <w:tc>
          <w:tcPr>
            <w:tcW w:w="12501" w:type="dxa"/>
            <w:tcBorders/>
            <w:vAlign w:val="center"/>
          </w:tcPr>
          <w:p>
            <w:pPr>
              <w:spacing w:after="150"/>
              <w:ind w:left="0"/>
              <w:jc w:val="left"/>
            </w:pPr>
            <w:r>
              <w:rPr>
                <w:rFonts w:ascii="Verdana"/>
                <w:b/>
                <w:i w:val="false"/>
                <w:color w:val="000000"/>
                <w:sz w:val="22"/>
              </w:rPr>
              <w:t>3) 20 година Републичког геодетског завода*</w:t>
            </w:r>
          </w:p>
        </w:tc>
        <w:tc>
          <w:tcPr>
            <w:tcW w:w="1899" w:type="dxa"/>
            <w:tcBorders/>
            <w:vAlign w:val="center"/>
          </w:tcPr>
          <w:p>
            <w:pPr>
              <w:spacing w:after="150"/>
              <w:ind w:left="0"/>
              <w:jc w:val="right"/>
            </w:pPr>
            <w:r>
              <w:rPr>
                <w:rFonts w:ascii="Verdana"/>
                <w:b/>
                <w:i w:val="false"/>
                <w:color w:val="000000"/>
                <w:sz w:val="22"/>
              </w:rPr>
              <w:t>520***</w:t>
            </w:r>
          </w:p>
        </w:tc>
      </w:tr>
      <w:tr>
        <w:trPr>
          <w:trHeight w:val="90" w:hRule="atLeast"/>
        </w:trPr>
        <w:tc>
          <w:tcPr>
            <w:tcW w:w="12501" w:type="dxa"/>
            <w:tcBorders/>
            <w:vAlign w:val="center"/>
          </w:tcPr>
          <w:p>
            <w:pPr>
              <w:spacing w:after="150"/>
              <w:ind w:left="0"/>
              <w:jc w:val="left"/>
            </w:pPr>
            <w:r>
              <w:rPr>
                <w:rFonts w:ascii="Verdana"/>
                <w:b/>
                <w:i w:val="false"/>
                <w:color w:val="000000"/>
                <w:sz w:val="22"/>
              </w:rPr>
              <w:t>4) Монографија „Геодетска делатност у Србији 1837–2012*</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215з*</w:t>
            </w:r>
          </w:p>
        </w:tc>
      </w:tr>
      <w:tr>
        <w:trPr>
          <w:trHeight w:val="90" w:hRule="atLeast"/>
        </w:trPr>
        <w:tc>
          <w:tcPr>
            <w:tcW w:w="12501" w:type="dxa"/>
            <w:tcBorders/>
            <w:vAlign w:val="center"/>
          </w:tcPr>
          <w:p>
            <w:pPr>
              <w:spacing w:after="150"/>
              <w:ind w:left="0"/>
              <w:jc w:val="left"/>
            </w:pPr>
            <w:r>
              <w:rPr>
                <w:rFonts w:ascii="Verdana"/>
                <w:b/>
                <w:i w:val="false"/>
                <w:color w:val="000000"/>
                <w:sz w:val="22"/>
              </w:rPr>
              <w:t>За уступање ауторског права,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картографску публикацију формата Б2*</w:t>
            </w:r>
          </w:p>
        </w:tc>
        <w:tc>
          <w:tcPr>
            <w:tcW w:w="1899" w:type="dxa"/>
            <w:tcBorders/>
            <w:vAlign w:val="center"/>
          </w:tcPr>
          <w:p>
            <w:pPr>
              <w:spacing w:after="150"/>
              <w:ind w:left="0"/>
              <w:jc w:val="right"/>
            </w:pPr>
            <w:r>
              <w:rPr>
                <w:rFonts w:ascii="Verdana"/>
                <w:b/>
                <w:i w:val="false"/>
                <w:color w:val="000000"/>
                <w:sz w:val="22"/>
              </w:rPr>
              <w:t>65.140**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картографску публикацију формата Б1*</w:t>
            </w:r>
          </w:p>
        </w:tc>
        <w:tc>
          <w:tcPr>
            <w:tcW w:w="1899" w:type="dxa"/>
            <w:tcBorders/>
            <w:vAlign w:val="center"/>
          </w:tcPr>
          <w:p>
            <w:pPr>
              <w:spacing w:after="150"/>
              <w:ind w:left="0"/>
              <w:jc w:val="right"/>
            </w:pPr>
            <w:r>
              <w:rPr>
                <w:rFonts w:ascii="Verdana"/>
                <w:b/>
                <w:i w:val="false"/>
                <w:color w:val="000000"/>
                <w:sz w:val="22"/>
              </w:rPr>
              <w:t>97.690**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картографску публикацију формата 2Б1*</w:t>
            </w:r>
          </w:p>
        </w:tc>
        <w:tc>
          <w:tcPr>
            <w:tcW w:w="1899" w:type="dxa"/>
            <w:tcBorders/>
            <w:vAlign w:val="center"/>
          </w:tcPr>
          <w:p>
            <w:pPr>
              <w:spacing w:after="150"/>
              <w:ind w:left="0"/>
              <w:jc w:val="right"/>
            </w:pPr>
            <w:r>
              <w:rPr>
                <w:rFonts w:ascii="Verdana"/>
                <w:b/>
                <w:i w:val="false"/>
                <w:color w:val="000000"/>
                <w:sz w:val="22"/>
              </w:rPr>
              <w:t>182.360**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картографску публикацију формата 4Б1*</w:t>
            </w:r>
          </w:p>
        </w:tc>
        <w:tc>
          <w:tcPr>
            <w:tcW w:w="1899" w:type="dxa"/>
            <w:tcBorders/>
            <w:vAlign w:val="center"/>
          </w:tcPr>
          <w:p>
            <w:pPr>
              <w:spacing w:after="150"/>
              <w:ind w:left="0"/>
              <w:jc w:val="right"/>
            </w:pPr>
            <w:r>
              <w:rPr>
                <w:rFonts w:ascii="Verdana"/>
                <w:b/>
                <w:i w:val="false"/>
                <w:color w:val="000000"/>
                <w:sz w:val="22"/>
              </w:rPr>
              <w:t>312.610**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картографску публикацију формата 6Б1*</w:t>
            </w:r>
          </w:p>
        </w:tc>
        <w:tc>
          <w:tcPr>
            <w:tcW w:w="1899" w:type="dxa"/>
            <w:tcBorders/>
            <w:vAlign w:val="center"/>
          </w:tcPr>
          <w:p>
            <w:pPr>
              <w:spacing w:after="150"/>
              <w:ind w:left="0"/>
              <w:jc w:val="right"/>
            </w:pPr>
            <w:r>
              <w:rPr>
                <w:rFonts w:ascii="Verdana"/>
                <w:b/>
                <w:i w:val="false"/>
                <w:color w:val="000000"/>
                <w:sz w:val="22"/>
              </w:rPr>
              <w:t>416.810**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сагласности за издавање и стављање у промет картографских публикација,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картографске публикације израђене у форми атласа (географски, историјски атлас и др.), по публикацији*</w:t>
            </w:r>
          </w:p>
        </w:tc>
        <w:tc>
          <w:tcPr>
            <w:tcW w:w="1899" w:type="dxa"/>
            <w:tcBorders/>
            <w:vAlign w:val="center"/>
          </w:tcPr>
          <w:p>
            <w:pPr>
              <w:spacing w:after="150"/>
              <w:ind w:left="0"/>
              <w:jc w:val="right"/>
            </w:pPr>
            <w:r>
              <w:rPr>
                <w:rFonts w:ascii="Verdana"/>
                <w:b/>
                <w:i w:val="false"/>
                <w:color w:val="000000"/>
                <w:sz w:val="22"/>
              </w:rPr>
              <w:t>52.090**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вежбанке (неме карте), по публикацији*</w:t>
            </w:r>
          </w:p>
        </w:tc>
        <w:tc>
          <w:tcPr>
            <w:tcW w:w="1899" w:type="dxa"/>
            <w:tcBorders/>
            <w:vAlign w:val="center"/>
          </w:tcPr>
          <w:p>
            <w:pPr>
              <w:spacing w:after="150"/>
              <w:ind w:left="0"/>
              <w:jc w:val="right"/>
            </w:pPr>
            <w:r>
              <w:rPr>
                <w:rFonts w:ascii="Verdana"/>
                <w:b/>
                <w:i w:val="false"/>
                <w:color w:val="000000"/>
                <w:sz w:val="22"/>
              </w:rPr>
              <w:t>16.930**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зидне неме карте формата Б1 и 2Б1 са једном темом, по публикацији*</w:t>
            </w:r>
          </w:p>
        </w:tc>
        <w:tc>
          <w:tcPr>
            <w:tcW w:w="1899" w:type="dxa"/>
            <w:tcBorders/>
            <w:vAlign w:val="center"/>
          </w:tcPr>
          <w:p>
            <w:pPr>
              <w:spacing w:after="150"/>
              <w:ind w:left="0"/>
              <w:jc w:val="right"/>
            </w:pPr>
            <w:r>
              <w:rPr>
                <w:rFonts w:ascii="Verdana"/>
                <w:b/>
                <w:i w:val="false"/>
                <w:color w:val="000000"/>
                <w:sz w:val="22"/>
              </w:rPr>
              <w:t>1.830**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зидне географске и историјске карте формата Б1, по публикацији*</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5) за зидне географске и историјске карте формата 2Б1, по публикацији*</w:t>
            </w:r>
          </w:p>
        </w:tc>
        <w:tc>
          <w:tcPr>
            <w:tcW w:w="1899" w:type="dxa"/>
            <w:tcBorders/>
            <w:vAlign w:val="center"/>
          </w:tcPr>
          <w:p>
            <w:pPr>
              <w:spacing w:after="150"/>
              <w:ind w:left="0"/>
              <w:jc w:val="right"/>
            </w:pPr>
            <w:r>
              <w:rPr>
                <w:rFonts w:ascii="Verdana"/>
                <w:b/>
                <w:i w:val="false"/>
                <w:color w:val="000000"/>
                <w:sz w:val="22"/>
              </w:rPr>
              <w:t>8.460**</w:t>
            </w:r>
          </w:p>
        </w:tc>
      </w:tr>
      <w:tr>
        <w:trPr>
          <w:trHeight w:val="90" w:hRule="atLeast"/>
        </w:trPr>
        <w:tc>
          <w:tcPr>
            <w:tcW w:w="12501" w:type="dxa"/>
            <w:tcBorders/>
            <w:vAlign w:val="center"/>
          </w:tcPr>
          <w:p>
            <w:pPr>
              <w:spacing w:after="150"/>
              <w:ind w:left="0"/>
              <w:jc w:val="left"/>
            </w:pPr>
            <w:r>
              <w:rPr>
                <w:rFonts w:ascii="Verdana"/>
                <w:b/>
                <w:i w:val="false"/>
                <w:color w:val="000000"/>
                <w:sz w:val="22"/>
              </w:rPr>
              <w:t>6) за зидне географске и историјске карте формата 4Б1, по публикацији*</w:t>
            </w:r>
          </w:p>
        </w:tc>
        <w:tc>
          <w:tcPr>
            <w:tcW w:w="1899" w:type="dxa"/>
            <w:tcBorders/>
            <w:vAlign w:val="center"/>
          </w:tcPr>
          <w:p>
            <w:pPr>
              <w:spacing w:after="150"/>
              <w:ind w:left="0"/>
              <w:jc w:val="right"/>
            </w:pPr>
            <w:r>
              <w:rPr>
                <w:rFonts w:ascii="Verdana"/>
                <w:b/>
                <w:i w:val="false"/>
                <w:color w:val="000000"/>
                <w:sz w:val="22"/>
              </w:rPr>
              <w:t>16.930**</w:t>
            </w:r>
          </w:p>
        </w:tc>
      </w:tr>
      <w:tr>
        <w:trPr>
          <w:trHeight w:val="90" w:hRule="atLeast"/>
        </w:trPr>
        <w:tc>
          <w:tcPr>
            <w:tcW w:w="12501" w:type="dxa"/>
            <w:tcBorders/>
            <w:vAlign w:val="center"/>
          </w:tcPr>
          <w:p>
            <w:pPr>
              <w:spacing w:after="150"/>
              <w:ind w:left="0"/>
              <w:jc w:val="left"/>
            </w:pPr>
            <w:r>
              <w:rPr>
                <w:rFonts w:ascii="Verdana"/>
                <w:b/>
                <w:i w:val="false"/>
                <w:color w:val="000000"/>
                <w:sz w:val="22"/>
              </w:rPr>
              <w:t>7) за зидне географске и историјске карте формата 6Б1, по публикацији*</w:t>
            </w:r>
          </w:p>
        </w:tc>
        <w:tc>
          <w:tcPr>
            <w:tcW w:w="1899" w:type="dxa"/>
            <w:tcBorders/>
            <w:vAlign w:val="center"/>
          </w:tcPr>
          <w:p>
            <w:pPr>
              <w:spacing w:after="150"/>
              <w:ind w:left="0"/>
              <w:jc w:val="right"/>
            </w:pPr>
            <w:r>
              <w:rPr>
                <w:rFonts w:ascii="Verdana"/>
                <w:b/>
                <w:i w:val="false"/>
                <w:color w:val="000000"/>
                <w:sz w:val="22"/>
              </w:rPr>
              <w:t>26.050**</w:t>
            </w:r>
          </w:p>
        </w:tc>
      </w:tr>
      <w:tr>
        <w:trPr>
          <w:trHeight w:val="90" w:hRule="atLeast"/>
        </w:trPr>
        <w:tc>
          <w:tcPr>
            <w:tcW w:w="12501" w:type="dxa"/>
            <w:tcBorders/>
            <w:vAlign w:val="center"/>
          </w:tcPr>
          <w:p>
            <w:pPr>
              <w:spacing w:after="150"/>
              <w:ind w:left="0"/>
              <w:jc w:val="left"/>
            </w:pPr>
            <w:r>
              <w:rPr>
                <w:rFonts w:ascii="Verdana"/>
                <w:b/>
                <w:i w:val="false"/>
                <w:color w:val="000000"/>
                <w:sz w:val="22"/>
              </w:rPr>
              <w:t>8) за ортофото планове градова, у дигиталном и аналогном облику, по публикацији*</w:t>
            </w:r>
          </w:p>
        </w:tc>
        <w:tc>
          <w:tcPr>
            <w:tcW w:w="1899" w:type="dxa"/>
            <w:tcBorders/>
            <w:vAlign w:val="center"/>
          </w:tcPr>
          <w:p>
            <w:pPr>
              <w:spacing w:after="150"/>
              <w:ind w:left="0"/>
              <w:jc w:val="right"/>
            </w:pPr>
            <w:r>
              <w:rPr>
                <w:rFonts w:ascii="Verdana"/>
                <w:b/>
                <w:i w:val="false"/>
                <w:color w:val="000000"/>
                <w:sz w:val="22"/>
              </w:rPr>
              <w:t>16.930**</w:t>
            </w:r>
          </w:p>
        </w:tc>
      </w:tr>
      <w:tr>
        <w:trPr>
          <w:trHeight w:val="90" w:hRule="atLeast"/>
        </w:trPr>
        <w:tc>
          <w:tcPr>
            <w:tcW w:w="12501" w:type="dxa"/>
            <w:tcBorders/>
            <w:vAlign w:val="center"/>
          </w:tcPr>
          <w:p>
            <w:pPr>
              <w:spacing w:after="150"/>
              <w:ind w:left="0"/>
              <w:jc w:val="left"/>
            </w:pPr>
            <w:r>
              <w:rPr>
                <w:rFonts w:ascii="Verdana"/>
                <w:b/>
                <w:i w:val="false"/>
                <w:color w:val="000000"/>
                <w:sz w:val="22"/>
              </w:rPr>
              <w:t>9) за савијене географске и историјске карте формата мањег од Б1, по публикацији*</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10) за савијене географске и историјске карте формата од Б1 до 2Б1*</w:t>
            </w:r>
          </w:p>
        </w:tc>
        <w:tc>
          <w:tcPr>
            <w:tcW w:w="1899" w:type="dxa"/>
            <w:tcBorders/>
            <w:vAlign w:val="center"/>
          </w:tcPr>
          <w:p>
            <w:pPr>
              <w:spacing w:after="150"/>
              <w:ind w:left="0"/>
              <w:jc w:val="right"/>
            </w:pPr>
            <w:r>
              <w:rPr>
                <w:rFonts w:ascii="Verdana"/>
                <w:b/>
                <w:i w:val="false"/>
                <w:color w:val="000000"/>
                <w:sz w:val="22"/>
              </w:rPr>
              <w:t>8.460**</w:t>
            </w:r>
          </w:p>
        </w:tc>
      </w:tr>
      <w:tr>
        <w:trPr>
          <w:trHeight w:val="90" w:hRule="atLeast"/>
        </w:trPr>
        <w:tc>
          <w:tcPr>
            <w:tcW w:w="12501" w:type="dxa"/>
            <w:tcBorders/>
            <w:vAlign w:val="center"/>
          </w:tcPr>
          <w:p>
            <w:pPr>
              <w:spacing w:after="150"/>
              <w:ind w:left="0"/>
              <w:jc w:val="left"/>
            </w:pPr>
            <w:r>
              <w:rPr>
                <w:rFonts w:ascii="Verdana"/>
                <w:b/>
                <w:i w:val="false"/>
                <w:color w:val="000000"/>
                <w:sz w:val="22"/>
              </w:rPr>
              <w:t>11) за туристичке, ауто-карте и друге тематске карте и планови градова формата мањег од Б1, по публикацији*</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12) за туристичке, ауто-карте и друге тематске карте и планови градова формата од Б1 до 2Б1, по публикацији*</w:t>
            </w:r>
          </w:p>
        </w:tc>
        <w:tc>
          <w:tcPr>
            <w:tcW w:w="1899" w:type="dxa"/>
            <w:tcBorders/>
            <w:vAlign w:val="center"/>
          </w:tcPr>
          <w:p>
            <w:pPr>
              <w:spacing w:after="150"/>
              <w:ind w:left="0"/>
              <w:jc w:val="right"/>
            </w:pPr>
            <w:r>
              <w:rPr>
                <w:rFonts w:ascii="Verdana"/>
                <w:b/>
                <w:i w:val="false"/>
                <w:color w:val="000000"/>
                <w:sz w:val="22"/>
              </w:rPr>
              <w:t>8.460**</w:t>
            </w:r>
          </w:p>
        </w:tc>
      </w:tr>
      <w:tr>
        <w:trPr>
          <w:trHeight w:val="90" w:hRule="atLeast"/>
        </w:trPr>
        <w:tc>
          <w:tcPr>
            <w:tcW w:w="12501" w:type="dxa"/>
            <w:tcBorders/>
            <w:vAlign w:val="center"/>
          </w:tcPr>
          <w:p>
            <w:pPr>
              <w:spacing w:after="150"/>
              <w:ind w:left="0"/>
              <w:jc w:val="left"/>
            </w:pPr>
            <w:r>
              <w:rPr>
                <w:rFonts w:ascii="Verdana"/>
                <w:b/>
                <w:i w:val="false"/>
                <w:color w:val="000000"/>
                <w:sz w:val="22"/>
              </w:rPr>
              <w:t>13) за публикације са картографским садржајем, по публикацији*</w:t>
            </w:r>
          </w:p>
        </w:tc>
        <w:tc>
          <w:tcPr>
            <w:tcW w:w="1899" w:type="dxa"/>
            <w:tcBorders/>
            <w:vAlign w:val="center"/>
          </w:tcPr>
          <w:p>
            <w:pPr>
              <w:spacing w:after="150"/>
              <w:ind w:left="0"/>
              <w:jc w:val="right"/>
            </w:pPr>
            <w:r>
              <w:rPr>
                <w:rFonts w:ascii="Verdana"/>
                <w:b/>
                <w:i w:val="false"/>
                <w:color w:val="000000"/>
                <w:sz w:val="22"/>
              </w:rPr>
              <w:t>8.460**</w:t>
            </w:r>
          </w:p>
        </w:tc>
      </w:tr>
      <w:tr>
        <w:trPr>
          <w:trHeight w:val="90" w:hRule="atLeast"/>
        </w:trPr>
        <w:tc>
          <w:tcPr>
            <w:tcW w:w="12501" w:type="dxa"/>
            <w:tcBorders/>
            <w:vAlign w:val="center"/>
          </w:tcPr>
          <w:p>
            <w:pPr>
              <w:spacing w:after="150"/>
              <w:ind w:left="0"/>
              <w:jc w:val="left"/>
            </w:pPr>
            <w:r>
              <w:rPr>
                <w:rFonts w:ascii="Verdana"/>
                <w:b/>
                <w:i w:val="false"/>
                <w:color w:val="000000"/>
                <w:sz w:val="22"/>
              </w:rPr>
              <w:t>14) за глобусе Ф25 и мањег пречника, по публикацији*</w:t>
            </w:r>
          </w:p>
        </w:tc>
        <w:tc>
          <w:tcPr>
            <w:tcW w:w="1899" w:type="dxa"/>
            <w:tcBorders/>
            <w:vAlign w:val="center"/>
          </w:tcPr>
          <w:p>
            <w:pPr>
              <w:spacing w:after="150"/>
              <w:ind w:left="0"/>
              <w:jc w:val="right"/>
            </w:pPr>
            <w:r>
              <w:rPr>
                <w:rFonts w:ascii="Verdana"/>
                <w:b/>
                <w:i w:val="false"/>
                <w:color w:val="000000"/>
                <w:sz w:val="22"/>
              </w:rPr>
              <w:t>5.200**</w:t>
            </w:r>
          </w:p>
        </w:tc>
      </w:tr>
      <w:tr>
        <w:trPr>
          <w:trHeight w:val="90" w:hRule="atLeast"/>
        </w:trPr>
        <w:tc>
          <w:tcPr>
            <w:tcW w:w="12501" w:type="dxa"/>
            <w:tcBorders/>
            <w:vAlign w:val="center"/>
          </w:tcPr>
          <w:p>
            <w:pPr>
              <w:spacing w:after="150"/>
              <w:ind w:left="0"/>
              <w:jc w:val="left"/>
            </w:pPr>
            <w:r>
              <w:rPr>
                <w:rFonts w:ascii="Verdana"/>
                <w:b/>
                <w:i w:val="false"/>
                <w:color w:val="000000"/>
                <w:sz w:val="22"/>
              </w:rPr>
              <w:t>15) за глобусе Ф30, по публикацији*</w:t>
            </w:r>
          </w:p>
        </w:tc>
        <w:tc>
          <w:tcPr>
            <w:tcW w:w="1899" w:type="dxa"/>
            <w:tcBorders/>
            <w:vAlign w:val="center"/>
          </w:tcPr>
          <w:p>
            <w:pPr>
              <w:spacing w:after="150"/>
              <w:ind w:left="0"/>
              <w:jc w:val="right"/>
            </w:pPr>
            <w:r>
              <w:rPr>
                <w:rFonts w:ascii="Verdana"/>
                <w:b/>
                <w:i w:val="false"/>
                <w:color w:val="000000"/>
                <w:sz w:val="22"/>
              </w:rPr>
              <w:t>6.490**</w:t>
            </w:r>
          </w:p>
        </w:tc>
      </w:tr>
      <w:tr>
        <w:trPr>
          <w:trHeight w:val="90" w:hRule="atLeast"/>
        </w:trPr>
        <w:tc>
          <w:tcPr>
            <w:tcW w:w="12501" w:type="dxa"/>
            <w:tcBorders/>
            <w:vAlign w:val="center"/>
          </w:tcPr>
          <w:p>
            <w:pPr>
              <w:spacing w:after="150"/>
              <w:ind w:left="0"/>
              <w:jc w:val="left"/>
            </w:pPr>
            <w:r>
              <w:rPr>
                <w:rFonts w:ascii="Verdana"/>
                <w:b/>
                <w:i w:val="false"/>
                <w:color w:val="000000"/>
                <w:sz w:val="22"/>
              </w:rPr>
              <w:t>16) за глобусе Ф40 и већег пречника, по публикацији*</w:t>
            </w:r>
          </w:p>
        </w:tc>
        <w:tc>
          <w:tcPr>
            <w:tcW w:w="1899" w:type="dxa"/>
            <w:tcBorders/>
            <w:vAlign w:val="center"/>
          </w:tcPr>
          <w:p>
            <w:pPr>
              <w:spacing w:after="150"/>
              <w:ind w:left="0"/>
              <w:jc w:val="right"/>
            </w:pPr>
            <w:r>
              <w:rPr>
                <w:rFonts w:ascii="Verdana"/>
                <w:b/>
                <w:i w:val="false"/>
                <w:color w:val="000000"/>
                <w:sz w:val="22"/>
              </w:rPr>
              <w:t>8.460**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1. овог тарифног броја односи се на уступање ауторског права на картографској публикацији на период од годину дана.*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Ако се захтева уступање ауторског права на период дужи од годину дана, за сваку наредну годину плаћа се такса у износу од 10% од таксе из става 1. овог тарифног броја.*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За картографску публикацију или већи број картографских публикација – карата обухваћених једним захтевом чији укупни формат није утврђен овим тарифним бројем, такса из става 1. овог тарифног броја плаћа се сразмерно најближе утврђеном графичком формату картографске публикације.*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Сагласност из става 2. овог тарифног броја се издаје за један тираж. За репринт издање без измена, такса из става 2. овог тарифног броја плаћа се у износу од 30% од прописане таксе. За репринт издање са изменама, такса из става 2. овог тарифног броја плаћа се у износу од 50% од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2. овог тарифног броја плаћа се за све наведене публикације, без обзира да ли су израђене на равној или рељефној подлози и без обзира на медиј представљања.*</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215и*</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приступ подацима катастра непокретности путем интернета – увид у базу података катастра непокретности (претплатнички сервис),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увид у базу података катастра непокретности на 12 месеци или 240 упита</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2</w:t>
            </w:r>
            <w:r>
              <w:rPr>
                <w:rFonts w:ascii="Verdana"/>
                <w:b/>
                <w:i w:val="false"/>
                <w:color w:val="000000"/>
                <w:sz w:val="22"/>
              </w:rPr>
              <w:t>8.23</w:t>
            </w:r>
            <w:r>
              <w:rPr>
                <w:rFonts w:ascii="Verdana"/>
                <w:b/>
                <w:i w:val="false"/>
                <w:color w:val="000000"/>
                <w:sz w:val="22"/>
              </w:rPr>
              <w:t>0</w:t>
            </w:r>
            <w:r>
              <w:rPr>
                <w:rFonts w:ascii="Verdana"/>
                <w:b/>
                <w:i w:val="false"/>
                <w:color w:val="000000"/>
                <w:sz w:val="22"/>
              </w:rPr>
              <w:t>*</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2) сваки појединачни упит</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1</w:t>
            </w:r>
            <w:r>
              <w:rPr>
                <w:rFonts w:ascii="Verdana"/>
                <w:b/>
                <w:i w:val="false"/>
                <w:color w:val="000000"/>
                <w:sz w:val="22"/>
              </w:rPr>
              <w:t>2</w:t>
            </w:r>
            <w:r>
              <w:rPr>
                <w:rFonts w:ascii="Verdana"/>
                <w:b/>
                <w:i w:val="false"/>
                <w:color w:val="000000"/>
                <w:sz w:val="22"/>
              </w:rPr>
              <w:t>0</w:t>
            </w:r>
            <w:r>
              <w:rPr>
                <w:rFonts w:ascii="Verdana"/>
                <w:b/>
                <w:i w:val="false"/>
                <w:color w:val="000000"/>
                <w:sz w:val="22"/>
              </w:rPr>
              <w:t>*</w:t>
            </w:r>
            <w:r>
              <w:rPr>
                <w:rFonts w:ascii="Verdana"/>
                <w:b/>
                <w:i w:val="false"/>
                <w:color w:val="000000"/>
                <w:sz w:val="22"/>
              </w:rPr>
              <w:t>**</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приступ сетовима просторних података путем сервиса Националне инфраструктуре геопросторних података (у даљем тексту: НИГП) према врсти сервиса,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12 месеци коришћења WMS стандард сервиса НИГП-а за територију Републике или 200.000 упита годишње*</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12 месеци коришћења WMS стандард сервиса НИГП-а за територију Републике или 500.000 упита годишње*</w:t>
            </w:r>
          </w:p>
        </w:tc>
        <w:tc>
          <w:tcPr>
            <w:tcW w:w="1899" w:type="dxa"/>
            <w:tcBorders/>
            <w:vAlign w:val="center"/>
          </w:tcPr>
          <w:p>
            <w:pPr>
              <w:spacing w:after="150"/>
              <w:ind w:left="0"/>
              <w:jc w:val="right"/>
            </w:pPr>
            <w:r>
              <w:rPr>
                <w:rFonts w:ascii="Verdana"/>
                <w:b/>
                <w:i w:val="false"/>
                <w:color w:val="000000"/>
                <w:sz w:val="22"/>
              </w:rPr>
              <w:t>41.760**</w:t>
            </w:r>
          </w:p>
        </w:tc>
      </w:tr>
      <w:tr>
        <w:trPr>
          <w:trHeight w:val="90" w:hRule="atLeast"/>
        </w:trPr>
        <w:tc>
          <w:tcPr>
            <w:tcW w:w="12501" w:type="dxa"/>
            <w:tcBorders/>
            <w:vAlign w:val="center"/>
          </w:tcPr>
          <w:p>
            <w:pPr>
              <w:spacing w:after="150"/>
              <w:ind w:left="0"/>
              <w:jc w:val="left"/>
            </w:pPr>
            <w:r>
              <w:rPr>
                <w:rFonts w:ascii="Verdana"/>
                <w:b/>
                <w:i w:val="false"/>
                <w:color w:val="000000"/>
                <w:sz w:val="22"/>
              </w:rPr>
              <w:t>3) за 12 месеци коришћења WMS прилагођеног корисничког сервиса НИГП-а или 500.000 упита годишње*</w:t>
            </w:r>
          </w:p>
        </w:tc>
        <w:tc>
          <w:tcPr>
            <w:tcW w:w="1899" w:type="dxa"/>
            <w:tcBorders/>
            <w:vAlign w:val="center"/>
          </w:tcPr>
          <w:p>
            <w:pPr>
              <w:spacing w:after="150"/>
              <w:ind w:left="0"/>
              <w:jc w:val="right"/>
            </w:pPr>
            <w:r>
              <w:rPr>
                <w:rFonts w:ascii="Verdana"/>
                <w:b/>
                <w:i w:val="false"/>
                <w:color w:val="000000"/>
                <w:sz w:val="22"/>
              </w:rPr>
              <w:t>83.520**</w:t>
            </w:r>
          </w:p>
        </w:tc>
      </w:tr>
      <w:tr>
        <w:trPr>
          <w:trHeight w:val="90" w:hRule="atLeast"/>
        </w:trPr>
        <w:tc>
          <w:tcPr>
            <w:tcW w:w="12501" w:type="dxa"/>
            <w:tcBorders/>
            <w:vAlign w:val="center"/>
          </w:tcPr>
          <w:p>
            <w:pPr>
              <w:spacing w:after="150"/>
              <w:ind w:left="0"/>
              <w:jc w:val="left"/>
            </w:pPr>
            <w:r>
              <w:rPr>
                <w:rFonts w:ascii="Verdana"/>
                <w:b/>
                <w:i w:val="false"/>
                <w:color w:val="000000"/>
                <w:sz w:val="22"/>
              </w:rPr>
              <w:t>4) за 12 месеци коришћења WMТS стандард сервиса НИГП-а за територију Републике или 200.000 упита годишње*</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5) за 12 месеци коришћења WMТS стандард сервиса НИГП-а за територију Републике или 500.000 упита годишње*</w:t>
            </w:r>
          </w:p>
        </w:tc>
        <w:tc>
          <w:tcPr>
            <w:tcW w:w="1899" w:type="dxa"/>
            <w:tcBorders/>
            <w:vAlign w:val="center"/>
          </w:tcPr>
          <w:p>
            <w:pPr>
              <w:spacing w:after="150"/>
              <w:ind w:left="0"/>
              <w:jc w:val="right"/>
            </w:pPr>
            <w:r>
              <w:rPr>
                <w:rFonts w:ascii="Verdana"/>
                <w:b/>
                <w:i w:val="false"/>
                <w:color w:val="000000"/>
                <w:sz w:val="22"/>
              </w:rPr>
              <w:t>41.760**</w:t>
            </w:r>
          </w:p>
        </w:tc>
      </w:tr>
      <w:tr>
        <w:trPr>
          <w:trHeight w:val="90" w:hRule="atLeast"/>
        </w:trPr>
        <w:tc>
          <w:tcPr>
            <w:tcW w:w="12501" w:type="dxa"/>
            <w:tcBorders/>
            <w:vAlign w:val="center"/>
          </w:tcPr>
          <w:p>
            <w:pPr>
              <w:spacing w:after="150"/>
              <w:ind w:left="0"/>
              <w:jc w:val="left"/>
            </w:pPr>
            <w:r>
              <w:rPr>
                <w:rFonts w:ascii="Verdana"/>
                <w:b/>
                <w:i w:val="false"/>
                <w:color w:val="000000"/>
                <w:sz w:val="22"/>
              </w:rPr>
              <w:t>6) за 12 месеци коришћења WMТS прилагођеног корисничког сервиса НИГП-а или 500.000 упита годишње*</w:t>
            </w:r>
          </w:p>
        </w:tc>
        <w:tc>
          <w:tcPr>
            <w:tcW w:w="1899" w:type="dxa"/>
            <w:tcBorders/>
            <w:vAlign w:val="center"/>
          </w:tcPr>
          <w:p>
            <w:pPr>
              <w:spacing w:after="150"/>
              <w:ind w:left="0"/>
              <w:jc w:val="right"/>
            </w:pPr>
            <w:r>
              <w:rPr>
                <w:rFonts w:ascii="Verdana"/>
                <w:b/>
                <w:i w:val="false"/>
                <w:color w:val="000000"/>
                <w:sz w:val="22"/>
              </w:rPr>
              <w:t>83.520**</w:t>
            </w:r>
          </w:p>
        </w:tc>
      </w:tr>
      <w:tr>
        <w:trPr>
          <w:trHeight w:val="90" w:hRule="atLeast"/>
        </w:trPr>
        <w:tc>
          <w:tcPr>
            <w:tcW w:w="12501" w:type="dxa"/>
            <w:tcBorders/>
            <w:vAlign w:val="center"/>
          </w:tcPr>
          <w:p>
            <w:pPr>
              <w:spacing w:after="150"/>
              <w:ind w:left="0"/>
              <w:jc w:val="left"/>
            </w:pPr>
            <w:r>
              <w:rPr>
                <w:rFonts w:ascii="Verdana"/>
                <w:b/>
                <w:i w:val="false"/>
                <w:color w:val="000000"/>
                <w:sz w:val="22"/>
              </w:rPr>
              <w:t>7) за 12 месеци коришћења WFS стандард сервиса НИГП-а за територију Републике или 200.000 упита годишње*</w:t>
            </w:r>
          </w:p>
        </w:tc>
        <w:tc>
          <w:tcPr>
            <w:tcW w:w="1899" w:type="dxa"/>
            <w:tcBorders/>
            <w:vAlign w:val="center"/>
          </w:tcPr>
          <w:p>
            <w:pPr>
              <w:spacing w:after="150"/>
              <w:ind w:left="0"/>
              <w:jc w:val="right"/>
            </w:pPr>
            <w:r>
              <w:rPr>
                <w:rFonts w:ascii="Verdana"/>
                <w:b/>
                <w:i w:val="false"/>
                <w:color w:val="000000"/>
                <w:sz w:val="22"/>
              </w:rPr>
              <w:t>208.800**</w:t>
            </w:r>
          </w:p>
        </w:tc>
      </w:tr>
      <w:tr>
        <w:trPr>
          <w:trHeight w:val="90" w:hRule="atLeast"/>
        </w:trPr>
        <w:tc>
          <w:tcPr>
            <w:tcW w:w="12501" w:type="dxa"/>
            <w:tcBorders/>
            <w:vAlign w:val="center"/>
          </w:tcPr>
          <w:p>
            <w:pPr>
              <w:spacing w:after="150"/>
              <w:ind w:left="0"/>
              <w:jc w:val="left"/>
            </w:pPr>
            <w:r>
              <w:rPr>
                <w:rFonts w:ascii="Verdana"/>
                <w:b/>
                <w:i w:val="false"/>
                <w:color w:val="000000"/>
                <w:sz w:val="22"/>
              </w:rPr>
              <w:t>8) за 12 месеци коришћења WFS стандард сервиса НИГП-а за територију Републике или 400.000 упита годишње*</w:t>
            </w:r>
          </w:p>
        </w:tc>
        <w:tc>
          <w:tcPr>
            <w:tcW w:w="1899" w:type="dxa"/>
            <w:tcBorders/>
            <w:vAlign w:val="center"/>
          </w:tcPr>
          <w:p>
            <w:pPr>
              <w:spacing w:after="150"/>
              <w:ind w:left="0"/>
              <w:jc w:val="right"/>
            </w:pPr>
            <w:r>
              <w:rPr>
                <w:rFonts w:ascii="Verdana"/>
                <w:b/>
                <w:i w:val="false"/>
                <w:color w:val="000000"/>
                <w:sz w:val="22"/>
              </w:rPr>
              <w:t>417.600**</w:t>
            </w:r>
          </w:p>
        </w:tc>
      </w:tr>
      <w:tr>
        <w:trPr>
          <w:trHeight w:val="90" w:hRule="atLeast"/>
        </w:trPr>
        <w:tc>
          <w:tcPr>
            <w:tcW w:w="12501" w:type="dxa"/>
            <w:tcBorders/>
            <w:vAlign w:val="center"/>
          </w:tcPr>
          <w:p>
            <w:pPr>
              <w:spacing w:after="150"/>
              <w:ind w:left="0"/>
              <w:jc w:val="left"/>
            </w:pPr>
            <w:r>
              <w:rPr>
                <w:rFonts w:ascii="Verdana"/>
                <w:b/>
                <w:i w:val="false"/>
                <w:color w:val="000000"/>
                <w:sz w:val="22"/>
              </w:rPr>
              <w:t>9) за 12 месеци коришћења REST стандард сервиса НИГП-а за територију Републике или 200.000 упита годишње*</w:t>
            </w:r>
          </w:p>
        </w:tc>
        <w:tc>
          <w:tcPr>
            <w:tcW w:w="1899" w:type="dxa"/>
            <w:tcBorders/>
            <w:vAlign w:val="center"/>
          </w:tcPr>
          <w:p>
            <w:pPr>
              <w:spacing w:after="150"/>
              <w:ind w:left="0"/>
              <w:jc w:val="right"/>
            </w:pPr>
            <w:r>
              <w:rPr>
                <w:rFonts w:ascii="Verdana"/>
                <w:b/>
                <w:i w:val="false"/>
                <w:color w:val="000000"/>
                <w:sz w:val="22"/>
              </w:rPr>
              <w:t>208.800**</w:t>
            </w:r>
          </w:p>
        </w:tc>
      </w:tr>
      <w:tr>
        <w:trPr>
          <w:trHeight w:val="90" w:hRule="atLeast"/>
        </w:trPr>
        <w:tc>
          <w:tcPr>
            <w:tcW w:w="12501" w:type="dxa"/>
            <w:tcBorders/>
            <w:vAlign w:val="center"/>
          </w:tcPr>
          <w:p>
            <w:pPr>
              <w:spacing w:after="150"/>
              <w:ind w:left="0"/>
              <w:jc w:val="left"/>
            </w:pPr>
            <w:r>
              <w:rPr>
                <w:rFonts w:ascii="Verdana"/>
                <w:b/>
                <w:i w:val="false"/>
                <w:color w:val="000000"/>
                <w:sz w:val="22"/>
              </w:rPr>
              <w:t>10) за 12 месеци коришћења REST стандард сервиса НИГП-а за територију Републике или 500.000 упита годишње*</w:t>
            </w:r>
          </w:p>
        </w:tc>
        <w:tc>
          <w:tcPr>
            <w:tcW w:w="1899" w:type="dxa"/>
            <w:tcBorders/>
            <w:vAlign w:val="center"/>
          </w:tcPr>
          <w:p>
            <w:pPr>
              <w:spacing w:after="150"/>
              <w:ind w:left="0"/>
              <w:jc w:val="right"/>
            </w:pPr>
            <w:r>
              <w:rPr>
                <w:rFonts w:ascii="Verdana"/>
                <w:b/>
                <w:i w:val="false"/>
                <w:color w:val="000000"/>
                <w:sz w:val="22"/>
              </w:rPr>
              <w:t>417.600**</w:t>
            </w:r>
          </w:p>
        </w:tc>
      </w:tr>
      <w:tr>
        <w:trPr>
          <w:trHeight w:val="90" w:hRule="atLeast"/>
        </w:trPr>
        <w:tc>
          <w:tcPr>
            <w:tcW w:w="12501" w:type="dxa"/>
            <w:tcBorders/>
            <w:vAlign w:val="center"/>
          </w:tcPr>
          <w:p>
            <w:pPr>
              <w:spacing w:after="150"/>
              <w:ind w:left="0"/>
              <w:jc w:val="left"/>
            </w:pPr>
            <w:r>
              <w:rPr>
                <w:rFonts w:ascii="Verdana"/>
                <w:b/>
                <w:i w:val="false"/>
                <w:color w:val="000000"/>
                <w:sz w:val="22"/>
              </w:rPr>
              <w:t>11) за 12 месеци коришћења REST прилагођеног корисничког сервиса НИГП-а или 500.000 упита годишње*</w:t>
            </w:r>
          </w:p>
        </w:tc>
        <w:tc>
          <w:tcPr>
            <w:tcW w:w="1899" w:type="dxa"/>
            <w:tcBorders/>
            <w:vAlign w:val="center"/>
          </w:tcPr>
          <w:p>
            <w:pPr>
              <w:spacing w:after="150"/>
              <w:ind w:left="0"/>
              <w:jc w:val="right"/>
            </w:pPr>
            <w:r>
              <w:rPr>
                <w:rFonts w:ascii="Verdana"/>
                <w:b/>
                <w:i w:val="false"/>
                <w:color w:val="000000"/>
                <w:sz w:val="22"/>
              </w:rPr>
              <w:t>835.200**</w:t>
            </w:r>
          </w:p>
        </w:tc>
      </w:tr>
      <w:tr>
        <w:trPr>
          <w:trHeight w:val="90" w:hRule="atLeast"/>
        </w:trPr>
        <w:tc>
          <w:tcPr>
            <w:tcW w:w="12501" w:type="dxa"/>
            <w:tcBorders/>
            <w:vAlign w:val="center"/>
          </w:tcPr>
          <w:p>
            <w:pPr>
              <w:spacing w:after="150"/>
              <w:ind w:left="0"/>
              <w:jc w:val="left"/>
            </w:pPr>
            <w:r>
              <w:rPr>
                <w:rFonts w:ascii="Verdana"/>
                <w:b/>
                <w:i w:val="false"/>
                <w:color w:val="000000"/>
                <w:sz w:val="22"/>
              </w:rPr>
              <w:t>12) за 12 месеци коришћења DOWNLOAD вектор сервиса НИГП-а за територију Републике или 10.000 упита годишње*</w:t>
            </w:r>
          </w:p>
        </w:tc>
        <w:tc>
          <w:tcPr>
            <w:tcW w:w="1899" w:type="dxa"/>
            <w:tcBorders/>
            <w:vAlign w:val="center"/>
          </w:tcPr>
          <w:p>
            <w:pPr>
              <w:spacing w:after="150"/>
              <w:ind w:left="0"/>
              <w:jc w:val="right"/>
            </w:pPr>
            <w:r>
              <w:rPr>
                <w:rFonts w:ascii="Verdana"/>
                <w:b/>
                <w:i w:val="false"/>
                <w:color w:val="000000"/>
                <w:sz w:val="22"/>
              </w:rPr>
              <w:t>20.880**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приступ подацима путем WEB сервиса, за алфанумеричке податке катастра непокретности (катастарски операт) – месец дана приступа, претплата за једну општину (градску општину)*</w:t>
            </w:r>
          </w:p>
        </w:tc>
        <w:tc>
          <w:tcPr>
            <w:tcW w:w="1899" w:type="dxa"/>
            <w:tcBorders/>
            <w:vAlign w:val="center"/>
          </w:tcPr>
          <w:p>
            <w:pPr>
              <w:spacing w:after="150"/>
              <w:ind w:left="0"/>
              <w:jc w:val="right"/>
            </w:pPr>
            <w:r>
              <w:rPr>
                <w:rFonts w:ascii="Verdana"/>
                <w:b/>
                <w:i w:val="false"/>
                <w:color w:val="000000"/>
                <w:sz w:val="22"/>
              </w:rPr>
              <w:t>11.250**</w:t>
            </w:r>
          </w:p>
        </w:tc>
      </w:tr>
      <w:tr>
        <w:trPr>
          <w:trHeight w:val="90" w:hRule="atLeast"/>
        </w:trPr>
        <w:tc>
          <w:tcPr>
            <w:tcW w:w="12501" w:type="dxa"/>
            <w:tcBorders/>
            <w:vAlign w:val="center"/>
          </w:tcP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1. овог тарифног броја не плаћа се за јавни увид у податке катастра непокретности и катастра земљишта.*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Не плаћа се такса за DOWNLOAD вектор сервис НИГП-а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Адресни регистар за територију Републике Србије (Извод из дистрибуционе базе улица и кућних бројева са геометријом месечне ажурности).*</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2) Регистар просторних јединица (Извод из дистрибуционе базе територијалне поделе Републике Србије са геометријом месечне ажурности).*</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3) Регистар географских имена (Извод из дистрибуционе базе регистра географских имена месечне ажурности).*</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4) Регистар инвестиционих локација (Извод из дистрибуционе базе регистра инвестиционих локација са геометријом месечне ажурности).*</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5) Номенклатура статистичких јединица (Извод из дистрибуционе базе номенклатуре статистичких јединица са геометријом месечне ажурности).*</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Не плаћа се такса за коришћење НИГП сервиса за трансформацију података – ГИС Трансформација.*</w:t>
            </w:r>
          </w:p>
        </w:tc>
      </w:tr>
      <w:tr>
        <w:trPr>
          <w:trHeight w:val="90" w:hRule="atLeast"/>
        </w:trPr>
        <w:tc>
          <w:tcPr>
            <w:tcW w:w="12501" w:type="dxa"/>
            <w:tcBorders/>
            <w:vAlign w:val="center"/>
          </w:tcPr>
          <w:p>
            <w:pPr>
              <w:spacing w:after="150"/>
              <w:ind w:left="0"/>
              <w:jc w:val="left"/>
            </w:pPr>
            <w:r>
              <w:rPr>
                <w:rFonts w:ascii="Verdana"/>
                <w:b/>
                <w:i w:val="false"/>
                <w:color w:val="000000"/>
                <w:sz w:val="22"/>
              </w:rPr>
              <w:t>За електронски поднете захтеве за услуге интегрисане кроз систем РГЗ ИД и еПлаћање, не плаћа се такса за обраду захтева.***</w:t>
            </w:r>
          </w:p>
          <w:p>
            <w:pPr>
              <w:spacing w:after="150"/>
              <w:ind w:left="0"/>
              <w:jc w:val="left"/>
            </w:pPr>
            <w:r>
              <w:rPr>
                <w:rFonts w:ascii="Verdana"/>
                <w:b/>
                <w:i w:val="false"/>
                <w:color w:val="000000"/>
                <w:sz w:val="22"/>
              </w:rPr>
              <w:t>За електронски поднете захтеве за услуге интегрисане са налогом еУправе, не плаћа се такса за обраду захтева.***</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***Службени гласник РС, број 92/2023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215ј*</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података архива – копија планова карата,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копију катастарског плана архивског оригинала и осталих геодетских планова у дигиталном облику – растер:*</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формат А4*</w:t>
            </w:r>
          </w:p>
        </w:tc>
        <w:tc>
          <w:tcPr>
            <w:tcW w:w="1899" w:type="dxa"/>
            <w:tcBorders/>
            <w:vAlign w:val="center"/>
          </w:tcPr>
          <w:p>
            <w:pPr>
              <w:spacing w:after="150"/>
              <w:ind w:left="0"/>
              <w:jc w:val="right"/>
            </w:pPr>
            <w:r>
              <w:rPr>
                <w:rFonts w:ascii="Verdana"/>
                <w:b/>
                <w:i w:val="false"/>
                <w:color w:val="000000"/>
                <w:sz w:val="22"/>
              </w:rPr>
              <w:t>1.250**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формат А3 *</w:t>
            </w:r>
          </w:p>
        </w:tc>
        <w:tc>
          <w:tcPr>
            <w:tcW w:w="1899" w:type="dxa"/>
            <w:tcBorders/>
            <w:vAlign w:val="center"/>
          </w:tcPr>
          <w:p>
            <w:pPr>
              <w:spacing w:after="150"/>
              <w:ind w:left="0"/>
              <w:jc w:val="right"/>
            </w:pPr>
            <w:r>
              <w:rPr>
                <w:rFonts w:ascii="Verdana"/>
                <w:b/>
                <w:i w:val="false"/>
                <w:color w:val="000000"/>
                <w:sz w:val="22"/>
              </w:rPr>
              <w:t>2.510**</w:t>
            </w:r>
          </w:p>
        </w:tc>
      </w:tr>
      <w:tr>
        <w:trPr>
          <w:trHeight w:val="90" w:hRule="atLeast"/>
        </w:trPr>
        <w:tc>
          <w:tcPr>
            <w:tcW w:w="12501" w:type="dxa"/>
            <w:tcBorders/>
            <w:vAlign w:val="center"/>
          </w:tcPr>
          <w:p>
            <w:pPr>
              <w:spacing w:after="150"/>
              <w:ind w:left="0"/>
              <w:jc w:val="left"/>
            </w:pPr>
            <w:r>
              <w:rPr>
                <w:rFonts w:ascii="Verdana"/>
                <w:b/>
                <w:i w:val="false"/>
                <w:color w:val="000000"/>
                <w:sz w:val="22"/>
              </w:rPr>
              <w:t>(3) већи од А3 формата, по dm</w:t>
            </w:r>
            <w:r>
              <w:rPr>
                <w:rFonts w:ascii="Verdana"/>
                <w:b/>
                <w:i w:val="false"/>
                <w:color w:val="000000"/>
                <w:sz w:val="22"/>
                <w:vertAlign w:val="superscript"/>
              </w:rPr>
              <w:t>2</w:t>
            </w:r>
            <w:r>
              <w:rPr>
                <w:rFonts w:ascii="Verdana"/>
                <w:b/>
                <w:i w:val="false"/>
                <w:color w:val="000000"/>
                <w:sz w:val="22"/>
              </w:rPr>
              <w:t>*</w:t>
            </w:r>
          </w:p>
        </w:tc>
        <w:tc>
          <w:tcPr>
            <w:tcW w:w="1899" w:type="dxa"/>
            <w:tcBorders/>
            <w:vAlign w:val="center"/>
          </w:tcPr>
          <w:p>
            <w:pPr>
              <w:spacing w:after="150"/>
              <w:ind w:left="0"/>
              <w:jc w:val="right"/>
            </w:pPr>
            <w:r>
              <w:rPr>
                <w:rFonts w:ascii="Verdana"/>
                <w:b/>
                <w:i w:val="false"/>
                <w:color w:val="000000"/>
                <w:sz w:val="22"/>
              </w:rPr>
              <w:t>260**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копију катастарског плана архивског оригинала и осталих геодетских планова, додатак за штампане примерке:*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колор примерак формата А4*</w:t>
            </w:r>
          </w:p>
        </w:tc>
        <w:tc>
          <w:tcPr>
            <w:tcW w:w="1899" w:type="dxa"/>
            <w:tcBorders/>
            <w:vAlign w:val="center"/>
          </w:tcPr>
          <w:p>
            <w:pPr>
              <w:spacing w:after="150"/>
              <w:ind w:left="0"/>
              <w:jc w:val="right"/>
            </w:pPr>
            <w:r>
              <w:rPr>
                <w:rFonts w:ascii="Verdana"/>
                <w:b/>
                <w:i w:val="false"/>
                <w:color w:val="000000"/>
                <w:sz w:val="22"/>
              </w:rPr>
              <w:t>60**</w:t>
            </w:r>
          </w:p>
        </w:tc>
      </w:tr>
      <w:tr>
        <w:trPr>
          <w:trHeight w:val="90" w:hRule="atLeast"/>
        </w:trPr>
        <w:tc>
          <w:tcPr>
            <w:tcW w:w="12501" w:type="dxa"/>
            <w:tcBorders/>
            <w:vAlign w:val="center"/>
          </w:tcPr>
          <w:p>
            <w:pPr>
              <w:spacing w:after="150"/>
              <w:ind w:left="0"/>
              <w:jc w:val="left"/>
            </w:pPr>
            <w:r>
              <w:rPr>
                <w:rFonts w:ascii="Verdana"/>
                <w:b/>
                <w:i w:val="false"/>
                <w:color w:val="000000"/>
                <w:sz w:val="22"/>
              </w:rPr>
              <w:t>(2) колор примерак формата А3 *</w:t>
            </w:r>
          </w:p>
        </w:tc>
        <w:tc>
          <w:tcPr>
            <w:tcW w:w="1899" w:type="dxa"/>
            <w:tcBorders/>
            <w:vAlign w:val="center"/>
          </w:tcPr>
          <w:p>
            <w:pPr>
              <w:spacing w:after="150"/>
              <w:ind w:left="0"/>
              <w:jc w:val="right"/>
            </w:pPr>
            <w:r>
              <w:rPr>
                <w:rFonts w:ascii="Verdana"/>
                <w:b/>
                <w:i w:val="false"/>
                <w:color w:val="000000"/>
                <w:sz w:val="22"/>
              </w:rPr>
              <w:t>130**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кoпију осталих карата (аграрне, педолошке, прегледне карте атара, хидрогеолошке, хидролошке, тематске) у дигиталном облику – растеру:*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размеру 1:20.000 и 1:25.000, по листу карте*</w:t>
            </w:r>
          </w:p>
        </w:tc>
        <w:tc>
          <w:tcPr>
            <w:tcW w:w="1899" w:type="dxa"/>
            <w:tcBorders/>
            <w:vAlign w:val="center"/>
          </w:tcPr>
          <w:p>
            <w:pPr>
              <w:spacing w:after="150"/>
              <w:ind w:left="0"/>
              <w:jc w:val="right"/>
            </w:pPr>
            <w:r>
              <w:rPr>
                <w:rFonts w:ascii="Verdana"/>
                <w:b/>
                <w:i w:val="false"/>
                <w:color w:val="000000"/>
                <w:sz w:val="22"/>
              </w:rPr>
              <w:t>2.090**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размере ситније од 1:25.000 до размере крупније од 1:400.000, по листу карте*</w:t>
            </w:r>
          </w:p>
        </w:tc>
        <w:tc>
          <w:tcPr>
            <w:tcW w:w="1899" w:type="dxa"/>
            <w:tcBorders/>
            <w:vAlign w:val="center"/>
          </w:tcPr>
          <w:p>
            <w:pPr>
              <w:spacing w:after="150"/>
              <w:ind w:left="0"/>
              <w:jc w:val="right"/>
            </w:pPr>
            <w:r>
              <w:rPr>
                <w:rFonts w:ascii="Verdana"/>
                <w:b/>
                <w:i w:val="false"/>
                <w:color w:val="000000"/>
                <w:sz w:val="22"/>
              </w:rPr>
              <w:t>4.180**</w:t>
            </w:r>
          </w:p>
        </w:tc>
      </w:tr>
      <w:tr>
        <w:trPr>
          <w:trHeight w:val="90" w:hRule="atLeast"/>
        </w:trPr>
        <w:tc>
          <w:tcPr>
            <w:tcW w:w="12501" w:type="dxa"/>
            <w:tcBorders/>
            <w:vAlign w:val="center"/>
          </w:tcPr>
          <w:p>
            <w:pPr>
              <w:spacing w:after="150"/>
              <w:ind w:left="0"/>
              <w:jc w:val="left"/>
            </w:pPr>
            <w:r>
              <w:rPr>
                <w:rFonts w:ascii="Verdana"/>
                <w:b/>
                <w:i w:val="false"/>
                <w:color w:val="000000"/>
                <w:sz w:val="22"/>
              </w:rPr>
              <w:t>(3) размере од 1:400.000 до 1:1.000.000, по листу карте*</w:t>
            </w:r>
          </w:p>
        </w:tc>
        <w:tc>
          <w:tcPr>
            <w:tcW w:w="1899" w:type="dxa"/>
            <w:tcBorders/>
            <w:vAlign w:val="center"/>
          </w:tcPr>
          <w:p>
            <w:pPr>
              <w:spacing w:after="150"/>
              <w:ind w:left="0"/>
              <w:jc w:val="right"/>
            </w:pPr>
            <w:r>
              <w:rPr>
                <w:rFonts w:ascii="Verdana"/>
                <w:b/>
                <w:i w:val="false"/>
                <w:color w:val="000000"/>
                <w:sz w:val="22"/>
              </w:rPr>
              <w:t>5.320**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кoпију осталих карата (аграрне, педолошке, прегледне карте атара, хидрогеолошке, хидролошке, тематске) додатак за штампање:*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размеру 1:20.000 и 1:25.000, по листу карте штампање црно-бело*</w:t>
            </w:r>
          </w:p>
        </w:tc>
        <w:tc>
          <w:tcPr>
            <w:tcW w:w="1899" w:type="dxa"/>
            <w:tcBorders/>
            <w:vAlign w:val="center"/>
          </w:tcPr>
          <w:p>
            <w:pPr>
              <w:spacing w:after="150"/>
              <w:ind w:left="0"/>
              <w:jc w:val="right"/>
            </w:pPr>
            <w:r>
              <w:rPr>
                <w:rFonts w:ascii="Verdana"/>
                <w:b/>
                <w:i w:val="false"/>
                <w:color w:val="000000"/>
                <w:sz w:val="22"/>
              </w:rPr>
              <w:t>840**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размеру 1:20.000 и 1:25.000, по листу карте штампање у колору*</w:t>
            </w:r>
          </w:p>
        </w:tc>
        <w:tc>
          <w:tcPr>
            <w:tcW w:w="1899" w:type="dxa"/>
            <w:tcBorders/>
            <w:vAlign w:val="center"/>
          </w:tcPr>
          <w:p>
            <w:pPr>
              <w:spacing w:after="150"/>
              <w:ind w:left="0"/>
              <w:jc w:val="right"/>
            </w:pPr>
            <w:r>
              <w:rPr>
                <w:rFonts w:ascii="Verdana"/>
                <w:b/>
                <w:i w:val="false"/>
                <w:color w:val="000000"/>
                <w:sz w:val="22"/>
              </w:rPr>
              <w:t>1.250**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размере ситније од 1:25.000 до размере крупније од 1:400.000, по листу карте штампање црно бело*</w:t>
            </w:r>
          </w:p>
        </w:tc>
        <w:tc>
          <w:tcPr>
            <w:tcW w:w="1899" w:type="dxa"/>
            <w:tcBorders/>
            <w:vAlign w:val="center"/>
          </w:tcPr>
          <w:p>
            <w:pPr>
              <w:spacing w:after="150"/>
              <w:ind w:left="0"/>
              <w:jc w:val="right"/>
            </w:pPr>
            <w:r>
              <w:rPr>
                <w:rFonts w:ascii="Verdana"/>
                <w:b/>
                <w:i w:val="false"/>
                <w:color w:val="000000"/>
                <w:sz w:val="22"/>
              </w:rPr>
              <w:t>1.670**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размере ситније од 1:25.000 до размере крупније од 1:400.000, по листу карте штампање у колору*</w:t>
            </w:r>
          </w:p>
        </w:tc>
        <w:tc>
          <w:tcPr>
            <w:tcW w:w="1899" w:type="dxa"/>
            <w:tcBorders/>
            <w:vAlign w:val="center"/>
          </w:tcPr>
          <w:p>
            <w:pPr>
              <w:spacing w:after="150"/>
              <w:ind w:left="0"/>
              <w:jc w:val="right"/>
            </w:pPr>
            <w:r>
              <w:rPr>
                <w:rFonts w:ascii="Verdana"/>
                <w:b/>
                <w:i w:val="false"/>
                <w:color w:val="000000"/>
                <w:sz w:val="22"/>
              </w:rPr>
              <w:t>2.510**</w:t>
            </w:r>
          </w:p>
        </w:tc>
      </w:tr>
      <w:tr>
        <w:trPr>
          <w:trHeight w:val="90" w:hRule="atLeast"/>
        </w:trPr>
        <w:tc>
          <w:tcPr>
            <w:tcW w:w="12501" w:type="dxa"/>
            <w:tcBorders/>
            <w:vAlign w:val="center"/>
          </w:tcPr>
          <w:p>
            <w:pPr>
              <w:spacing w:after="150"/>
              <w:ind w:left="0"/>
              <w:jc w:val="left"/>
            </w:pPr>
            <w:r>
              <w:rPr>
                <w:rFonts w:ascii="Verdana"/>
                <w:b/>
                <w:i w:val="false"/>
                <w:color w:val="000000"/>
                <w:sz w:val="22"/>
              </w:rPr>
              <w:t>(5) размере од 1:400.000 до 1:1.000.000, по листу карте штампање црно бело*</w:t>
            </w:r>
          </w:p>
        </w:tc>
        <w:tc>
          <w:tcPr>
            <w:tcW w:w="1899" w:type="dxa"/>
            <w:tcBorders/>
            <w:vAlign w:val="center"/>
          </w:tcPr>
          <w:p>
            <w:pPr>
              <w:spacing w:after="150"/>
              <w:ind w:left="0"/>
              <w:jc w:val="right"/>
            </w:pPr>
            <w:r>
              <w:rPr>
                <w:rFonts w:ascii="Verdana"/>
                <w:b/>
                <w:i w:val="false"/>
                <w:color w:val="000000"/>
                <w:sz w:val="22"/>
              </w:rPr>
              <w:t>1.880**</w:t>
            </w:r>
          </w:p>
        </w:tc>
      </w:tr>
      <w:tr>
        <w:trPr>
          <w:trHeight w:val="90" w:hRule="atLeast"/>
        </w:trPr>
        <w:tc>
          <w:tcPr>
            <w:tcW w:w="12501" w:type="dxa"/>
            <w:tcBorders/>
            <w:vAlign w:val="center"/>
          </w:tcPr>
          <w:p>
            <w:pPr>
              <w:spacing w:after="150"/>
              <w:ind w:left="0"/>
              <w:jc w:val="left"/>
            </w:pPr>
            <w:r>
              <w:rPr>
                <w:rFonts w:ascii="Verdana"/>
                <w:b/>
                <w:i w:val="false"/>
                <w:color w:val="000000"/>
                <w:sz w:val="22"/>
              </w:rPr>
              <w:t>(6) размере од 1:400.000 до 1:1.000.000, по листу карте штампање у колору*</w:t>
            </w:r>
          </w:p>
        </w:tc>
        <w:tc>
          <w:tcPr>
            <w:tcW w:w="1899" w:type="dxa"/>
            <w:tcBorders/>
            <w:vAlign w:val="center"/>
          </w:tcPr>
          <w:p>
            <w:pPr>
              <w:spacing w:after="150"/>
              <w:ind w:left="0"/>
              <w:jc w:val="right"/>
            </w:pPr>
            <w:r>
              <w:rPr>
                <w:rFonts w:ascii="Verdana"/>
                <w:b/>
                <w:i w:val="false"/>
                <w:color w:val="000000"/>
                <w:sz w:val="22"/>
              </w:rPr>
              <w:t>2.770**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докумената,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у дигиталном облику – растеру из архиве по листу*</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2) додатак за штампани облик докумената из архиве:*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формата А4, по листу црно бело*</w:t>
            </w:r>
          </w:p>
        </w:tc>
        <w:tc>
          <w:tcPr>
            <w:tcW w:w="1899" w:type="dxa"/>
            <w:tcBorders/>
            <w:vAlign w:val="center"/>
          </w:tcPr>
          <w:p>
            <w:pPr>
              <w:spacing w:after="150"/>
              <w:ind w:left="0"/>
              <w:jc w:val="right"/>
            </w:pPr>
            <w:r>
              <w:rPr>
                <w:rFonts w:ascii="Verdana"/>
                <w:b/>
                <w:i w:val="false"/>
                <w:color w:val="000000"/>
                <w:sz w:val="22"/>
              </w:rPr>
              <w:t>20**</w:t>
            </w:r>
          </w:p>
        </w:tc>
      </w:tr>
      <w:tr>
        <w:trPr>
          <w:trHeight w:val="90" w:hRule="atLeast"/>
        </w:trPr>
        <w:tc>
          <w:tcPr>
            <w:tcW w:w="12501" w:type="dxa"/>
            <w:tcBorders/>
            <w:vAlign w:val="center"/>
          </w:tcPr>
          <w:p>
            <w:pPr>
              <w:spacing w:after="150"/>
              <w:ind w:left="0"/>
              <w:jc w:val="left"/>
            </w:pPr>
            <w:r>
              <w:rPr>
                <w:rFonts w:ascii="Verdana"/>
                <w:b/>
                <w:i w:val="false"/>
                <w:color w:val="000000"/>
                <w:sz w:val="22"/>
              </w:rPr>
              <w:t>(2) до формата А4, по листу у колору*</w:t>
            </w:r>
          </w:p>
        </w:tc>
        <w:tc>
          <w:tcPr>
            <w:tcW w:w="1899" w:type="dxa"/>
            <w:tcBorders/>
            <w:vAlign w:val="center"/>
          </w:tcPr>
          <w:p>
            <w:pPr>
              <w:spacing w:after="150"/>
              <w:ind w:left="0"/>
              <w:jc w:val="right"/>
            </w:pPr>
            <w:r>
              <w:rPr>
                <w:rFonts w:ascii="Verdana"/>
                <w:b/>
                <w:i w:val="false"/>
                <w:color w:val="000000"/>
                <w:sz w:val="22"/>
              </w:rPr>
              <w:t>60**</w:t>
            </w:r>
          </w:p>
        </w:tc>
      </w:tr>
      <w:tr>
        <w:trPr>
          <w:trHeight w:val="90" w:hRule="atLeast"/>
        </w:trPr>
        <w:tc>
          <w:tcPr>
            <w:tcW w:w="12501" w:type="dxa"/>
            <w:tcBorders/>
            <w:vAlign w:val="center"/>
          </w:tcPr>
          <w:p>
            <w:pPr>
              <w:spacing w:after="150"/>
              <w:ind w:left="0"/>
              <w:jc w:val="left"/>
            </w:pPr>
            <w:r>
              <w:rPr>
                <w:rFonts w:ascii="Verdana"/>
                <w:b/>
                <w:i w:val="false"/>
                <w:color w:val="000000"/>
                <w:sz w:val="22"/>
              </w:rPr>
              <w:t>(3) од формата А4 до формата А3, по листу црно бело*</w:t>
            </w:r>
          </w:p>
        </w:tc>
        <w:tc>
          <w:tcPr>
            <w:tcW w:w="1899" w:type="dxa"/>
            <w:tcBorders/>
            <w:vAlign w:val="center"/>
          </w:tcPr>
          <w:p>
            <w:pPr>
              <w:spacing w:after="150"/>
              <w:ind w:left="0"/>
              <w:jc w:val="right"/>
            </w:pPr>
            <w:r>
              <w:rPr>
                <w:rFonts w:ascii="Verdana"/>
                <w:b/>
                <w:i w:val="false"/>
                <w:color w:val="000000"/>
                <w:sz w:val="22"/>
              </w:rPr>
              <w:t>40**</w:t>
            </w:r>
          </w:p>
        </w:tc>
      </w:tr>
      <w:tr>
        <w:trPr>
          <w:trHeight w:val="90" w:hRule="atLeast"/>
        </w:trPr>
        <w:tc>
          <w:tcPr>
            <w:tcW w:w="12501" w:type="dxa"/>
            <w:tcBorders/>
            <w:vAlign w:val="center"/>
          </w:tcPr>
          <w:p>
            <w:pPr>
              <w:spacing w:after="150"/>
              <w:ind w:left="0"/>
              <w:jc w:val="left"/>
            </w:pPr>
            <w:r>
              <w:rPr>
                <w:rFonts w:ascii="Verdana"/>
                <w:b/>
                <w:i w:val="false"/>
                <w:color w:val="000000"/>
                <w:sz w:val="22"/>
              </w:rPr>
              <w:t>(4) од формата А4 до формата А3, по листу у колору*</w:t>
            </w:r>
          </w:p>
        </w:tc>
        <w:tc>
          <w:tcPr>
            <w:tcW w:w="1899" w:type="dxa"/>
            <w:tcBorders/>
            <w:vAlign w:val="center"/>
          </w:tcPr>
          <w:p>
            <w:pPr>
              <w:spacing w:after="150"/>
              <w:ind w:left="0"/>
              <w:jc w:val="right"/>
            </w:pPr>
            <w:r>
              <w:rPr>
                <w:rFonts w:ascii="Verdana"/>
                <w:b/>
                <w:i w:val="false"/>
                <w:color w:val="000000"/>
                <w:sz w:val="22"/>
              </w:rPr>
              <w:t>130**</w:t>
            </w:r>
          </w:p>
        </w:tc>
      </w:tr>
      <w:tr>
        <w:trPr>
          <w:trHeight w:val="90" w:hRule="atLeast"/>
        </w:trPr>
        <w:tc>
          <w:tcPr>
            <w:tcW w:w="12501" w:type="dxa"/>
            <w:tcBorders/>
            <w:vAlign w:val="center"/>
          </w:tcPr>
          <w:p>
            <w:pPr>
              <w:spacing w:after="150"/>
              <w:ind w:left="0"/>
              <w:jc w:val="left"/>
            </w:pPr>
            <w:r>
              <w:rPr>
                <w:rFonts w:ascii="Verdana"/>
                <w:b/>
                <w:i w:val="false"/>
                <w:color w:val="000000"/>
                <w:sz w:val="22"/>
              </w:rPr>
              <w:t>(5) од формата А3 до формата А2, по листу црно бело*</w:t>
            </w:r>
          </w:p>
        </w:tc>
        <w:tc>
          <w:tcPr>
            <w:tcW w:w="1899" w:type="dxa"/>
            <w:tcBorders/>
            <w:vAlign w:val="center"/>
          </w:tcPr>
          <w:p>
            <w:pPr>
              <w:spacing w:after="150"/>
              <w:ind w:left="0"/>
              <w:jc w:val="right"/>
            </w:pPr>
            <w:r>
              <w:rPr>
                <w:rFonts w:ascii="Verdana"/>
                <w:b/>
                <w:i w:val="false"/>
                <w:color w:val="000000"/>
                <w:sz w:val="22"/>
              </w:rPr>
              <w:t>80**</w:t>
            </w:r>
          </w:p>
        </w:tc>
      </w:tr>
      <w:tr>
        <w:trPr>
          <w:trHeight w:val="90" w:hRule="atLeast"/>
        </w:trPr>
        <w:tc>
          <w:tcPr>
            <w:tcW w:w="12501" w:type="dxa"/>
            <w:tcBorders/>
            <w:vAlign w:val="center"/>
          </w:tcPr>
          <w:p>
            <w:pPr>
              <w:spacing w:after="150"/>
              <w:ind w:left="0"/>
              <w:jc w:val="left"/>
            </w:pPr>
            <w:r>
              <w:rPr>
                <w:rFonts w:ascii="Verdana"/>
                <w:b/>
                <w:i w:val="false"/>
                <w:color w:val="000000"/>
                <w:sz w:val="22"/>
              </w:rPr>
              <w:t>(6) од формата А3 до формата А2, по листу у колору*</w:t>
            </w:r>
          </w:p>
        </w:tc>
        <w:tc>
          <w:tcPr>
            <w:tcW w:w="1899" w:type="dxa"/>
            <w:tcBorders/>
            <w:vAlign w:val="center"/>
          </w:tcPr>
          <w:p>
            <w:pPr>
              <w:spacing w:after="150"/>
              <w:ind w:left="0"/>
              <w:jc w:val="right"/>
            </w:pPr>
            <w:r>
              <w:rPr>
                <w:rFonts w:ascii="Verdana"/>
                <w:b/>
                <w:i w:val="false"/>
                <w:color w:val="000000"/>
                <w:sz w:val="22"/>
              </w:rPr>
              <w:t>310**</w:t>
            </w:r>
          </w:p>
        </w:tc>
      </w:tr>
      <w:tr>
        <w:trPr>
          <w:trHeight w:val="90" w:hRule="atLeast"/>
        </w:trPr>
        <w:tc>
          <w:tcPr>
            <w:tcW w:w="12501" w:type="dxa"/>
            <w:tcBorders/>
            <w:vAlign w:val="center"/>
          </w:tcPr>
          <w:p>
            <w:pPr>
              <w:spacing w:after="150"/>
              <w:ind w:left="0"/>
              <w:jc w:val="left"/>
            </w:pPr>
            <w:r>
              <w:rPr>
                <w:rFonts w:ascii="Verdana"/>
                <w:b/>
                <w:i w:val="false"/>
                <w:color w:val="000000"/>
                <w:sz w:val="22"/>
              </w:rPr>
              <w:t>(7) од формата А2 до формата А0, по листу црно бело*</w:t>
            </w:r>
          </w:p>
        </w:tc>
        <w:tc>
          <w:tcPr>
            <w:tcW w:w="1899" w:type="dxa"/>
            <w:tcBorders/>
            <w:vAlign w:val="center"/>
          </w:tcPr>
          <w:p>
            <w:pPr>
              <w:spacing w:after="150"/>
              <w:ind w:left="0"/>
              <w:jc w:val="right"/>
            </w:pPr>
            <w:r>
              <w:rPr>
                <w:rFonts w:ascii="Verdana"/>
                <w:b/>
                <w:i w:val="false"/>
                <w:color w:val="000000"/>
                <w:sz w:val="22"/>
              </w:rPr>
              <w:t>260**</w:t>
            </w:r>
          </w:p>
        </w:tc>
      </w:tr>
      <w:tr>
        <w:trPr>
          <w:trHeight w:val="90" w:hRule="atLeast"/>
        </w:trPr>
        <w:tc>
          <w:tcPr>
            <w:tcW w:w="12501" w:type="dxa"/>
            <w:tcBorders/>
            <w:vAlign w:val="center"/>
          </w:tcPr>
          <w:p>
            <w:pPr>
              <w:spacing w:after="150"/>
              <w:ind w:left="0"/>
              <w:jc w:val="left"/>
            </w:pPr>
            <w:r>
              <w:rPr>
                <w:rFonts w:ascii="Verdana"/>
                <w:b/>
                <w:i w:val="false"/>
                <w:color w:val="000000"/>
                <w:sz w:val="22"/>
              </w:rPr>
              <w:t>(8) од формата А2 до формата А0, по листу у колору*</w:t>
            </w:r>
          </w:p>
        </w:tc>
        <w:tc>
          <w:tcPr>
            <w:tcW w:w="1899" w:type="dxa"/>
            <w:tcBorders/>
            <w:vAlign w:val="center"/>
          </w:tcPr>
          <w:p>
            <w:pPr>
              <w:spacing w:after="150"/>
              <w:ind w:left="0"/>
              <w:jc w:val="right"/>
            </w:pPr>
            <w:r>
              <w:rPr>
                <w:rFonts w:ascii="Verdana"/>
                <w:b/>
                <w:i w:val="false"/>
                <w:color w:val="000000"/>
                <w:sz w:val="22"/>
              </w:rPr>
              <w:t>1.040**</w:t>
            </w:r>
          </w:p>
        </w:tc>
      </w:tr>
      <w:tr>
        <w:trPr>
          <w:trHeight w:val="90" w:hRule="atLeast"/>
        </w:trPr>
        <w:tc>
          <w:tcPr>
            <w:tcW w:w="12501" w:type="dxa"/>
            <w:tcBorders/>
            <w:vAlign w:val="center"/>
          </w:tcPr>
          <w:p>
            <w:pPr>
              <w:spacing w:after="150"/>
              <w:ind w:left="0"/>
              <w:jc w:val="left"/>
            </w:pPr>
            <w:r>
              <w:rPr>
                <w:rFonts w:ascii="Verdana"/>
                <w:b/>
                <w:i w:val="false"/>
                <w:color w:val="000000"/>
                <w:sz w:val="22"/>
              </w:rPr>
              <w:t>За скенирање и геореференцирање,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скенирање документације у резолуцији 300 dpi, формату TIFF G4 и JPEG, пун колор (RGB):*</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до формата мањег од А4, по листу плана/карте*</w:t>
            </w:r>
          </w:p>
        </w:tc>
        <w:tc>
          <w:tcPr>
            <w:tcW w:w="1899" w:type="dxa"/>
            <w:tcBorders/>
            <w:vAlign w:val="center"/>
          </w:tcPr>
          <w:p>
            <w:pPr>
              <w:spacing w:after="150"/>
              <w:ind w:left="0"/>
              <w:jc w:val="right"/>
            </w:pPr>
            <w:r>
              <w:rPr>
                <w:rFonts w:ascii="Verdana"/>
                <w:b/>
                <w:i w:val="false"/>
                <w:color w:val="000000"/>
                <w:sz w:val="22"/>
              </w:rPr>
              <w:t>10**</w:t>
            </w:r>
          </w:p>
        </w:tc>
      </w:tr>
      <w:tr>
        <w:trPr>
          <w:trHeight w:val="90" w:hRule="atLeast"/>
        </w:trPr>
        <w:tc>
          <w:tcPr>
            <w:tcW w:w="12501" w:type="dxa"/>
            <w:tcBorders/>
            <w:vAlign w:val="center"/>
          </w:tcPr>
          <w:p>
            <w:pPr>
              <w:spacing w:after="150"/>
              <w:ind w:left="0"/>
              <w:jc w:val="left"/>
            </w:pPr>
            <w:r>
              <w:rPr>
                <w:rFonts w:ascii="Verdana"/>
                <w:b/>
                <w:i w:val="false"/>
                <w:color w:val="000000"/>
                <w:sz w:val="22"/>
              </w:rPr>
              <w:t>(2) од формата А4 до формата мањег од А3, по листу плана/карте*</w:t>
            </w:r>
          </w:p>
        </w:tc>
        <w:tc>
          <w:tcPr>
            <w:tcW w:w="1899" w:type="dxa"/>
            <w:tcBorders/>
            <w:vAlign w:val="center"/>
          </w:tcPr>
          <w:p>
            <w:pPr>
              <w:spacing w:after="150"/>
              <w:ind w:left="0"/>
              <w:jc w:val="right"/>
            </w:pPr>
            <w:r>
              <w:rPr>
                <w:rFonts w:ascii="Verdana"/>
                <w:b/>
                <w:i w:val="false"/>
                <w:color w:val="000000"/>
                <w:sz w:val="22"/>
              </w:rPr>
              <w:t>10**</w:t>
            </w:r>
          </w:p>
        </w:tc>
      </w:tr>
      <w:tr>
        <w:trPr>
          <w:trHeight w:val="90" w:hRule="atLeast"/>
        </w:trPr>
        <w:tc>
          <w:tcPr>
            <w:tcW w:w="12501" w:type="dxa"/>
            <w:tcBorders/>
            <w:vAlign w:val="center"/>
          </w:tcPr>
          <w:p>
            <w:pPr>
              <w:spacing w:after="150"/>
              <w:ind w:left="0"/>
              <w:jc w:val="left"/>
            </w:pPr>
            <w:r>
              <w:rPr>
                <w:rFonts w:ascii="Verdana"/>
                <w:b/>
                <w:i w:val="false"/>
                <w:color w:val="000000"/>
                <w:sz w:val="22"/>
              </w:rPr>
              <w:t>(3) од формата А3 до формата мањег од А2, по листу плана/карте*</w:t>
            </w:r>
          </w:p>
        </w:tc>
        <w:tc>
          <w:tcPr>
            <w:tcW w:w="1899" w:type="dxa"/>
            <w:tcBorders/>
            <w:vAlign w:val="center"/>
          </w:tcPr>
          <w:p>
            <w:pPr>
              <w:spacing w:after="150"/>
              <w:ind w:left="0"/>
              <w:jc w:val="right"/>
            </w:pPr>
            <w:r>
              <w:rPr>
                <w:rFonts w:ascii="Verdana"/>
                <w:b/>
                <w:i w:val="false"/>
                <w:color w:val="000000"/>
                <w:sz w:val="22"/>
              </w:rPr>
              <w:t>20**</w:t>
            </w:r>
          </w:p>
        </w:tc>
      </w:tr>
      <w:tr>
        <w:trPr>
          <w:trHeight w:val="90" w:hRule="atLeast"/>
        </w:trPr>
        <w:tc>
          <w:tcPr>
            <w:tcW w:w="12501" w:type="dxa"/>
            <w:tcBorders/>
            <w:vAlign w:val="center"/>
          </w:tcPr>
          <w:p>
            <w:pPr>
              <w:spacing w:after="150"/>
              <w:ind w:left="0"/>
              <w:jc w:val="left"/>
            </w:pPr>
            <w:r>
              <w:rPr>
                <w:rFonts w:ascii="Verdana"/>
                <w:b/>
                <w:i w:val="false"/>
                <w:color w:val="000000"/>
                <w:sz w:val="22"/>
              </w:rPr>
              <w:t>(4) од формата А2 до формата мањег од А1, по листу плана/карте*</w:t>
            </w:r>
          </w:p>
        </w:tc>
        <w:tc>
          <w:tcPr>
            <w:tcW w:w="1899" w:type="dxa"/>
            <w:tcBorders/>
            <w:vAlign w:val="center"/>
          </w:tcPr>
          <w:p>
            <w:pPr>
              <w:spacing w:after="150"/>
              <w:ind w:left="0"/>
              <w:jc w:val="right"/>
            </w:pPr>
            <w:r>
              <w:rPr>
                <w:rFonts w:ascii="Verdana"/>
                <w:b/>
                <w:i w:val="false"/>
                <w:color w:val="000000"/>
                <w:sz w:val="22"/>
              </w:rPr>
              <w:t>370**</w:t>
            </w:r>
          </w:p>
        </w:tc>
      </w:tr>
      <w:tr>
        <w:trPr>
          <w:trHeight w:val="90" w:hRule="atLeast"/>
        </w:trPr>
        <w:tc>
          <w:tcPr>
            <w:tcW w:w="12501" w:type="dxa"/>
            <w:tcBorders/>
            <w:vAlign w:val="center"/>
          </w:tcPr>
          <w:p>
            <w:pPr>
              <w:spacing w:after="150"/>
              <w:ind w:left="0"/>
              <w:jc w:val="left"/>
            </w:pPr>
            <w:r>
              <w:rPr>
                <w:rFonts w:ascii="Verdana"/>
                <w:b/>
                <w:i w:val="false"/>
                <w:color w:val="000000"/>
                <w:sz w:val="22"/>
              </w:rPr>
              <w:t>(5) од формата А1 до формата мањег од А0, по листу плана/карте*</w:t>
            </w:r>
          </w:p>
        </w:tc>
        <w:tc>
          <w:tcPr>
            <w:tcW w:w="1899" w:type="dxa"/>
            <w:tcBorders/>
            <w:vAlign w:val="center"/>
          </w:tcPr>
          <w:p>
            <w:pPr>
              <w:spacing w:after="150"/>
              <w:ind w:left="0"/>
              <w:jc w:val="right"/>
            </w:pPr>
            <w:r>
              <w:rPr>
                <w:rFonts w:ascii="Verdana"/>
                <w:b/>
                <w:i w:val="false"/>
                <w:color w:val="000000"/>
                <w:sz w:val="22"/>
              </w:rPr>
              <w:t>730**</w:t>
            </w:r>
          </w:p>
        </w:tc>
      </w:tr>
      <w:tr>
        <w:trPr>
          <w:trHeight w:val="90" w:hRule="atLeast"/>
        </w:trPr>
        <w:tc>
          <w:tcPr>
            <w:tcW w:w="12501" w:type="dxa"/>
            <w:tcBorders/>
            <w:vAlign w:val="center"/>
          </w:tcPr>
          <w:p>
            <w:pPr>
              <w:spacing w:after="150"/>
              <w:ind w:left="0"/>
              <w:jc w:val="left"/>
            </w:pPr>
            <w:r>
              <w:rPr>
                <w:rFonts w:ascii="Verdana"/>
                <w:b/>
                <w:i w:val="false"/>
                <w:color w:val="000000"/>
                <w:sz w:val="22"/>
              </w:rPr>
              <w:t>(6) од формата А0 до формата 1.600 x 1.000 mm, по листу плана/карте*</w:t>
            </w:r>
          </w:p>
        </w:tc>
        <w:tc>
          <w:tcPr>
            <w:tcW w:w="1899" w:type="dxa"/>
            <w:tcBorders/>
            <w:vAlign w:val="center"/>
          </w:tcPr>
          <w:p>
            <w:pPr>
              <w:spacing w:after="150"/>
              <w:ind w:left="0"/>
              <w:jc w:val="right"/>
            </w:pPr>
            <w:r>
              <w:rPr>
                <w:rFonts w:ascii="Verdana"/>
                <w:b/>
                <w:i w:val="false"/>
                <w:color w:val="000000"/>
                <w:sz w:val="22"/>
              </w:rPr>
              <w:t>1.460**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геореференцирањe геодетских планова или карата, по листу плана/карте*</w:t>
            </w:r>
          </w:p>
        </w:tc>
        <w:tc>
          <w:tcPr>
            <w:tcW w:w="1899" w:type="dxa"/>
            <w:tcBorders/>
            <w:vAlign w:val="center"/>
          </w:tcPr>
          <w:p>
            <w:pPr>
              <w:spacing w:after="150"/>
              <w:ind w:left="0"/>
              <w:jc w:val="right"/>
            </w:pPr>
            <w:r>
              <w:rPr>
                <w:rFonts w:ascii="Verdana"/>
                <w:b/>
                <w:i w:val="false"/>
                <w:color w:val="000000"/>
                <w:sz w:val="22"/>
              </w:rPr>
              <w:t>1.040**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припрему растерских подлога, исецање према траженом обухвату, по листу плана или карте, по листу плана/карте*</w:t>
            </w:r>
          </w:p>
        </w:tc>
        <w:tc>
          <w:tcPr>
            <w:tcW w:w="1899" w:type="dxa"/>
            <w:tcBorders/>
            <w:vAlign w:val="center"/>
          </w:tcPr>
          <w:p>
            <w:pPr>
              <w:spacing w:after="150"/>
              <w:ind w:left="0"/>
              <w:jc w:val="right"/>
            </w:pPr>
            <w:r>
              <w:rPr>
                <w:rFonts w:ascii="Verdana"/>
                <w:b/>
                <w:i w:val="false"/>
                <w:color w:val="000000"/>
                <w:sz w:val="22"/>
              </w:rPr>
              <w:t>630**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3. тачка 1) овог тарифног броја увећава се за:*</w:t>
            </w:r>
          </w:p>
          <w:p>
            <w:pPr>
              <w:spacing w:after="150"/>
              <w:ind w:left="0"/>
              <w:jc w:val="left"/>
            </w:pPr>
            <w:r>
              <w:rPr>
                <w:rFonts w:ascii="Verdana"/>
                <w:b/>
                <w:i w:val="false"/>
                <w:color w:val="000000"/>
                <w:sz w:val="22"/>
              </w:rPr>
              <w:t>1) испоруку у компримованом DjVu формату за 10%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2) увећање резолуције скенирања за сваких 100 dpi за 50%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3) скенирање укоричене документације за 30%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4) унос атрибута растерских фајлова (метаподатака) у базу података 10 динара по једном мета податку.*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става 3. тачка 1) овог тарифног броја умањује се за:*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скенирање у „грејскелу” (Grayscale) или 8-битном колору за 50%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2) скенирање црно-бело (B&amp;W) за 70%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3) умањење резолуције скенирања за сваких 100 dpi за 30%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Aко обвезник таксе из става 3. овог тарифног броја, по једном захтеву скенира више од 50 докумената, односно геореференцира или трансформише више од 50 планова и карата, укупна такса за скенирање, геореференцирање или трансформацију умањује се,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од 50 до 100 комада за 20%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2) од 100 до 1.000 комада за 30% прописане таксе;*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3) преко 1.000 комада за 50% прописане таксе.*</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215к*</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извештај из регистра цена непокретности о оствареним купопродајама непокретности на једном подручју*</w:t>
            </w:r>
          </w:p>
        </w:tc>
        <w:tc>
          <w:tcPr>
            <w:tcW w:w="1899" w:type="dxa"/>
            <w:tcBorders/>
            <w:vAlign w:val="center"/>
          </w:tcPr>
          <w:p>
            <w:pPr>
              <w:spacing w:after="150"/>
              <w:ind w:left="0"/>
              <w:jc w:val="right"/>
            </w:pPr>
            <w:r>
              <w:rPr>
                <w:rFonts w:ascii="Verdana"/>
                <w:b/>
                <w:i w:val="false"/>
                <w:color w:val="000000"/>
                <w:sz w:val="22"/>
              </w:rPr>
              <w:t>770**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овог тарифног броја не плаћа се за увид у одређене податке регистра цена непокретности, и то: о врсти и подврсти прометоване непокретности, о површини прометоване непокретности, о датуму промета непокретности и о валути и износу цене.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Таксу из овог тарифног броја не плаћају јавни бележници за увид у податке из регистра цена непокретности.*</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120"/>
              <w:ind w:left="0"/>
              <w:jc w:val="center"/>
            </w:pPr>
            <w:r>
              <w:rPr>
                <w:rFonts w:ascii="Verdana"/>
                <w:b w:val="false"/>
                <w:i/>
                <w:color w:val="000000"/>
                <w:sz w:val="22"/>
              </w:rPr>
              <w:t>Тарифни број 215л</w:t>
            </w:r>
          </w:p>
        </w:tc>
      </w:tr>
      <w:tr>
        <w:trPr>
          <w:trHeight w:val="90" w:hRule="atLeast"/>
        </w:trPr>
        <w:tc>
          <w:tcPr>
            <w:tcW w:w="0" w:type="auto"/>
            <w:gridSpan w:val="2"/>
            <w:tcBorders/>
            <w:vAlign w:val="center"/>
          </w:tcPr>
          <w:p>
            <w:pPr>
              <w:spacing w:after="0"/>
              <w:ind w:left="0"/>
              <w:jc w:val="left"/>
            </w:pPr>
          </w:p>
          <w:p>
            <w:pPr>
              <w:spacing w:after="150"/>
              <w:ind w:left="0"/>
              <w:jc w:val="center"/>
            </w:pPr>
            <w:r>
              <w:rPr>
                <w:rFonts w:ascii="Verdana"/>
                <w:b w:val="false"/>
                <w:i w:val="false"/>
                <w:color w:val="000000"/>
                <w:sz w:val="22"/>
              </w:rPr>
              <w:t>Брисан је (види члан 40. Закона - 144/2020-5)</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215љ*</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лиценци и легитимација,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лиценцу за рад геодетске организације*</w:t>
            </w:r>
          </w:p>
        </w:tc>
        <w:tc>
          <w:tcPr>
            <w:tcW w:w="1899" w:type="dxa"/>
            <w:tcBorders/>
            <w:vAlign w:val="center"/>
          </w:tcPr>
          <w:p>
            <w:pPr>
              <w:spacing w:after="150"/>
              <w:ind w:left="0"/>
              <w:jc w:val="right"/>
            </w:pPr>
            <w:r>
              <w:rPr>
                <w:rFonts w:ascii="Verdana"/>
                <w:b/>
                <w:i w:val="false"/>
                <w:color w:val="000000"/>
                <w:sz w:val="22"/>
              </w:rPr>
              <w:t>10.420****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измену лиценце за рад геодетске организације*</w:t>
            </w:r>
          </w:p>
        </w:tc>
        <w:tc>
          <w:tcPr>
            <w:tcW w:w="1899" w:type="dxa"/>
            <w:tcBorders/>
            <w:vAlign w:val="center"/>
          </w:tcPr>
          <w:p>
            <w:pPr>
              <w:spacing w:after="150"/>
              <w:ind w:left="0"/>
              <w:jc w:val="right"/>
            </w:pPr>
            <w:r>
              <w:rPr>
                <w:rFonts w:ascii="Verdana"/>
                <w:b/>
                <w:i w:val="false"/>
                <w:color w:val="000000"/>
                <w:sz w:val="22"/>
              </w:rPr>
              <w:t>3.910****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геодетску лиценцу и печат*</w:t>
            </w:r>
          </w:p>
        </w:tc>
        <w:tc>
          <w:tcPr>
            <w:tcW w:w="1899" w:type="dxa"/>
            <w:tcBorders/>
            <w:vAlign w:val="center"/>
          </w:tcPr>
          <w:p>
            <w:pPr>
              <w:spacing w:after="150"/>
              <w:ind w:left="0"/>
              <w:jc w:val="right"/>
            </w:pPr>
            <w:r>
              <w:rPr>
                <w:rFonts w:ascii="Verdana"/>
                <w:b/>
                <w:i w:val="false"/>
                <w:color w:val="000000"/>
                <w:sz w:val="22"/>
              </w:rPr>
              <w:t>13.040****</w:t>
            </w:r>
          </w:p>
        </w:tc>
      </w:tr>
      <w:tr>
        <w:trPr>
          <w:trHeight w:val="90" w:hRule="atLeast"/>
        </w:trPr>
        <w:tc>
          <w:tcPr>
            <w:tcW w:w="12501" w:type="dxa"/>
            <w:tcBorders/>
            <w:vAlign w:val="center"/>
          </w:tcPr>
          <w:p>
            <w:pPr>
              <w:spacing w:after="150"/>
              <w:ind w:left="0"/>
              <w:jc w:val="left"/>
            </w:pPr>
            <w:r>
              <w:rPr>
                <w:rFonts w:ascii="Verdana"/>
                <w:b/>
                <w:i w:val="false"/>
                <w:color w:val="000000"/>
                <w:sz w:val="22"/>
              </w:rPr>
              <w:t>3а) за геодетску лиценцу I реда и печат, за лица којим је претходно издата геодетска лиценца II реда**</w:t>
            </w:r>
          </w:p>
        </w:tc>
        <w:tc>
          <w:tcPr>
            <w:tcW w:w="1899" w:type="dxa"/>
            <w:tcBorders/>
            <w:vAlign w:val="center"/>
          </w:tcPr>
          <w:p>
            <w:pPr>
              <w:spacing w:after="150"/>
              <w:ind w:left="0"/>
              <w:jc w:val="right"/>
            </w:pPr>
            <w:r>
              <w:rPr>
                <w:rFonts w:ascii="Verdana"/>
                <w:b/>
                <w:i w:val="false"/>
                <w:color w:val="000000"/>
                <w:sz w:val="22"/>
              </w:rPr>
              <w:t>10.930****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легитимацију за запосленог у геодетској организацији*</w:t>
            </w:r>
          </w:p>
        </w:tc>
        <w:tc>
          <w:tcPr>
            <w:tcW w:w="1899" w:type="dxa"/>
            <w:tcBorders/>
            <w:vAlign w:val="center"/>
          </w:tcPr>
          <w:p>
            <w:pPr>
              <w:spacing w:after="150"/>
              <w:ind w:left="0"/>
              <w:jc w:val="right"/>
            </w:pPr>
            <w:r>
              <w:rPr>
                <w:rFonts w:ascii="Verdana"/>
                <w:b/>
                <w:i w:val="false"/>
                <w:color w:val="000000"/>
                <w:sz w:val="22"/>
              </w:rPr>
              <w:t>1.690****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података и извештаја,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извештаје и за уверења о подацима последњег стања регистра геодетских организација***</w:t>
            </w:r>
          </w:p>
        </w:tc>
        <w:tc>
          <w:tcPr>
            <w:tcW w:w="1899" w:type="dxa"/>
            <w:tcBorders/>
            <w:vAlign w:val="center"/>
          </w:tcPr>
          <w:p>
            <w:pPr>
              <w:spacing w:after="150"/>
              <w:ind w:left="0"/>
              <w:jc w:val="right"/>
            </w:pPr>
            <w:r>
              <w:rPr>
                <w:rFonts w:ascii="Verdana"/>
                <w:b/>
                <w:i w:val="false"/>
                <w:color w:val="000000"/>
                <w:sz w:val="22"/>
              </w:rPr>
              <w:t>720****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уверење о врсти геодетских радова за које геодетска организација има издату лиценцу за рад од стране Републичког геодетског завода***</w:t>
            </w:r>
          </w:p>
        </w:tc>
        <w:tc>
          <w:tcPr>
            <w:tcW w:w="1899" w:type="dxa"/>
            <w:tcBorders/>
            <w:vAlign w:val="center"/>
          </w:tcPr>
          <w:p>
            <w:pPr>
              <w:spacing w:after="150"/>
              <w:ind w:left="0"/>
              <w:jc w:val="right"/>
            </w:pPr>
            <w:r>
              <w:rPr>
                <w:rFonts w:ascii="Verdana"/>
                <w:b/>
                <w:i w:val="false"/>
                <w:color w:val="000000"/>
                <w:sz w:val="22"/>
              </w:rPr>
              <w:t>720****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издавање докумената из архиве, то јест дистрибуцију докумената у електронском формату***</w:t>
            </w:r>
          </w:p>
        </w:tc>
        <w:tc>
          <w:tcPr>
            <w:tcW w:w="1899" w:type="dxa"/>
            <w:tcBorders/>
            <w:vAlign w:val="center"/>
          </w:tcPr>
          <w:p>
            <w:pPr>
              <w:spacing w:after="150"/>
              <w:ind w:left="0"/>
              <w:jc w:val="right"/>
            </w:pPr>
            <w:r>
              <w:rPr>
                <w:rFonts w:ascii="Verdana"/>
                <w:b/>
                <w:i w:val="false"/>
                <w:color w:val="000000"/>
                <w:sz w:val="22"/>
              </w:rPr>
              <w:t>720****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215м*</w:t>
            </w:r>
          </w:p>
        </w:tc>
      </w:tr>
      <w:tr>
        <w:trPr>
          <w:trHeight w:val="90" w:hRule="atLeast"/>
        </w:trPr>
        <w:tc>
          <w:tcPr>
            <w:tcW w:w="12501" w:type="dxa"/>
            <w:tcBorders/>
            <w:vAlign w:val="center"/>
          </w:tcPr>
          <w:p>
            <w:pPr>
              <w:spacing w:after="150"/>
              <w:ind w:left="0"/>
              <w:jc w:val="left"/>
            </w:pPr>
            <w:r>
              <w:rPr>
                <w:rFonts w:ascii="Verdana"/>
                <w:b/>
                <w:i w:val="false"/>
                <w:color w:val="000000"/>
                <w:sz w:val="22"/>
              </w:rPr>
              <w:t>За ангажовање стручњака Републичког геодетског завода,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израду програма комасације, по сату*</w:t>
            </w:r>
          </w:p>
        </w:tc>
        <w:tc>
          <w:tcPr>
            <w:tcW w:w="1899" w:type="dxa"/>
            <w:tcBorders/>
            <w:vAlign w:val="center"/>
          </w:tcPr>
          <w:p>
            <w:pPr>
              <w:spacing w:after="150"/>
              <w:ind w:left="0"/>
              <w:jc w:val="right"/>
            </w:pPr>
            <w:r>
              <w:rPr>
                <w:rFonts w:ascii="Verdana"/>
                <w:b/>
                <w:i w:val="false"/>
                <w:color w:val="000000"/>
                <w:sz w:val="22"/>
              </w:rPr>
              <w:t>2.520**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израду идејних и главних пројекта, по сату*</w:t>
            </w:r>
          </w:p>
        </w:tc>
        <w:tc>
          <w:tcPr>
            <w:tcW w:w="1899" w:type="dxa"/>
            <w:tcBorders/>
            <w:vAlign w:val="center"/>
          </w:tcPr>
          <w:p>
            <w:pPr>
              <w:spacing w:after="150"/>
              <w:ind w:left="0"/>
              <w:jc w:val="right"/>
            </w:pPr>
            <w:r>
              <w:rPr>
                <w:rFonts w:ascii="Verdana"/>
                <w:b/>
                <w:i w:val="false"/>
                <w:color w:val="000000"/>
                <w:sz w:val="22"/>
              </w:rPr>
              <w:t>2.520**</w:t>
            </w:r>
          </w:p>
        </w:tc>
      </w:tr>
      <w:tr>
        <w:trPr>
          <w:trHeight w:val="90" w:hRule="atLeast"/>
        </w:trPr>
        <w:tc>
          <w:tcPr>
            <w:tcW w:w="12501" w:type="dxa"/>
            <w:tcBorders/>
            <w:vAlign w:val="center"/>
          </w:tcPr>
          <w:p>
            <w:pPr>
              <w:spacing w:after="150"/>
              <w:ind w:left="0"/>
              <w:jc w:val="left"/>
            </w:pPr>
            <w:r>
              <w:rPr>
                <w:rFonts w:ascii="Verdana"/>
                <w:b/>
                <w:i w:val="false"/>
                <w:color w:val="000000"/>
                <w:sz w:val="22"/>
              </w:rPr>
              <w:t>3) за стручну контролу идејног пројекта, по запосленом, по сату*</w:t>
            </w:r>
          </w:p>
        </w:tc>
        <w:tc>
          <w:tcPr>
            <w:tcW w:w="1899" w:type="dxa"/>
            <w:tcBorders/>
            <w:vAlign w:val="center"/>
          </w:tcPr>
          <w:p>
            <w:pPr>
              <w:spacing w:after="150"/>
              <w:ind w:left="0"/>
              <w:jc w:val="right"/>
            </w:pPr>
            <w:r>
              <w:rPr>
                <w:rFonts w:ascii="Verdana"/>
                <w:b/>
                <w:i w:val="false"/>
                <w:color w:val="000000"/>
                <w:sz w:val="22"/>
              </w:rPr>
              <w:t>2.520**</w:t>
            </w:r>
          </w:p>
        </w:tc>
      </w:tr>
      <w:tr>
        <w:trPr>
          <w:trHeight w:val="90" w:hRule="atLeast"/>
        </w:trPr>
        <w:tc>
          <w:tcPr>
            <w:tcW w:w="12501" w:type="dxa"/>
            <w:tcBorders/>
            <w:vAlign w:val="center"/>
          </w:tcPr>
          <w:p>
            <w:pPr>
              <w:spacing w:after="150"/>
              <w:ind w:left="0"/>
              <w:jc w:val="left"/>
            </w:pPr>
            <w:r>
              <w:rPr>
                <w:rFonts w:ascii="Verdana"/>
                <w:b/>
                <w:i w:val="false"/>
                <w:color w:val="000000"/>
                <w:sz w:val="22"/>
              </w:rPr>
              <w:t>4) за техничку контролу главног пројекта, по сату*</w:t>
            </w:r>
          </w:p>
        </w:tc>
        <w:tc>
          <w:tcPr>
            <w:tcW w:w="1899" w:type="dxa"/>
            <w:tcBorders/>
            <w:vAlign w:val="center"/>
          </w:tcPr>
          <w:p>
            <w:pPr>
              <w:spacing w:after="150"/>
              <w:ind w:left="0"/>
              <w:jc w:val="right"/>
            </w:pPr>
            <w:r>
              <w:rPr>
                <w:rFonts w:ascii="Verdana"/>
                <w:b/>
                <w:i w:val="false"/>
                <w:color w:val="000000"/>
                <w:sz w:val="22"/>
              </w:rPr>
              <w:t>2.520**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стручни надзор над геодетским радовима у области основних геодетских радова, топографског премера и гравиметријског премера, по сату*</w:t>
            </w:r>
          </w:p>
        </w:tc>
        <w:tc>
          <w:tcPr>
            <w:tcW w:w="1899" w:type="dxa"/>
            <w:tcBorders/>
            <w:vAlign w:val="center"/>
          </w:tcPr>
          <w:p>
            <w:pPr>
              <w:spacing w:after="150"/>
              <w:ind w:left="0"/>
              <w:jc w:val="right"/>
            </w:pPr>
            <w:r>
              <w:rPr>
                <w:rFonts w:ascii="Verdana"/>
                <w:b/>
                <w:i w:val="false"/>
                <w:color w:val="000000"/>
                <w:sz w:val="22"/>
              </w:rPr>
              <w:t>2.460**</w:t>
            </w:r>
          </w:p>
        </w:tc>
      </w:tr>
      <w:tr>
        <w:trPr>
          <w:trHeight w:val="90" w:hRule="atLeast"/>
        </w:trPr>
        <w:tc>
          <w:tcPr>
            <w:tcW w:w="12501" w:type="dxa"/>
            <w:tcBorders/>
            <w:vAlign w:val="center"/>
          </w:tcPr>
          <w:p>
            <w:pPr>
              <w:spacing w:after="150"/>
              <w:ind w:left="0"/>
              <w:jc w:val="left"/>
            </w:pPr>
            <w:r>
              <w:rPr>
                <w:rFonts w:ascii="Verdana"/>
                <w:b/>
                <w:i w:val="false"/>
                <w:color w:val="000000"/>
                <w:sz w:val="22"/>
              </w:rPr>
              <w:t>6) за стручну обуку из области премера и катастра, по запосленом, по сату*</w:t>
            </w:r>
          </w:p>
        </w:tc>
        <w:tc>
          <w:tcPr>
            <w:tcW w:w="1899" w:type="dxa"/>
            <w:tcBorders/>
            <w:vAlign w:val="center"/>
          </w:tcPr>
          <w:p>
            <w:pPr>
              <w:spacing w:after="150"/>
              <w:ind w:left="0"/>
              <w:jc w:val="right"/>
            </w:pPr>
            <w:r>
              <w:rPr>
                <w:rFonts w:ascii="Verdana"/>
                <w:b/>
                <w:i w:val="false"/>
                <w:color w:val="000000"/>
                <w:sz w:val="22"/>
              </w:rPr>
              <w:t>3.810**</w:t>
            </w:r>
          </w:p>
        </w:tc>
      </w:tr>
      <w:tr>
        <w:trPr>
          <w:trHeight w:val="90" w:hRule="atLeast"/>
        </w:trPr>
        <w:tc>
          <w:tcPr>
            <w:tcW w:w="12501" w:type="dxa"/>
            <w:tcBorders/>
            <w:vAlign w:val="center"/>
          </w:tcPr>
          <w:p>
            <w:pPr>
              <w:spacing w:after="150"/>
              <w:ind w:left="0"/>
              <w:jc w:val="left"/>
            </w:pPr>
            <w:r>
              <w:rPr>
                <w:rFonts w:ascii="Verdana"/>
                <w:b/>
                <w:i w:val="false"/>
                <w:color w:val="000000"/>
                <w:sz w:val="22"/>
              </w:rPr>
              <w:t>7) за стручну обуку из области примене ГНСС технологије, по сату*</w:t>
            </w:r>
          </w:p>
        </w:tc>
        <w:tc>
          <w:tcPr>
            <w:tcW w:w="1899" w:type="dxa"/>
            <w:tcBorders/>
            <w:vAlign w:val="center"/>
          </w:tcPr>
          <w:p>
            <w:pPr>
              <w:spacing w:after="150"/>
              <w:ind w:left="0"/>
              <w:jc w:val="right"/>
            </w:pPr>
            <w:r>
              <w:rPr>
                <w:rFonts w:ascii="Verdana"/>
                <w:b/>
                <w:i w:val="false"/>
                <w:color w:val="000000"/>
                <w:sz w:val="22"/>
              </w:rPr>
              <w:t>4.450**</w:t>
            </w:r>
          </w:p>
        </w:tc>
      </w:tr>
      <w:tr>
        <w:trPr>
          <w:trHeight w:val="90" w:hRule="atLeast"/>
        </w:trPr>
        <w:tc>
          <w:tcPr>
            <w:tcW w:w="12501" w:type="dxa"/>
            <w:tcBorders/>
            <w:vAlign w:val="center"/>
          </w:tcPr>
          <w:p>
            <w:pPr>
              <w:spacing w:after="150"/>
              <w:ind w:left="0"/>
              <w:jc w:val="left"/>
            </w:pPr>
            <w:r>
              <w:rPr>
                <w:rFonts w:ascii="Verdana"/>
                <w:b/>
                <w:i w:val="false"/>
                <w:color w:val="000000"/>
                <w:sz w:val="22"/>
              </w:rPr>
              <w:t>8) за консултантске услуге, по сату*</w:t>
            </w:r>
          </w:p>
        </w:tc>
        <w:tc>
          <w:tcPr>
            <w:tcW w:w="1899" w:type="dxa"/>
            <w:tcBorders/>
            <w:vAlign w:val="center"/>
          </w:tcPr>
          <w:p>
            <w:pPr>
              <w:spacing w:after="150"/>
              <w:ind w:left="0"/>
              <w:jc w:val="right"/>
            </w:pPr>
            <w:r>
              <w:rPr>
                <w:rFonts w:ascii="Verdana"/>
                <w:b/>
                <w:i w:val="false"/>
                <w:color w:val="000000"/>
                <w:sz w:val="22"/>
              </w:rPr>
              <w:t>2.520**</w:t>
            </w:r>
          </w:p>
        </w:tc>
      </w:tr>
      <w:tr>
        <w:trPr>
          <w:trHeight w:val="90" w:hRule="atLeast"/>
        </w:trPr>
        <w:tc>
          <w:tcPr>
            <w:tcW w:w="12501" w:type="dxa"/>
            <w:tcBorders/>
            <w:vAlign w:val="center"/>
          </w:tcPr>
          <w:p>
            <w:pPr>
              <w:spacing w:after="150"/>
              <w:ind w:left="0"/>
              <w:jc w:val="left"/>
            </w:pPr>
            <w:r>
              <w:rPr>
                <w:rFonts w:ascii="Verdana"/>
                <w:b/>
                <w:i w:val="false"/>
                <w:color w:val="000000"/>
                <w:sz w:val="22"/>
              </w:rPr>
              <w:t>9) за израду програма геофизичких радова (област геомагнетизам, електромагнетизам и аерономија), по сату*</w:t>
            </w:r>
          </w:p>
        </w:tc>
        <w:tc>
          <w:tcPr>
            <w:tcW w:w="1899" w:type="dxa"/>
            <w:tcBorders/>
            <w:vAlign w:val="center"/>
          </w:tcPr>
          <w:p>
            <w:pPr>
              <w:spacing w:after="150"/>
              <w:ind w:left="0"/>
              <w:jc w:val="right"/>
            </w:pPr>
            <w:r>
              <w:rPr>
                <w:rFonts w:ascii="Verdana"/>
                <w:b/>
                <w:i w:val="false"/>
                <w:color w:val="000000"/>
                <w:sz w:val="22"/>
              </w:rPr>
              <w:t>1.680**</w:t>
            </w:r>
          </w:p>
        </w:tc>
      </w:tr>
      <w:tr>
        <w:trPr>
          <w:trHeight w:val="90" w:hRule="atLeast"/>
        </w:trPr>
        <w:tc>
          <w:tcPr>
            <w:tcW w:w="12501" w:type="dxa"/>
            <w:tcBorders/>
            <w:vAlign w:val="center"/>
          </w:tcPr>
          <w:p>
            <w:pPr>
              <w:spacing w:after="150"/>
              <w:ind w:left="0"/>
              <w:jc w:val="left"/>
            </w:pPr>
            <w:r>
              <w:rPr>
                <w:rFonts w:ascii="Verdana"/>
                <w:b/>
                <w:i w:val="false"/>
                <w:color w:val="000000"/>
                <w:sz w:val="22"/>
              </w:rPr>
              <w:t>10) за техничку контролу програма геофизичких радова, по сату*</w:t>
            </w:r>
          </w:p>
        </w:tc>
        <w:tc>
          <w:tcPr>
            <w:tcW w:w="1899" w:type="dxa"/>
            <w:tcBorders/>
            <w:vAlign w:val="center"/>
          </w:tcPr>
          <w:p>
            <w:pPr>
              <w:spacing w:after="150"/>
              <w:ind w:left="0"/>
              <w:jc w:val="right"/>
            </w:pPr>
            <w:r>
              <w:rPr>
                <w:rFonts w:ascii="Verdana"/>
                <w:b/>
                <w:i w:val="false"/>
                <w:color w:val="000000"/>
                <w:sz w:val="22"/>
              </w:rPr>
              <w:t>2.520**</w:t>
            </w:r>
          </w:p>
        </w:tc>
      </w:tr>
      <w:tr>
        <w:trPr>
          <w:trHeight w:val="90" w:hRule="atLeast"/>
        </w:trPr>
        <w:tc>
          <w:tcPr>
            <w:tcW w:w="12501" w:type="dxa"/>
            <w:tcBorders/>
            <w:vAlign w:val="center"/>
          </w:tcPr>
          <w:p>
            <w:pPr>
              <w:spacing w:after="150"/>
              <w:ind w:left="0"/>
              <w:jc w:val="left"/>
            </w:pPr>
            <w:r>
              <w:rPr>
                <w:rFonts w:ascii="Verdana"/>
                <w:b/>
                <w:i w:val="false"/>
                <w:color w:val="000000"/>
                <w:sz w:val="22"/>
              </w:rPr>
              <w:t>11) за преглед и надзор програма геофизичких радова, по сату*</w:t>
            </w:r>
          </w:p>
        </w:tc>
        <w:tc>
          <w:tcPr>
            <w:tcW w:w="1899" w:type="dxa"/>
            <w:tcBorders/>
            <w:vAlign w:val="center"/>
          </w:tcPr>
          <w:p>
            <w:pPr>
              <w:spacing w:after="150"/>
              <w:ind w:left="0"/>
              <w:jc w:val="right"/>
            </w:pPr>
            <w:r>
              <w:rPr>
                <w:rFonts w:ascii="Verdana"/>
                <w:b/>
                <w:i w:val="false"/>
                <w:color w:val="000000"/>
                <w:sz w:val="22"/>
              </w:rPr>
              <w:t>2.520**</w:t>
            </w:r>
          </w:p>
        </w:tc>
      </w:tr>
      <w:tr>
        <w:trPr>
          <w:trHeight w:val="90" w:hRule="atLeast"/>
        </w:trPr>
        <w:tc>
          <w:tcPr>
            <w:tcW w:w="12501" w:type="dxa"/>
            <w:tcBorders/>
            <w:vAlign w:val="center"/>
          </w:tcPr>
          <w:p>
            <w:pPr>
              <w:spacing w:after="150"/>
              <w:ind w:left="0"/>
              <w:jc w:val="left"/>
            </w:pPr>
            <w:r>
              <w:rPr>
                <w:rFonts w:ascii="Verdana"/>
                <w:b/>
                <w:i w:val="false"/>
                <w:color w:val="000000"/>
                <w:sz w:val="22"/>
              </w:rPr>
              <w:t>12) за преглед и надзор радова у области државног геомагнетског премера, по сату*</w:t>
            </w:r>
          </w:p>
        </w:tc>
        <w:tc>
          <w:tcPr>
            <w:tcW w:w="1899" w:type="dxa"/>
            <w:tcBorders/>
            <w:vAlign w:val="center"/>
          </w:tcPr>
          <w:p>
            <w:pPr>
              <w:spacing w:after="150"/>
              <w:ind w:left="0"/>
              <w:jc w:val="right"/>
            </w:pPr>
            <w:r>
              <w:rPr>
                <w:rFonts w:ascii="Verdana"/>
                <w:b/>
                <w:i w:val="false"/>
                <w:color w:val="000000"/>
                <w:sz w:val="22"/>
              </w:rPr>
              <w:t>2.520**</w:t>
            </w:r>
          </w:p>
        </w:tc>
      </w:tr>
      <w:tr>
        <w:trPr>
          <w:trHeight w:val="90" w:hRule="atLeast"/>
        </w:trPr>
        <w:tc>
          <w:tcPr>
            <w:tcW w:w="12501" w:type="dxa"/>
            <w:tcBorders/>
            <w:vAlign w:val="center"/>
          </w:tcPr>
          <w:p>
            <w:pPr>
              <w:spacing w:after="150"/>
              <w:ind w:left="0"/>
              <w:jc w:val="left"/>
            </w:pPr>
            <w:r>
              <w:rPr>
                <w:rFonts w:ascii="Verdana"/>
                <w:b/>
                <w:i w:val="false"/>
                <w:color w:val="000000"/>
                <w:sz w:val="22"/>
              </w:rPr>
              <w:t>13) за остале послове који се обављају на терену, по сату*</w:t>
            </w:r>
          </w:p>
        </w:tc>
        <w:tc>
          <w:tcPr>
            <w:tcW w:w="1899" w:type="dxa"/>
            <w:tcBorders/>
            <w:vAlign w:val="center"/>
          </w:tcPr>
          <w:p>
            <w:pPr>
              <w:spacing w:after="150"/>
              <w:ind w:left="0"/>
              <w:jc w:val="right"/>
            </w:pPr>
            <w:r>
              <w:rPr>
                <w:rFonts w:ascii="Verdana"/>
                <w:b/>
                <w:i w:val="false"/>
                <w:color w:val="000000"/>
                <w:sz w:val="22"/>
              </w:rPr>
              <w:t>1.080**</w:t>
            </w:r>
          </w:p>
        </w:tc>
      </w:tr>
      <w:tr>
        <w:trPr>
          <w:trHeight w:val="90" w:hRule="atLeast"/>
        </w:trPr>
        <w:tc>
          <w:tcPr>
            <w:tcW w:w="12501" w:type="dxa"/>
            <w:tcBorders/>
            <w:vAlign w:val="center"/>
          </w:tcPr>
          <w:p>
            <w:pPr>
              <w:spacing w:after="150"/>
              <w:ind w:left="0"/>
              <w:jc w:val="left"/>
            </w:pPr>
            <w:r>
              <w:rPr>
                <w:rFonts w:ascii="Verdana"/>
                <w:b/>
                <w:i w:val="false"/>
                <w:color w:val="000000"/>
                <w:sz w:val="22"/>
              </w:rPr>
              <w:t>14) за остале послове који се обављају у канцеларији, по сату*</w:t>
            </w:r>
          </w:p>
        </w:tc>
        <w:tc>
          <w:tcPr>
            <w:tcW w:w="1899" w:type="dxa"/>
            <w:tcBorders/>
            <w:vAlign w:val="center"/>
          </w:tcPr>
          <w:p>
            <w:pPr>
              <w:spacing w:after="150"/>
              <w:ind w:left="0"/>
              <w:jc w:val="right"/>
            </w:pPr>
            <w:r>
              <w:rPr>
                <w:rFonts w:ascii="Verdana"/>
                <w:b/>
                <w:i w:val="false"/>
                <w:color w:val="000000"/>
                <w:sz w:val="22"/>
              </w:rPr>
              <w:t>800***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pPr>
              <w:spacing w:after="150"/>
              <w:ind w:left="0"/>
              <w:jc w:val="left"/>
            </w:p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овог тарифног броја, плаћа се после издавања списа, односно вршења радње.*</w:t>
            </w:r>
          </w:p>
        </w:tc>
        <w:tc>
          <w:tcPr>
            <w:tcW w:w="1899" w:type="dxa"/>
            <w:tcBorders/>
            <w:vAlign w:val="center"/>
          </w:tcPr>
          <w:p>
            <w:pPr>
              <w:spacing w:after="150"/>
              <w:ind w:left="0"/>
              <w:jc w:val="left"/>
            </w:pPr>
          </w:p>
        </w:tc>
      </w:tr>
      <w:tr>
        <w:trPr>
          <w:trHeight w:val="90" w:hRule="atLeast"/>
        </w:trPr>
        <w:tc>
          <w:tcPr>
            <w:tcW w:w="12501" w:type="dxa"/>
            <w:tcBorders/>
            <w:vAlign w:val="center"/>
          </w:tcPr>
          <w:p>
            <w:pPr>
              <w:spacing w:after="150"/>
              <w:ind w:left="0"/>
              <w:jc w:val="left"/>
            </w:pPr>
            <w:r>
              <w:rPr>
                <w:rFonts w:ascii="Verdana"/>
                <w:b/>
                <w:i w:val="false"/>
                <w:color w:val="000000"/>
                <w:sz w:val="22"/>
              </w:rPr>
              <w:t>Под обуком из тачке 6) не подразумева се обука извршена преко Националне академије за јавну управу.*</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Под пословима из тач. 13) и 14) не подразумева се стручни надзор над геодетским радовима у области премера и катастра, као ни преглед и пријем геодетских радова у области премера и катастра.*</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**Службени гласник РС, број 54/2023</w:t>
            </w:r>
          </w:p>
          <w:p>
            <w:pPr>
              <w:spacing w:after="150"/>
              <w:ind w:left="0"/>
              <w:jc w:val="left"/>
            </w:pPr>
            <w:r>
              <w:rPr>
                <w:rFonts w:ascii="Verdana"/>
                <w:b w:val="false"/>
                <w:i w:val="false"/>
                <w:color w:val="000000"/>
                <w:sz w:val="22"/>
              </w:rPr>
              <w:t>***Службени гласник РС, број 92/2023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215н*</w:t>
            </w:r>
          </w:p>
        </w:tc>
      </w:tr>
      <w:tr>
        <w:trPr>
          <w:trHeight w:val="90" w:hRule="atLeast"/>
        </w:trPr>
        <w:tc>
          <w:tcPr>
            <w:tcW w:w="12501" w:type="dxa"/>
            <w:tcBorders/>
            <w:vAlign w:val="center"/>
          </w:tcPr>
          <w:p>
            <w:pPr>
              <w:spacing w:after="150"/>
              <w:ind w:left="0"/>
              <w:jc w:val="left"/>
            </w:pPr>
            <w:r>
              <w:rPr>
                <w:rFonts w:ascii="Verdana"/>
                <w:b/>
                <w:i w:val="false"/>
                <w:color w:val="000000"/>
                <w:sz w:val="22"/>
              </w:rPr>
              <w:t>За геофизичка мерења и испитивања, и то:*</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геофизичка мерења (геомагнетска, геоелектромагнетска и аерономска мерења), по дану*</w:t>
            </w:r>
          </w:p>
        </w:tc>
        <w:tc>
          <w:tcPr>
            <w:tcW w:w="1899" w:type="dxa"/>
            <w:tcBorders/>
            <w:vAlign w:val="center"/>
          </w:tcPr>
          <w:p>
            <w:pPr>
              <w:spacing w:after="150"/>
              <w:ind w:left="0"/>
              <w:jc w:val="right"/>
            </w:pPr>
            <w:r>
              <w:rPr>
                <w:rFonts w:ascii="Verdana"/>
                <w:b/>
                <w:i w:val="false"/>
                <w:color w:val="000000"/>
                <w:sz w:val="22"/>
              </w:rPr>
              <w:t>65.140**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дневне опсерваторијске геомагнетске, геоелектричне и јоносферске варијације*</w:t>
            </w:r>
          </w:p>
        </w:tc>
        <w:tc>
          <w:tcPr>
            <w:tcW w:w="1899" w:type="dxa"/>
            <w:tcBorders/>
            <w:vAlign w:val="center"/>
          </w:tcPr>
          <w:p>
            <w:pPr>
              <w:spacing w:after="150"/>
              <w:ind w:left="0"/>
              <w:jc w:val="right"/>
            </w:pPr>
            <w:r>
              <w:rPr>
                <w:rFonts w:ascii="Verdana"/>
                <w:b/>
                <w:i w:val="false"/>
                <w:color w:val="000000"/>
                <w:sz w:val="22"/>
              </w:rPr>
              <w:t>32.550**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електромагнетска теренска испитивања, по дану*</w:t>
            </w:r>
          </w:p>
        </w:tc>
        <w:tc>
          <w:tcPr>
            <w:tcW w:w="1899" w:type="dxa"/>
            <w:tcBorders/>
            <w:vAlign w:val="center"/>
          </w:tcPr>
          <w:p>
            <w:pPr>
              <w:spacing w:after="150"/>
              <w:ind w:left="0"/>
              <w:jc w:val="right"/>
            </w:pPr>
            <w:r>
              <w:rPr>
                <w:rFonts w:ascii="Verdana"/>
                <w:b/>
                <w:i w:val="false"/>
                <w:color w:val="000000"/>
                <w:sz w:val="22"/>
              </w:rPr>
              <w:t>65.140**</w:t>
            </w:r>
          </w:p>
        </w:tc>
      </w:tr>
      <w:tr>
        <w:trPr>
          <w:trHeight w:val="90" w:hRule="atLeast"/>
        </w:trPr>
        <w:tc>
          <w:tcPr>
            <w:tcW w:w="12501" w:type="dxa"/>
            <w:tcBorders/>
            <w:vAlign w:val="center"/>
          </w:tcPr>
          <w:p>
            <w:pPr>
              <w:spacing w:after="150"/>
              <w:ind w:left="0"/>
              <w:jc w:val="left"/>
            </w:pPr>
            <w:r>
              <w:rPr>
                <w:rFonts w:ascii="Verdana"/>
                <w:b/>
                <w:i w:val="false"/>
                <w:color w:val="000000"/>
                <w:sz w:val="22"/>
              </w:rPr>
              <w:t>4) за палеомагнетска испитивања, и то:*</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(1) за палеомагнетска теренска испитивања, по дану*</w:t>
            </w:r>
          </w:p>
        </w:tc>
        <w:tc>
          <w:tcPr>
            <w:tcW w:w="1899" w:type="dxa"/>
            <w:tcBorders/>
            <w:vAlign w:val="center"/>
          </w:tcPr>
          <w:p>
            <w:pPr>
              <w:spacing w:after="150"/>
              <w:ind w:left="0"/>
              <w:jc w:val="right"/>
            </w:pPr>
            <w:r>
              <w:rPr>
                <w:rFonts w:ascii="Verdana"/>
                <w:b/>
                <w:i w:val="false"/>
                <w:color w:val="000000"/>
                <w:sz w:val="22"/>
              </w:rPr>
              <w:t>45.580**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палеомагнетска лабораторијска испитивања, по узорку*</w:t>
            </w:r>
          </w:p>
        </w:tc>
        <w:tc>
          <w:tcPr>
            <w:tcW w:w="1899" w:type="dxa"/>
            <w:tcBorders/>
            <w:vAlign w:val="center"/>
          </w:tcPr>
          <w:p>
            <w:pPr>
              <w:spacing w:after="150"/>
              <w:ind w:left="0"/>
              <w:jc w:val="right"/>
            </w:pPr>
            <w:r>
              <w:rPr>
                <w:rFonts w:ascii="Verdana"/>
                <w:b/>
                <w:i w:val="false"/>
                <w:color w:val="000000"/>
                <w:sz w:val="22"/>
              </w:rPr>
              <w:t>19.530**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сеизмомагнетска испитивања, по дану*</w:t>
            </w:r>
          </w:p>
        </w:tc>
        <w:tc>
          <w:tcPr>
            <w:tcW w:w="1899" w:type="dxa"/>
            <w:tcBorders/>
            <w:vAlign w:val="center"/>
          </w:tcPr>
          <w:p>
            <w:pPr>
              <w:spacing w:after="150"/>
              <w:ind w:left="0"/>
              <w:jc w:val="right"/>
            </w:pPr>
            <w:r>
              <w:rPr>
                <w:rFonts w:ascii="Verdana"/>
                <w:b/>
                <w:i w:val="false"/>
                <w:color w:val="000000"/>
                <w:sz w:val="22"/>
              </w:rPr>
              <w:t>65.140**</w:t>
            </w:r>
          </w:p>
        </w:tc>
      </w:tr>
      <w:tr>
        <w:trPr>
          <w:trHeight w:val="90" w:hRule="atLeast"/>
        </w:trPr>
        <w:tc>
          <w:tcPr>
            <w:tcW w:w="12501" w:type="dxa"/>
            <w:tcBorders/>
            <w:vAlign w:val="center"/>
          </w:tcPr>
          <w:p>
            <w:pPr>
              <w:spacing w:after="150"/>
              <w:ind w:left="0"/>
              <w:jc w:val="left"/>
            </w:pPr>
            <w:r>
              <w:rPr>
                <w:rFonts w:ascii="Verdana"/>
                <w:b/>
                <w:i w:val="false"/>
                <w:color w:val="000000"/>
                <w:sz w:val="22"/>
              </w:rPr>
              <w:t>6) за баждарење инструмената и уређаја за геомагнетска и геоелектромагнетска мерења, по дану*</w:t>
            </w:r>
          </w:p>
        </w:tc>
        <w:tc>
          <w:tcPr>
            <w:tcW w:w="1899" w:type="dxa"/>
            <w:tcBorders/>
            <w:vAlign w:val="center"/>
          </w:tcPr>
          <w:p>
            <w:pPr>
              <w:spacing w:after="150"/>
              <w:ind w:left="0"/>
              <w:jc w:val="right"/>
            </w:pPr>
            <w:r>
              <w:rPr>
                <w:rFonts w:ascii="Verdana"/>
                <w:b/>
                <w:i w:val="false"/>
                <w:color w:val="000000"/>
                <w:sz w:val="22"/>
              </w:rPr>
              <w:t>65.140**</w:t>
            </w:r>
          </w:p>
        </w:tc>
      </w:tr>
      <w:tr>
        <w:trPr>
          <w:trHeight w:val="90" w:hRule="atLeast"/>
        </w:trPr>
        <w:tc>
          <w:tcPr>
            <w:tcW w:w="12501" w:type="dxa"/>
            <w:tcBorders/>
            <w:vAlign w:val="center"/>
          </w:tcPr>
          <w:p>
            <w:pPr>
              <w:spacing w:after="150"/>
              <w:ind w:left="0"/>
              <w:jc w:val="left"/>
            </w:pPr>
            <w:r>
              <w:rPr>
                <w:rFonts w:ascii="Verdana"/>
                <w:b/>
                <w:i w:val="false"/>
                <w:color w:val="000000"/>
                <w:sz w:val="22"/>
              </w:rPr>
              <w:t>7) за геомагнетска мерења на аеродромима, по дану*</w:t>
            </w:r>
          </w:p>
        </w:tc>
        <w:tc>
          <w:tcPr>
            <w:tcW w:w="1899" w:type="dxa"/>
            <w:tcBorders/>
            <w:vAlign w:val="center"/>
          </w:tcPr>
          <w:p>
            <w:pPr>
              <w:spacing w:after="150"/>
              <w:ind w:left="0"/>
              <w:jc w:val="right"/>
            </w:pPr>
            <w:r>
              <w:rPr>
                <w:rFonts w:ascii="Verdana"/>
                <w:b/>
                <w:i w:val="false"/>
                <w:color w:val="000000"/>
                <w:sz w:val="22"/>
              </w:rPr>
              <w:t>65.140**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Такса из тач. 1), 3), 4) и 5) овог тарифног броја плаћа се у износу увећаном за 100% за радњу извршену у поступку вештачења.*</w:t>
            </w:r>
          </w:p>
        </w:tc>
        <w:tc>
          <w:tcPr>
            <w:tcW w:w="1899" w:type="dxa"/>
            <w:tcBorders/>
            <w:vAlign w:val="center"/>
          </w:tcP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f2f2f2"/>
            <w:vAlign w:val="center"/>
          </w:tcPr>
          <w:p>
            <w:pPr>
              <w:spacing w:after="0"/>
              <w:ind w:left="0"/>
              <w:jc w:val="left"/>
            </w:pPr>
          </w:p>
          <w:p>
            <w:pPr>
              <w:spacing w:after="120"/>
              <w:ind w:left="0"/>
              <w:jc w:val="center"/>
            </w:pPr>
            <w:r>
              <w:rPr>
                <w:rFonts w:ascii="Verdana"/>
                <w:b/>
                <w:i w:val="false"/>
                <w:color w:val="000000"/>
                <w:sz w:val="22"/>
              </w:rPr>
              <w:t>Тарифни број 215њ*</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којим се одбија захтев за исправку грешке у катастру*</w:t>
            </w:r>
          </w:p>
        </w:tc>
        <w:tc>
          <w:tcPr>
            <w:tcW w:w="1899" w:type="dxa"/>
            <w:tcBorders/>
            <w:vAlign w:val="center"/>
          </w:tcPr>
          <w:p>
            <w:pPr>
              <w:spacing w:after="150"/>
              <w:ind w:left="0"/>
              <w:jc w:val="right"/>
            </w:pPr>
            <w:r>
              <w:rPr>
                <w:rFonts w:ascii="Verdana"/>
                <w:b/>
                <w:i w:val="false"/>
                <w:color w:val="000000"/>
                <w:sz w:val="22"/>
              </w:rPr>
              <w:t>5.270**</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**Службени гласник РС, број 54/2023</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val="false"/>
                <w:i/>
                <w:color w:val="000000"/>
                <w:sz w:val="22"/>
              </w:rPr>
              <w:t>Тарифни број 216.</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Престао је да важи (види члан 30. Закона - 65/2013-3)</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 xml:space="preserve">  </w:t>
            </w:r>
            <w:r>
              <w:rPr>
                <w:rFonts w:ascii="Verdana"/>
                <w:b w:val="false"/>
                <w:i/>
                <w:color w:val="000000"/>
                <w:sz w:val="22"/>
              </w:rPr>
              <w:t>Тарифни број 217.</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Престао је да важи (види члан 30. Закона - 65/2013-3)</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val="false"/>
                <w:i/>
                <w:color w:val="000000"/>
                <w:sz w:val="22"/>
              </w:rPr>
              <w:t>Тарифни број 218.</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Престао је да важи (види члан 30. Закона - 65/2013-3)</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XXVIII. СПИСИ И РАДЊЕ У ВЕЗИ СА МАТИЧНИМ КЊИГАМА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219.</w:t>
            </w:r>
          </w:p>
        </w:tc>
      </w:tr>
      <w:tr>
        <w:trPr>
          <w:trHeight w:val="90" w:hRule="atLeast"/>
        </w:trPr>
        <w:tc>
          <w:tcPr>
            <w:tcW w:w="12501" w:type="dxa"/>
            <w:tcBorders/>
            <w:vAlign w:val="top"/>
          </w:tcPr>
          <w:p>
            <w:pPr>
              <w:spacing w:after="150"/>
              <w:ind w:left="0"/>
              <w:jc w:val="left"/>
            </w:pPr>
            <w:r>
              <w:rPr>
                <w:rFonts w:ascii="Verdana"/>
                <w:b w:val="false"/>
                <w:i w:val="false"/>
                <w:color w:val="000000"/>
                <w:sz w:val="22"/>
              </w:rPr>
              <w:t xml:space="preserve">За решење по захтеву за накнадни упис чињенице </w:t>
            </w:r>
            <w:r>
              <w:rPr>
                <w:rFonts w:ascii="Verdana"/>
                <w:b/>
                <w:i w:val="false"/>
                <w:color w:val="000000"/>
                <w:sz w:val="22"/>
              </w:rPr>
              <w:t>*</w:t>
            </w:r>
            <w:r>
              <w:rPr>
                <w:rFonts w:ascii="Verdana"/>
                <w:b w:val="false"/>
                <w:i w:val="false"/>
                <w:color w:val="000000"/>
                <w:sz w:val="22"/>
              </w:rPr>
              <w:t xml:space="preserve"> смрти у матичну књигу</w:t>
            </w:r>
          </w:p>
        </w:tc>
        <w:tc>
          <w:tcPr>
            <w:tcW w:w="1899" w:type="dxa"/>
            <w:tcBorders/>
            <w:vAlign w:val="top"/>
          </w:tcPr>
          <w:p>
            <w:pPr>
              <w:spacing w:after="150"/>
              <w:ind w:left="0"/>
              <w:jc w:val="right"/>
            </w:pPr>
            <w:r>
              <w:rPr>
                <w:rFonts w:ascii="Verdana"/>
                <w:b/>
                <w:i w:val="false"/>
                <w:color w:val="000000"/>
                <w:sz w:val="22"/>
              </w:rPr>
              <w:t>560**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промену личног имена</w:t>
            </w:r>
          </w:p>
        </w:tc>
        <w:tc>
          <w:tcPr>
            <w:tcW w:w="1899" w:type="dxa"/>
            <w:tcBorders/>
            <w:vAlign w:val="top"/>
          </w:tcPr>
          <w:p>
            <w:pPr>
              <w:spacing w:after="150"/>
              <w:ind w:left="0"/>
              <w:jc w:val="right"/>
            </w:pPr>
            <w:r>
              <w:rPr>
                <w:rFonts w:ascii="Verdana"/>
                <w:b/>
                <w:i w:val="false"/>
                <w:color w:val="000000"/>
                <w:sz w:val="22"/>
              </w:rPr>
              <w:t>560**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закључење брака преко пуномоћника</w:t>
            </w:r>
          </w:p>
        </w:tc>
        <w:tc>
          <w:tcPr>
            <w:tcW w:w="1899" w:type="dxa"/>
            <w:tcBorders/>
            <w:vAlign w:val="top"/>
          </w:tcPr>
          <w:p>
            <w:pPr>
              <w:spacing w:after="150"/>
              <w:ind w:left="0"/>
              <w:jc w:val="right"/>
            </w:pPr>
            <w:r>
              <w:rPr>
                <w:rFonts w:ascii="Verdana"/>
                <w:b/>
                <w:i w:val="false"/>
                <w:color w:val="000000"/>
                <w:sz w:val="22"/>
              </w:rPr>
              <w:t>560**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Избегла и прогнана лица са територије бивше Социјалистичке Федеративне Републике Југославије (у даљем тексту: СФРЈ) и расељена лица са територије Аутономне покрајине Косово и Метохија (у даљем тексту: АПКМ), на основу одговарајућих исправа којима доказују свој статус, таксу из става 1. овог тарифног броја плаћају у износу умањеном за 70% од таксе прописане овим тарифним бројем.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из матичних књига, ако овим законом није друкчије прописано</w:t>
            </w:r>
          </w:p>
        </w:tc>
        <w:tc>
          <w:tcPr>
            <w:tcW w:w="1899" w:type="dxa"/>
            <w:tcBorders/>
            <w:vAlign w:val="top"/>
          </w:tcPr>
          <w:p>
            <w:pPr>
              <w:spacing w:after="150"/>
              <w:ind w:left="0"/>
              <w:jc w:val="right"/>
            </w:pPr>
            <w:r>
              <w:rPr>
                <w:rFonts w:ascii="Verdana"/>
                <w:b/>
                <w:i w:val="false"/>
                <w:color w:val="000000"/>
                <w:sz w:val="22"/>
              </w:rPr>
              <w:t>560**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из матичне књиге о слободном брачном стању</w:t>
            </w:r>
          </w:p>
        </w:tc>
        <w:tc>
          <w:tcPr>
            <w:tcW w:w="1899" w:type="dxa"/>
            <w:tcBorders/>
            <w:vAlign w:val="top"/>
          </w:tcPr>
          <w:p>
            <w:pPr>
              <w:spacing w:after="150"/>
              <w:ind w:left="0"/>
              <w:jc w:val="right"/>
            </w:pPr>
            <w:r>
              <w:rPr>
                <w:rFonts w:ascii="Verdana"/>
                <w:b/>
                <w:i w:val="false"/>
                <w:color w:val="000000"/>
                <w:sz w:val="22"/>
              </w:rPr>
              <w:t>1.04</w:t>
            </w:r>
            <w:r>
              <w:rPr>
                <w:rFonts w:ascii="Verdana"/>
                <w:b/>
                <w:i w:val="false"/>
                <w:color w:val="000000"/>
                <w:sz w:val="22"/>
              </w:rPr>
              <w:t>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Избегла и прогнана лица са 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 70% од таксе прописане овим тарифним бројем.</w:t>
            </w:r>
          </w:p>
          <w:p>
            <w:pPr>
              <w:spacing w:after="150"/>
              <w:ind w:left="0"/>
              <w:jc w:val="left"/>
            </w:pPr>
            <w:r>
              <w:rPr>
                <w:rFonts w:ascii="Verdana"/>
                <w:b/>
                <w:i w:val="false"/>
                <w:color w:val="000000"/>
                <w:sz w:val="22"/>
              </w:rPr>
              <w:t>Такса из овог тарифног броја не плаћа се за уверења из матичних књига у електронском облику.*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221.</w:t>
            </w:r>
          </w:p>
        </w:tc>
      </w:tr>
      <w:tr>
        <w:trPr>
          <w:trHeight w:val="90" w:hRule="atLeast"/>
        </w:trPr>
        <w:tc>
          <w:tcPr>
            <w:tcW w:w="12501" w:type="dxa"/>
            <w:tcBorders/>
            <w:vAlign w:val="top"/>
          </w:tcPr>
          <w:p>
            <w:pPr>
              <w:spacing w:after="150"/>
              <w:ind w:left="0"/>
              <w:jc w:val="left"/>
            </w:pPr>
            <w:r>
              <w:rPr>
                <w:rFonts w:ascii="Verdana"/>
                <w:b w:val="false"/>
                <w:i w:val="false"/>
                <w:color w:val="000000"/>
                <w:sz w:val="22"/>
              </w:rPr>
              <w:t xml:space="preserve">За изводе из матичних књига </w:t>
            </w:r>
            <w:r>
              <w:rPr>
                <w:rFonts w:ascii="Verdana"/>
                <w:b/>
                <w:i w:val="false"/>
                <w:color w:val="000000"/>
                <w:sz w:val="22"/>
              </w:rPr>
              <w:t>у штампаном облику*</w:t>
            </w:r>
            <w:r>
              <w:rPr>
                <w:rFonts w:ascii="Verdana"/>
                <w:b w:val="false"/>
                <w:i w:val="false"/>
                <w:color w:val="000000"/>
                <w:sz w:val="22"/>
              </w:rPr>
              <w:t>,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на домаћем обрасцу</w:t>
            </w:r>
          </w:p>
        </w:tc>
        <w:tc>
          <w:tcPr>
            <w:tcW w:w="1899" w:type="dxa"/>
            <w:tcBorders/>
            <w:vAlign w:val="top"/>
          </w:tcPr>
          <w:p>
            <w:pPr>
              <w:spacing w:after="150"/>
              <w:ind w:left="0"/>
              <w:jc w:val="right"/>
            </w:pPr>
            <w:r>
              <w:rPr>
                <w:rFonts w:ascii="Verdana"/>
                <w:b/>
                <w:i w:val="false"/>
                <w:color w:val="000000"/>
                <w:sz w:val="22"/>
              </w:rPr>
              <w:t>140**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намењених иностранству</w:t>
            </w:r>
          </w:p>
        </w:tc>
        <w:tc>
          <w:tcPr>
            <w:tcW w:w="1899" w:type="dxa"/>
            <w:tcBorders/>
            <w:vAlign w:val="top"/>
          </w:tcPr>
          <w:p>
            <w:pPr>
              <w:spacing w:after="150"/>
              <w:ind w:left="0"/>
              <w:jc w:val="right"/>
            </w:pPr>
            <w:r>
              <w:rPr>
                <w:rFonts w:ascii="Verdana"/>
                <w:b/>
                <w:i w:val="false"/>
                <w:color w:val="000000"/>
                <w:sz w:val="22"/>
              </w:rPr>
              <w:t>490**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Избегла и прогнана лица са 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 70% од таксе прописане овим тарифним бројем.</w:t>
            </w:r>
          </w:p>
          <w:p>
            <w:pPr>
              <w:spacing w:after="150"/>
              <w:ind w:left="0"/>
              <w:jc w:val="left"/>
            </w:pPr>
            <w:r>
              <w:rPr>
                <w:rFonts w:ascii="Verdana"/>
                <w:b/>
                <w:i w:val="false"/>
                <w:color w:val="000000"/>
                <w:sz w:val="22"/>
              </w:rPr>
              <w:t>Такса из овог тарифног броја не плаћа се за изводе из матичних књига у електронском облику.*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138/2022</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XXIX. СПИСИ И РАДЊЕ У ОБЛАСТИ ПРОИЗВОДЊЕ, ОБРАДЕ, ПРЕРАДЕ И ПРОМЕТА ДУВАНА, КАО И ПРОИЗВОДЊЕ И ПРОМЕТА ДУВАНСКИХ ПРОИЗВОДА*</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утврђивање испуњености услова,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обављање производње и обраде дувана</w:t>
            </w:r>
          </w:p>
        </w:tc>
        <w:tc>
          <w:tcPr>
            <w:tcW w:w="1899" w:type="dxa"/>
            <w:tcBorders/>
            <w:vAlign w:val="top"/>
          </w:tcPr>
          <w:p>
            <w:pPr>
              <w:spacing w:after="150"/>
              <w:ind w:left="0"/>
              <w:jc w:val="right"/>
            </w:pPr>
            <w:r>
              <w:rPr>
                <w:rFonts w:ascii="Verdana"/>
                <w:b/>
                <w:i w:val="false"/>
                <w:color w:val="000000"/>
                <w:sz w:val="22"/>
              </w:rPr>
              <w:t>3.310**</w:t>
            </w:r>
          </w:p>
        </w:tc>
      </w:tr>
      <w:tr>
        <w:trPr>
          <w:trHeight w:val="90" w:hRule="atLeast"/>
        </w:trPr>
        <w:tc>
          <w:tcPr>
            <w:tcW w:w="12501" w:type="dxa"/>
            <w:tcBorders/>
            <w:vAlign w:val="top"/>
          </w:tcPr>
          <w:p>
            <w:pPr>
              <w:spacing w:after="150"/>
              <w:ind w:left="0"/>
              <w:jc w:val="left"/>
            </w:pPr>
            <w:r>
              <w:rPr>
                <w:rFonts w:ascii="Verdana"/>
                <w:b/>
                <w:i w:val="false"/>
                <w:color w:val="000000"/>
                <w:sz w:val="22"/>
              </w:rPr>
              <w:t>1а) обављање прераде дувана*</w:t>
            </w:r>
          </w:p>
        </w:tc>
        <w:tc>
          <w:tcPr>
            <w:tcW w:w="1899" w:type="dxa"/>
            <w:tcBorders/>
            <w:vAlign w:val="top"/>
          </w:tcPr>
          <w:p>
            <w:pPr>
              <w:spacing w:after="150"/>
              <w:ind w:left="0"/>
              <w:jc w:val="right"/>
            </w:pPr>
            <w:r>
              <w:rPr>
                <w:rFonts w:ascii="Verdana"/>
                <w:b/>
                <w:i w:val="false"/>
                <w:color w:val="000000"/>
                <w:sz w:val="22"/>
              </w:rPr>
              <w:t>99.650*</w:t>
            </w:r>
            <w:r>
              <w:rPr>
                <w:rFonts w:ascii="Verdana"/>
                <w:b/>
                <w:i w:val="false"/>
                <w:color w:val="000000"/>
                <w:sz w:val="22"/>
              </w:rPr>
              <w:t>*</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обављање производње дуванских производа и испуњености услова за право учешћа на јавном тендеру за добијање дозволе за обављање производње тих производа</w:t>
            </w:r>
          </w:p>
        </w:tc>
        <w:tc>
          <w:tcPr>
            <w:tcW w:w="1899" w:type="dxa"/>
            <w:tcBorders/>
            <w:vAlign w:val="top"/>
          </w:tcPr>
          <w:p>
            <w:pPr>
              <w:spacing w:after="150"/>
              <w:ind w:left="0"/>
              <w:jc w:val="right"/>
            </w:pPr>
            <w:r>
              <w:rPr>
                <w:rFonts w:ascii="Verdana"/>
                <w:b/>
                <w:i w:val="false"/>
                <w:color w:val="000000"/>
                <w:sz w:val="22"/>
              </w:rPr>
              <w:t>991.64</w:t>
            </w:r>
            <w:r>
              <w:rPr>
                <w:rFonts w:ascii="Verdana"/>
                <w:b/>
                <w:i w:val="false"/>
                <w:color w:val="000000"/>
                <w:sz w:val="22"/>
              </w:rPr>
              <w:t>0**</w:t>
            </w:r>
          </w:p>
        </w:tc>
      </w:tr>
      <w:tr>
        <w:trPr>
          <w:trHeight w:val="90" w:hRule="atLeast"/>
        </w:trPr>
        <w:tc>
          <w:tcPr>
            <w:tcW w:w="12501" w:type="dxa"/>
            <w:tcBorders/>
            <w:vAlign w:val="top"/>
          </w:tcPr>
          <w:p>
            <w:pPr>
              <w:spacing w:after="150"/>
              <w:ind w:left="0"/>
              <w:jc w:val="left"/>
            </w:pPr>
            <w:r>
              <w:rPr>
                <w:rFonts w:ascii="Verdana"/>
                <w:b/>
                <w:i w:val="false"/>
                <w:color w:val="000000"/>
                <w:sz w:val="22"/>
              </w:rPr>
              <w:t>3) обављање увоза дувана, обрађеног дувана, прерађеног дувана, односно дуванских производа*</w:t>
            </w:r>
          </w:p>
        </w:tc>
        <w:tc>
          <w:tcPr>
            <w:tcW w:w="1899" w:type="dxa"/>
            <w:tcBorders/>
            <w:vAlign w:val="top"/>
          </w:tcPr>
          <w:p>
            <w:pPr>
              <w:spacing w:after="150"/>
              <w:ind w:left="0"/>
              <w:jc w:val="right"/>
            </w:pPr>
            <w:r>
              <w:rPr>
                <w:rFonts w:ascii="Verdana"/>
                <w:b/>
                <w:i w:val="false"/>
                <w:color w:val="000000"/>
                <w:sz w:val="22"/>
              </w:rPr>
              <w:t>99.65</w:t>
            </w:r>
            <w:r>
              <w:rPr>
                <w:rFonts w:ascii="Verdana"/>
                <w:b/>
                <w:i w:val="false"/>
                <w:color w:val="000000"/>
                <w:sz w:val="22"/>
              </w:rPr>
              <w:t>0**</w:t>
            </w:r>
          </w:p>
        </w:tc>
      </w:tr>
      <w:tr>
        <w:trPr>
          <w:trHeight w:val="90" w:hRule="atLeast"/>
        </w:trPr>
        <w:tc>
          <w:tcPr>
            <w:tcW w:w="12501" w:type="dxa"/>
            <w:tcBorders/>
            <w:vAlign w:val="top"/>
          </w:tcPr>
          <w:p>
            <w:pPr>
              <w:spacing w:after="150"/>
              <w:ind w:left="0"/>
              <w:jc w:val="left"/>
            </w:pPr>
            <w:r>
              <w:rPr>
                <w:rFonts w:ascii="Verdana"/>
                <w:b/>
                <w:i w:val="false"/>
                <w:color w:val="000000"/>
                <w:sz w:val="22"/>
              </w:rPr>
              <w:t>4) обављање извоза дувана, обрађеног дувана, прерађеног дувана, односно дуванских производа*</w:t>
            </w:r>
          </w:p>
        </w:tc>
        <w:tc>
          <w:tcPr>
            <w:tcW w:w="1899" w:type="dxa"/>
            <w:tcBorders/>
            <w:vAlign w:val="top"/>
          </w:tcPr>
          <w:p>
            <w:pPr>
              <w:spacing w:after="150"/>
              <w:ind w:left="0"/>
              <w:jc w:val="right"/>
            </w:pPr>
            <w:r>
              <w:rPr>
                <w:rFonts w:ascii="Verdana"/>
                <w:b/>
                <w:i w:val="false"/>
                <w:color w:val="000000"/>
                <w:sz w:val="22"/>
              </w:rPr>
              <w:t>3.330**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обављање трговине на велико дуванским производима</w:t>
            </w:r>
          </w:p>
        </w:tc>
        <w:tc>
          <w:tcPr>
            <w:tcW w:w="1899" w:type="dxa"/>
            <w:tcBorders/>
            <w:vAlign w:val="top"/>
          </w:tcPr>
          <w:p>
            <w:pPr>
              <w:spacing w:after="150"/>
              <w:ind w:left="0"/>
              <w:jc w:val="right"/>
            </w:pPr>
            <w:r>
              <w:rPr>
                <w:rFonts w:ascii="Verdana"/>
                <w:b/>
                <w:i w:val="false"/>
                <w:color w:val="000000"/>
                <w:sz w:val="22"/>
              </w:rPr>
              <w:t>99.160**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6) обављање трговине на мало дуванским производима, по објекту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330**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упис у сваки од регистара који се води код Управе за дуван</w:t>
            </w:r>
          </w:p>
        </w:tc>
        <w:tc>
          <w:tcPr>
            <w:tcW w:w="1899" w:type="dxa"/>
            <w:tcBorders/>
            <w:vAlign w:val="top"/>
          </w:tcPr>
          <w:p>
            <w:pPr>
              <w:spacing w:after="150"/>
              <w:ind w:left="0"/>
              <w:jc w:val="right"/>
            </w:pPr>
            <w:r>
              <w:rPr>
                <w:rFonts w:ascii="Verdana"/>
                <w:b/>
                <w:i w:val="false"/>
                <w:color w:val="000000"/>
                <w:sz w:val="22"/>
              </w:rPr>
              <w:t>3.310**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упис промене у сваком од регистара из става 1. овог тарифног броја</w:t>
            </w:r>
          </w:p>
        </w:tc>
        <w:tc>
          <w:tcPr>
            <w:tcW w:w="1899" w:type="dxa"/>
            <w:tcBorders/>
            <w:vAlign w:val="top"/>
          </w:tcPr>
          <w:p>
            <w:pPr>
              <w:spacing w:after="150"/>
              <w:ind w:left="0"/>
              <w:jc w:val="right"/>
            </w:pPr>
            <w:r>
              <w:rPr>
                <w:rFonts w:ascii="Verdana"/>
                <w:b/>
                <w:i w:val="false"/>
                <w:color w:val="000000"/>
                <w:sz w:val="22"/>
              </w:rPr>
              <w:t>1.00</w:t>
            </w:r>
            <w:r>
              <w:rPr>
                <w:rFonts w:ascii="Verdana"/>
                <w:b/>
                <w:i w:val="false"/>
                <w:color w:val="000000"/>
                <w:sz w:val="22"/>
              </w:rPr>
              <w:t>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брисање из сваког од регистара из става 1. овог тарифног броја, осим из Регистра о маркама дуванских производа које су стављене у промет у Републици Србији, по захтеву лица на које се односе подаци из тих регистара</w:t>
            </w:r>
          </w:p>
        </w:tc>
        <w:tc>
          <w:tcPr>
            <w:tcW w:w="1899" w:type="dxa"/>
            <w:tcBorders/>
            <w:vAlign w:val="top"/>
          </w:tcPr>
          <w:p>
            <w:pPr>
              <w:spacing w:after="150"/>
              <w:ind w:left="0"/>
              <w:jc w:val="right"/>
            </w:pPr>
            <w:r>
              <w:rPr>
                <w:rFonts w:ascii="Verdana"/>
                <w:b/>
                <w:i w:val="false"/>
                <w:color w:val="000000"/>
                <w:sz w:val="22"/>
              </w:rPr>
              <w:t>1.00</w:t>
            </w:r>
            <w:r>
              <w:rPr>
                <w:rFonts w:ascii="Verdana"/>
                <w:b/>
                <w:i w:val="false"/>
                <w:color w:val="000000"/>
                <w:sz w:val="22"/>
              </w:rPr>
              <w:t>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xml:space="preserve">За </w:t>
            </w:r>
            <w:r>
              <w:rPr>
                <w:rFonts w:ascii="Verdana"/>
                <w:b/>
                <w:i w:val="false"/>
                <w:color w:val="000000"/>
                <w:sz w:val="22"/>
              </w:rPr>
              <w:t>извод*</w:t>
            </w:r>
            <w:r>
              <w:rPr>
                <w:rFonts w:ascii="Verdana"/>
                <w:b w:val="false"/>
                <w:i w:val="false"/>
                <w:color w:val="000000"/>
                <w:sz w:val="22"/>
              </w:rPr>
              <w:t xml:space="preserve"> о упису у Регистар о маркама дуванских производа</w:t>
            </w:r>
          </w:p>
        </w:tc>
        <w:tc>
          <w:tcPr>
            <w:tcW w:w="1899" w:type="dxa"/>
            <w:tcBorders/>
            <w:vAlign w:val="top"/>
          </w:tcPr>
          <w:p>
            <w:pPr>
              <w:spacing w:after="150"/>
              <w:ind w:left="0"/>
              <w:jc w:val="right"/>
            </w:pPr>
            <w:r>
              <w:rPr>
                <w:rFonts w:ascii="Verdana"/>
                <w:b/>
                <w:i w:val="false"/>
                <w:color w:val="000000"/>
                <w:sz w:val="22"/>
              </w:rPr>
              <w:t>3.310**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упис промене у Евиденциону листу трговаца на мало дуванским производима</w:t>
            </w:r>
          </w:p>
        </w:tc>
        <w:tc>
          <w:tcPr>
            <w:tcW w:w="1899" w:type="dxa"/>
            <w:tcBorders/>
            <w:vAlign w:val="top"/>
          </w:tcPr>
          <w:p>
            <w:pPr>
              <w:spacing w:after="150"/>
              <w:ind w:left="0"/>
              <w:jc w:val="right"/>
            </w:pPr>
            <w:r>
              <w:rPr>
                <w:rFonts w:ascii="Verdana"/>
                <w:b/>
                <w:i w:val="false"/>
                <w:color w:val="000000"/>
                <w:sz w:val="22"/>
              </w:rPr>
              <w:t>330**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дупликат решења Управе за дуван</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330**</w:t>
            </w:r>
          </w:p>
        </w:tc>
      </w:tr>
      <w:tr>
        <w:trPr>
          <w:trHeight w:val="525"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XXIXA СПИСИ И РАДЊЕ У ОБЛАСТИ ДЕВИЗНОГ ПОСЛОВАЊА*</w:t>
            </w:r>
          </w:p>
          <w:p>
            <w:pPr>
              <w:spacing w:after="150"/>
              <w:ind w:left="0"/>
              <w:jc w:val="left"/>
            </w:pPr>
            <w:r>
              <w:rPr>
                <w:rFonts w:ascii="Verdana"/>
                <w:b w:val="false"/>
                <w:i w:val="false"/>
                <w:color w:val="000000"/>
                <w:sz w:val="22"/>
              </w:rPr>
              <w:t>*Службени гласник РС, број 50/2011</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223а*</w:t>
            </w:r>
          </w:p>
        </w:tc>
      </w:tr>
      <w:tr>
        <w:trPr>
          <w:trHeight w:val="90" w:hRule="atLeast"/>
        </w:trPr>
        <w:tc>
          <w:tcPr>
            <w:tcW w:w="12501" w:type="dxa"/>
            <w:tcBorders/>
            <w:shd w:fill="ffffff"/>
            <w:vAlign w:val="center"/>
          </w:tcPr>
          <w:p>
            <w:pPr>
              <w:spacing w:after="150"/>
              <w:ind w:left="0"/>
              <w:jc w:val="left"/>
            </w:pPr>
            <w:r>
              <w:rPr>
                <w:rFonts w:ascii="Verdana"/>
                <w:b w:val="false"/>
                <w:i/>
                <w:color w:val="000000"/>
                <w:sz w:val="22"/>
              </w:rPr>
              <w:t>Брисани су ст. 1. до 3. (види члан 73. Закона - 113/2017-192)</w:t>
            </w:r>
          </w:p>
        </w:tc>
        <w:tc>
          <w:tcPr>
            <w:tcW w:w="1899" w:type="dxa"/>
            <w:tcBorders/>
            <w:shd w:fill="ffffff"/>
            <w:vAlign w:val="top"/>
          </w:tcPr>
          <w:p>
            <w:pPr>
              <w:spacing w:after="0"/>
              <w:ind w:left="0"/>
              <w:jc w:val="right"/>
            </w:pPr>
            <w:r>
              <w:rPr>
                <w:rFonts w:ascii="Arial"/>
                <w:b w:val="false"/>
                <w:i w:val="false"/>
                <w:color w:val="000000"/>
                <w:sz w:val="22"/>
              </w:rPr>
              <w:t> </w:t>
            </w:r>
          </w:p>
        </w:tc>
      </w:tr>
      <w:tr>
        <w:trPr>
          <w:trHeight w:val="90" w:hRule="atLeast"/>
        </w:trPr>
        <w:tc>
          <w:tcPr>
            <w:tcW w:w="12501" w:type="dxa"/>
            <w:tcBorders/>
            <w:shd w:fill="ffffff"/>
            <w:vAlign w:val="center"/>
          </w:tcPr>
          <w:p>
            <w:pPr>
              <w:spacing w:after="150"/>
              <w:ind w:left="0"/>
              <w:jc w:val="left"/>
            </w:pPr>
            <w:r>
              <w:rPr>
                <w:rFonts w:ascii="Verdana"/>
                <w:b/>
                <w:i w:val="false"/>
                <w:color w:val="000000"/>
                <w:sz w:val="22"/>
              </w:rPr>
              <w:t>За давање прегледа података о извршеној физичкој, односно финансијској реализацији по појединим врстама спољнотрговинских послова по календарској години*</w:t>
            </w:r>
          </w:p>
        </w:tc>
        <w:tc>
          <w:tcPr>
            <w:tcW w:w="1899" w:type="dxa"/>
            <w:tcBorders/>
            <w:shd w:fill="ffffff"/>
            <w:vAlign w:val="top"/>
          </w:tcPr>
          <w:p>
            <w:pPr>
              <w:spacing w:after="150"/>
              <w:ind w:left="0"/>
              <w:jc w:val="right"/>
            </w:pPr>
            <w:r>
              <w:rPr>
                <w:rFonts w:ascii="Verdana"/>
                <w:b/>
                <w:i w:val="false"/>
                <w:color w:val="000000"/>
                <w:sz w:val="22"/>
              </w:rPr>
              <w:t>4.630**</w:t>
            </w:r>
          </w:p>
        </w:tc>
      </w:tr>
      <w:tr>
        <w:trPr>
          <w:trHeight w:val="90" w:hRule="atLeast"/>
        </w:trPr>
        <w:tc>
          <w:tcPr>
            <w:tcW w:w="12501" w:type="dxa"/>
            <w:tcBorders/>
            <w:shd w:fill="ffffff"/>
            <w:vAlign w:val="center"/>
          </w:tcPr>
          <w:p>
            <w:pPr>
              <w:spacing w:after="0"/>
              <w:ind w:left="0"/>
              <w:jc w:val="left"/>
            </w:pPr>
            <w:r>
              <w:rPr>
                <w:rFonts w:ascii="Arial"/>
                <w:b w:val="false"/>
                <w:i w:val="false"/>
                <w:color w:val="000000"/>
                <w:sz w:val="22"/>
              </w:rPr>
              <w:t> </w:t>
            </w:r>
          </w:p>
        </w:tc>
        <w:tc>
          <w:tcPr>
            <w:tcW w:w="1899" w:type="dxa"/>
            <w:tcBorders/>
            <w:shd w:fill="ffffff"/>
            <w:vAlign w:val="top"/>
          </w:tcPr>
          <w:p>
            <w:pPr>
              <w:spacing w:after="0"/>
              <w:ind w:left="0"/>
              <w:jc w:val="right"/>
            </w:pPr>
            <w:r>
              <w:rPr>
                <w:rFonts w:ascii="Arial"/>
                <w:b w:val="false"/>
                <w:i w:val="false"/>
                <w:color w:val="000000"/>
                <w:sz w:val="22"/>
              </w:rPr>
              <w:t> </w:t>
            </w:r>
          </w:p>
        </w:tc>
      </w:tr>
      <w:tr>
        <w:trPr>
          <w:trHeight w:val="90" w:hRule="atLeast"/>
        </w:trPr>
        <w:tc>
          <w:tcPr>
            <w:tcW w:w="12501" w:type="dxa"/>
            <w:tcBorders/>
            <w:shd w:fill="ffffff"/>
            <w:vAlign w:val="center"/>
          </w:tcPr>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shd w:fill="ffffff"/>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223б</w:t>
            </w:r>
          </w:p>
        </w:tc>
      </w:tr>
      <w:tr>
        <w:trPr>
          <w:trHeight w:val="90" w:hRule="atLeast"/>
        </w:trPr>
        <w:tc>
          <w:tcPr>
            <w:tcW w:w="12501" w:type="dxa"/>
            <w:tcBorders/>
            <w:shd w:fill="ffffff"/>
            <w:vAlign w:val="center"/>
          </w:tcPr>
          <w:p>
            <w:pPr>
              <w:spacing w:after="150"/>
              <w:ind w:left="0"/>
              <w:jc w:val="center"/>
            </w:pPr>
            <w:r>
              <w:rPr>
                <w:rFonts w:ascii="Verdana"/>
                <w:b w:val="false"/>
                <w:i/>
                <w:color w:val="000000"/>
                <w:sz w:val="22"/>
              </w:rPr>
              <w:t>Брисан је (види члан 74. Закона - 113/2017-192)</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223в</w:t>
            </w:r>
          </w:p>
        </w:tc>
      </w:tr>
      <w:tr>
        <w:trPr>
          <w:trHeight w:val="90" w:hRule="atLeast"/>
        </w:trPr>
        <w:tc>
          <w:tcPr>
            <w:tcW w:w="12501" w:type="dxa"/>
            <w:tcBorders/>
            <w:shd w:fill="ffffff"/>
            <w:vAlign w:val="center"/>
          </w:tcPr>
          <w:p>
            <w:pPr>
              <w:spacing w:after="150"/>
              <w:ind w:left="0"/>
              <w:jc w:val="both"/>
            </w:pPr>
            <w:r>
              <w:rPr>
                <w:rFonts w:ascii="Verdana"/>
                <w:b w:val="false"/>
                <w:i/>
                <w:color w:val="000000"/>
                <w:sz w:val="22"/>
              </w:rPr>
              <w:t>Брисан је (види члан 1. Закона - 95/2018-238)</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XXIXБ СПИСИ И РАДЊЕ У ОБЛАСТИ ИНСПЕКЦИЈСКОГ НАДЗОРА*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223г*</w:t>
            </w:r>
          </w:p>
        </w:tc>
      </w:tr>
      <w:tr>
        <w:trPr>
          <w:trHeight w:val="90" w:hRule="atLeast"/>
        </w:trPr>
        <w:tc>
          <w:tcPr>
            <w:tcW w:w="12501" w:type="dxa"/>
            <w:tcBorders/>
            <w:vAlign w:val="center"/>
          </w:tcPr>
          <w:p>
            <w:pPr>
              <w:spacing w:after="150"/>
              <w:ind w:left="0"/>
              <w:jc w:val="left"/>
            </w:pPr>
            <w:r>
              <w:rPr>
                <w:rFonts w:ascii="Verdana"/>
                <w:b/>
                <w:i w:val="false"/>
                <w:color w:val="000000"/>
                <w:sz w:val="22"/>
              </w:rPr>
              <w:t>За организовање и спровођење испита за инспектора, односно поновно организовање и спровођење испита за инспектора (по кандидату)*</w:t>
            </w:r>
          </w:p>
        </w:tc>
        <w:tc>
          <w:tcPr>
            <w:tcW w:w="1899" w:type="dxa"/>
            <w:tcBorders/>
            <w:vAlign w:val="center"/>
          </w:tcPr>
          <w:p>
            <w:pPr>
              <w:spacing w:after="150"/>
              <w:ind w:left="0"/>
              <w:jc w:val="right"/>
            </w:pPr>
            <w:r>
              <w:rPr>
                <w:rFonts w:ascii="Verdana"/>
                <w:b/>
                <w:i w:val="false"/>
                <w:color w:val="000000"/>
                <w:sz w:val="22"/>
              </w:rPr>
              <w:t>8.970**</w:t>
            </w:r>
          </w:p>
        </w:tc>
      </w:tr>
      <w:tr>
        <w:trPr>
          <w:trHeight w:val="90" w:hRule="atLeast"/>
        </w:trPr>
        <w:tc>
          <w:tcPr>
            <w:tcW w:w="12501" w:type="dxa"/>
            <w:tcBorders/>
            <w:vAlign w:val="center"/>
          </w:tcPr>
          <w:p>
            <w:pPr>
              <w:spacing w:after="150"/>
              <w:ind w:left="0"/>
              <w:jc w:val="left"/>
            </w:pPr>
            <w:r>
              <w:rPr>
                <w:rFonts w:ascii="Verdana"/>
                <w:b/>
                <w:i w:val="false"/>
                <w:color w:val="000000"/>
                <w:sz w:val="22"/>
              </w:rPr>
              <w:t>За организовање и спровођење поправног испита за инспектора (по кандидату)*</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4.780**</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XXIXВ СПИСИ И РАДЊЕ У ОБЛАСТИ ТУРИЗМА И УГОСТИТЕЉСТВА*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223д*</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стручног испита за туристичког водича из предмета страни језик*</w:t>
            </w:r>
          </w:p>
        </w:tc>
        <w:tc>
          <w:tcPr>
            <w:tcW w:w="1899" w:type="dxa"/>
            <w:tcBorders/>
            <w:vAlign w:val="center"/>
          </w:tcPr>
          <w:p>
            <w:pPr>
              <w:spacing w:after="150"/>
              <w:ind w:left="0"/>
              <w:jc w:val="right"/>
            </w:pPr>
            <w:r>
              <w:rPr>
                <w:rFonts w:ascii="Verdana"/>
                <w:b/>
                <w:i w:val="false"/>
                <w:color w:val="000000"/>
                <w:sz w:val="22"/>
              </w:rPr>
              <w:t>3.580**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стручног испита из осталих предмета стручног испита за туристичког водича*</w:t>
            </w:r>
          </w:p>
        </w:tc>
        <w:tc>
          <w:tcPr>
            <w:tcW w:w="1899" w:type="dxa"/>
            <w:tcBorders/>
            <w:vAlign w:val="center"/>
          </w:tcPr>
          <w:p>
            <w:pPr>
              <w:spacing w:after="150"/>
              <w:ind w:left="0"/>
              <w:jc w:val="right"/>
            </w:pPr>
            <w:r>
              <w:rPr>
                <w:rFonts w:ascii="Verdana"/>
                <w:b/>
                <w:i w:val="false"/>
                <w:color w:val="000000"/>
                <w:sz w:val="22"/>
              </w:rPr>
              <w:t>17.930**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стручног испита за туристичког пратиоца из предмета страни језик*</w:t>
            </w:r>
          </w:p>
        </w:tc>
        <w:tc>
          <w:tcPr>
            <w:tcW w:w="1899" w:type="dxa"/>
            <w:tcBorders/>
            <w:vAlign w:val="center"/>
          </w:tcPr>
          <w:p>
            <w:pPr>
              <w:spacing w:after="150"/>
              <w:ind w:left="0"/>
              <w:jc w:val="right"/>
            </w:pPr>
            <w:r>
              <w:rPr>
                <w:rFonts w:ascii="Verdana"/>
                <w:b/>
                <w:i w:val="false"/>
                <w:color w:val="000000"/>
                <w:sz w:val="22"/>
              </w:rPr>
              <w:t>3.580**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стручног испита из осталих предмета стручног испита за туристичког пратиоца*</w:t>
            </w:r>
          </w:p>
        </w:tc>
        <w:tc>
          <w:tcPr>
            <w:tcW w:w="1899" w:type="dxa"/>
            <w:tcBorders/>
            <w:vAlign w:val="center"/>
          </w:tcPr>
          <w:p>
            <w:pPr>
              <w:spacing w:after="150"/>
              <w:ind w:left="0"/>
              <w:jc w:val="right"/>
            </w:pPr>
            <w:r>
              <w:rPr>
                <w:rFonts w:ascii="Verdana"/>
                <w:b/>
                <w:i w:val="false"/>
                <w:color w:val="000000"/>
                <w:sz w:val="22"/>
              </w:rPr>
              <w:t>7.180**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стручног испита за кандидата који је положио стручни испит за туристичког пратиоца, а који полаже диференцијалне предмете за туристичког водича*</w:t>
            </w:r>
          </w:p>
        </w:tc>
        <w:tc>
          <w:tcPr>
            <w:tcW w:w="1899" w:type="dxa"/>
            <w:tcBorders/>
            <w:vAlign w:val="center"/>
          </w:tcPr>
          <w:p>
            <w:pPr>
              <w:spacing w:after="150"/>
              <w:ind w:left="0"/>
              <w:jc w:val="right"/>
            </w:pPr>
            <w:r>
              <w:rPr>
                <w:rFonts w:ascii="Verdana"/>
                <w:b/>
                <w:i w:val="false"/>
                <w:color w:val="000000"/>
                <w:sz w:val="22"/>
              </w:rPr>
              <w:t>10.760**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уверења о положеном стручном испиту за туристичког водича, односно туристичког пратиоца*</w:t>
            </w:r>
          </w:p>
        </w:tc>
        <w:tc>
          <w:tcPr>
            <w:tcW w:w="1899" w:type="dxa"/>
            <w:tcBorders/>
            <w:vAlign w:val="center"/>
          </w:tcPr>
          <w:p>
            <w:pPr>
              <w:spacing w:after="150"/>
              <w:ind w:left="0"/>
              <w:jc w:val="right"/>
            </w:pPr>
            <w:r>
              <w:rPr>
                <w:rFonts w:ascii="Verdana"/>
                <w:b/>
                <w:i w:val="false"/>
                <w:color w:val="000000"/>
                <w:sz w:val="22"/>
              </w:rPr>
              <w:t>360**</w:t>
            </w:r>
          </w:p>
        </w:tc>
      </w:tr>
      <w:tr>
        <w:trPr>
          <w:trHeight w:val="90" w:hRule="atLeast"/>
        </w:trPr>
        <w:tc>
          <w:tcPr>
            <w:tcW w:w="12501" w:type="dxa"/>
            <w:tcBorders/>
            <w:vAlign w:val="center"/>
          </w:tcPr>
          <w:p>
            <w:pPr>
              <w:spacing w:after="150"/>
              <w:ind w:left="0"/>
              <w:jc w:val="left"/>
            </w:pPr>
            <w:r>
              <w:rPr>
                <w:rFonts w:ascii="Verdana"/>
                <w:b/>
                <w:i w:val="false"/>
                <w:color w:val="000000"/>
                <w:sz w:val="22"/>
              </w:rPr>
              <w:t>За издавање легитимације за туристичког водича, односно туристичког пратиоца*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360**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223ђ*</w:t>
            </w:r>
          </w:p>
        </w:tc>
      </w:tr>
      <w:tr>
        <w:trPr>
          <w:trHeight w:val="90" w:hRule="atLeast"/>
        </w:trPr>
        <w:tc>
          <w:tcPr>
            <w:tcW w:w="12501" w:type="dxa"/>
            <w:tcBorders/>
            <w:vAlign w:val="center"/>
          </w:tcPr>
          <w:p>
            <w:pPr>
              <w:spacing w:after="150"/>
              <w:ind w:left="0"/>
              <w:jc w:val="left"/>
            </w:pPr>
            <w:r>
              <w:rPr>
                <w:rFonts w:ascii="Verdana"/>
                <w:b/>
                <w:i w:val="false"/>
                <w:color w:val="000000"/>
                <w:sz w:val="22"/>
              </w:rPr>
              <w:t>За одређивање категорије угоститељског објекта:*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за хотеле, гарни хотеле, апарт хотеле, мотеле, пансионе и туристичка насеља:*</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преко 200 лежаја*</w:t>
            </w:r>
          </w:p>
        </w:tc>
        <w:tc>
          <w:tcPr>
            <w:tcW w:w="1899" w:type="dxa"/>
            <w:tcBorders/>
            <w:vAlign w:val="center"/>
          </w:tcPr>
          <w:p>
            <w:pPr>
              <w:spacing w:after="150"/>
              <w:ind w:left="0"/>
              <w:jc w:val="right"/>
            </w:pPr>
            <w:r>
              <w:rPr>
                <w:rFonts w:ascii="Verdana"/>
                <w:b/>
                <w:i w:val="false"/>
                <w:color w:val="000000"/>
                <w:sz w:val="22"/>
              </w:rPr>
              <w:t>53.820**</w:t>
            </w:r>
          </w:p>
        </w:tc>
      </w:tr>
      <w:tr>
        <w:trPr>
          <w:trHeight w:val="90" w:hRule="atLeast"/>
        </w:trPr>
        <w:tc>
          <w:tcPr>
            <w:tcW w:w="12501" w:type="dxa"/>
            <w:tcBorders/>
            <w:vAlign w:val="center"/>
          </w:tcPr>
          <w:p>
            <w:pPr>
              <w:spacing w:after="150"/>
              <w:ind w:left="0"/>
              <w:jc w:val="left"/>
            </w:pPr>
            <w:r>
              <w:rPr>
                <w:rFonts w:ascii="Verdana"/>
                <w:b/>
                <w:i w:val="false"/>
                <w:color w:val="000000"/>
                <w:sz w:val="22"/>
              </w:rPr>
              <w:t>(2) од 101 до 200 лежаја*</w:t>
            </w:r>
          </w:p>
        </w:tc>
        <w:tc>
          <w:tcPr>
            <w:tcW w:w="1899" w:type="dxa"/>
            <w:tcBorders/>
            <w:vAlign w:val="center"/>
          </w:tcPr>
          <w:p>
            <w:pPr>
              <w:spacing w:after="150"/>
              <w:ind w:left="0"/>
              <w:jc w:val="right"/>
            </w:pPr>
            <w:r>
              <w:rPr>
                <w:rFonts w:ascii="Verdana"/>
                <w:b/>
                <w:i w:val="false"/>
                <w:color w:val="000000"/>
                <w:sz w:val="22"/>
              </w:rPr>
              <w:t>41.860**</w:t>
            </w:r>
          </w:p>
        </w:tc>
      </w:tr>
      <w:tr>
        <w:trPr>
          <w:trHeight w:val="90" w:hRule="atLeast"/>
        </w:trPr>
        <w:tc>
          <w:tcPr>
            <w:tcW w:w="12501" w:type="dxa"/>
            <w:tcBorders/>
            <w:vAlign w:val="center"/>
          </w:tcPr>
          <w:p>
            <w:pPr>
              <w:spacing w:after="150"/>
              <w:ind w:left="0"/>
              <w:jc w:val="left"/>
            </w:pPr>
            <w:r>
              <w:rPr>
                <w:rFonts w:ascii="Verdana"/>
                <w:b/>
                <w:i w:val="false"/>
                <w:color w:val="000000"/>
                <w:sz w:val="22"/>
              </w:rPr>
              <w:t>(3) од 51 до 100 лежаја*</w:t>
            </w:r>
          </w:p>
        </w:tc>
        <w:tc>
          <w:tcPr>
            <w:tcW w:w="1899" w:type="dxa"/>
            <w:tcBorders/>
            <w:vAlign w:val="center"/>
          </w:tcPr>
          <w:p>
            <w:pPr>
              <w:spacing w:after="150"/>
              <w:ind w:left="0"/>
              <w:jc w:val="right"/>
            </w:pPr>
            <w:r>
              <w:rPr>
                <w:rFonts w:ascii="Verdana"/>
                <w:b/>
                <w:i w:val="false"/>
                <w:color w:val="000000"/>
                <w:sz w:val="22"/>
              </w:rPr>
              <w:t>29.900**</w:t>
            </w:r>
          </w:p>
        </w:tc>
      </w:tr>
      <w:tr>
        <w:trPr>
          <w:trHeight w:val="90" w:hRule="atLeast"/>
        </w:trPr>
        <w:tc>
          <w:tcPr>
            <w:tcW w:w="12501" w:type="dxa"/>
            <w:tcBorders/>
            <w:vAlign w:val="center"/>
          </w:tcPr>
          <w:p>
            <w:pPr>
              <w:spacing w:after="150"/>
              <w:ind w:left="0"/>
              <w:jc w:val="left"/>
            </w:pPr>
            <w:r>
              <w:rPr>
                <w:rFonts w:ascii="Verdana"/>
                <w:b/>
                <w:i w:val="false"/>
                <w:color w:val="000000"/>
                <w:sz w:val="22"/>
              </w:rPr>
              <w:t>(4) до 50 лежаја*</w:t>
            </w:r>
          </w:p>
        </w:tc>
        <w:tc>
          <w:tcPr>
            <w:tcW w:w="1899" w:type="dxa"/>
            <w:tcBorders/>
            <w:vAlign w:val="center"/>
          </w:tcPr>
          <w:p>
            <w:pPr>
              <w:spacing w:after="150"/>
              <w:ind w:left="0"/>
              <w:jc w:val="right"/>
            </w:pPr>
            <w:r>
              <w:rPr>
                <w:rFonts w:ascii="Verdana"/>
                <w:b/>
                <w:i w:val="false"/>
                <w:color w:val="000000"/>
                <w:sz w:val="22"/>
              </w:rPr>
              <w:t>17.930**</w:t>
            </w:r>
          </w:p>
        </w:tc>
      </w:tr>
      <w:tr>
        <w:trPr>
          <w:trHeight w:val="90" w:hRule="atLeast"/>
        </w:trPr>
        <w:tc>
          <w:tcPr>
            <w:tcW w:w="12501" w:type="dxa"/>
            <w:tcBorders/>
            <w:vAlign w:val="center"/>
          </w:tcPr>
          <w:p>
            <w:pPr>
              <w:spacing w:after="150"/>
              <w:ind w:left="0"/>
              <w:jc w:val="left"/>
            </w:pPr>
            <w:r>
              <w:rPr>
                <w:rFonts w:ascii="Verdana"/>
                <w:b/>
                <w:i w:val="false"/>
                <w:color w:val="000000"/>
                <w:sz w:val="22"/>
              </w:rPr>
              <w:t>2) за кампове:*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преко 60 камп парцела*</w:t>
            </w:r>
          </w:p>
        </w:tc>
        <w:tc>
          <w:tcPr>
            <w:tcW w:w="1899" w:type="dxa"/>
            <w:tcBorders/>
            <w:vAlign w:val="center"/>
          </w:tcPr>
          <w:p>
            <w:pPr>
              <w:spacing w:after="150"/>
              <w:ind w:left="0"/>
              <w:jc w:val="right"/>
            </w:pPr>
            <w:r>
              <w:rPr>
                <w:rFonts w:ascii="Verdana"/>
                <w:b/>
                <w:i w:val="false"/>
                <w:color w:val="000000"/>
                <w:sz w:val="22"/>
              </w:rPr>
              <w:t>41.860**</w:t>
            </w:r>
          </w:p>
        </w:tc>
      </w:tr>
      <w:tr>
        <w:trPr>
          <w:trHeight w:val="90" w:hRule="atLeast"/>
        </w:trPr>
        <w:tc>
          <w:tcPr>
            <w:tcW w:w="12501" w:type="dxa"/>
            <w:tcBorders/>
            <w:vAlign w:val="center"/>
          </w:tcPr>
          <w:p>
            <w:pPr>
              <w:spacing w:after="150"/>
              <w:ind w:left="0"/>
              <w:jc w:val="left"/>
            </w:pPr>
            <w:r>
              <w:rPr>
                <w:rFonts w:ascii="Verdana"/>
                <w:b/>
                <w:i w:val="false"/>
                <w:color w:val="000000"/>
                <w:sz w:val="22"/>
              </w:rPr>
              <w:t>(2) од 31 до 60 камп парцела*</w:t>
            </w:r>
          </w:p>
        </w:tc>
        <w:tc>
          <w:tcPr>
            <w:tcW w:w="1899" w:type="dxa"/>
            <w:tcBorders/>
            <w:vAlign w:val="center"/>
          </w:tcPr>
          <w:p>
            <w:pPr>
              <w:spacing w:after="150"/>
              <w:ind w:left="0"/>
              <w:jc w:val="right"/>
            </w:pPr>
            <w:r>
              <w:rPr>
                <w:rFonts w:ascii="Verdana"/>
                <w:b/>
                <w:i w:val="false"/>
                <w:color w:val="000000"/>
                <w:sz w:val="22"/>
              </w:rPr>
              <w:t>29.900**</w:t>
            </w:r>
          </w:p>
        </w:tc>
      </w:tr>
      <w:tr>
        <w:trPr>
          <w:trHeight w:val="90" w:hRule="atLeast"/>
        </w:trPr>
        <w:tc>
          <w:tcPr>
            <w:tcW w:w="12501" w:type="dxa"/>
            <w:tcBorders/>
            <w:vAlign w:val="center"/>
          </w:tcPr>
          <w:p>
            <w:pPr>
              <w:spacing w:after="150"/>
              <w:ind w:left="0"/>
              <w:jc w:val="left"/>
            </w:pPr>
            <w:r>
              <w:rPr>
                <w:rFonts w:ascii="Verdana"/>
                <w:b/>
                <w:i w:val="false"/>
                <w:color w:val="000000"/>
                <w:sz w:val="22"/>
              </w:rPr>
              <w:t>(3) од 15 до 30 камп парцела*</w:t>
            </w:r>
          </w:p>
        </w:tc>
        <w:tc>
          <w:tcPr>
            <w:tcW w:w="1899" w:type="dxa"/>
            <w:tcBorders/>
            <w:vAlign w:val="center"/>
          </w:tcPr>
          <w:p>
            <w:pPr>
              <w:spacing w:after="150"/>
              <w:ind w:left="0"/>
              <w:jc w:val="right"/>
            </w:pPr>
            <w:r>
              <w:rPr>
                <w:rFonts w:ascii="Verdana"/>
                <w:b/>
                <w:i w:val="false"/>
                <w:color w:val="000000"/>
                <w:sz w:val="22"/>
              </w:rPr>
              <w:t>14.950**</w:t>
            </w:r>
          </w:p>
        </w:tc>
      </w:tr>
      <w:tr>
        <w:trPr>
          <w:trHeight w:val="90" w:hRule="atLeast"/>
        </w:trPr>
        <w:tc>
          <w:tcPr>
            <w:tcW w:w="12501" w:type="dxa"/>
            <w:tcBorders/>
            <w:vAlign w:val="center"/>
          </w:tcPr>
          <w:p>
            <w:pPr>
              <w:spacing w:after="150"/>
              <w:ind w:left="0"/>
              <w:jc w:val="left"/>
            </w:pPr>
            <w:r>
              <w:rPr>
                <w:rFonts w:ascii="Verdana"/>
                <w:b/>
                <w:i w:val="false"/>
                <w:color w:val="000000"/>
                <w:sz w:val="22"/>
              </w:rPr>
              <w:t>3) за марине:*</w:t>
            </w:r>
          </w:p>
        </w:tc>
        <w:tc>
          <w:tcPr>
            <w:tcW w:w="1899" w:type="dxa"/>
            <w:tcBorders/>
            <w:vAlign w:val="center"/>
          </w:tcPr>
          <w:p/>
        </w:tc>
      </w:tr>
      <w:tr>
        <w:trPr>
          <w:trHeight w:val="90" w:hRule="atLeast"/>
        </w:trPr>
        <w:tc>
          <w:tcPr>
            <w:tcW w:w="12501" w:type="dxa"/>
            <w:tcBorders/>
            <w:vAlign w:val="center"/>
          </w:tcPr>
          <w:p>
            <w:pPr>
              <w:spacing w:after="150"/>
              <w:ind w:left="0"/>
              <w:jc w:val="left"/>
            </w:pPr>
            <w:r>
              <w:rPr>
                <w:rFonts w:ascii="Verdana"/>
                <w:b/>
                <w:i w:val="false"/>
                <w:color w:val="000000"/>
                <w:sz w:val="22"/>
              </w:rPr>
              <w:t>(1) преко 200 везова*</w:t>
            </w:r>
          </w:p>
        </w:tc>
        <w:tc>
          <w:tcPr>
            <w:tcW w:w="1899" w:type="dxa"/>
            <w:tcBorders/>
            <w:vAlign w:val="center"/>
          </w:tcPr>
          <w:p>
            <w:pPr>
              <w:spacing w:after="150"/>
              <w:ind w:left="0"/>
              <w:jc w:val="right"/>
            </w:pPr>
            <w:r>
              <w:rPr>
                <w:rFonts w:ascii="Verdana"/>
                <w:b/>
                <w:i w:val="false"/>
                <w:color w:val="000000"/>
                <w:sz w:val="22"/>
              </w:rPr>
              <w:t>41.860**</w:t>
            </w:r>
          </w:p>
        </w:tc>
      </w:tr>
      <w:tr>
        <w:trPr>
          <w:trHeight w:val="90" w:hRule="atLeast"/>
        </w:trPr>
        <w:tc>
          <w:tcPr>
            <w:tcW w:w="12501" w:type="dxa"/>
            <w:tcBorders/>
            <w:vAlign w:val="center"/>
          </w:tcPr>
          <w:p>
            <w:pPr>
              <w:spacing w:after="150"/>
              <w:ind w:left="0"/>
              <w:jc w:val="left"/>
            </w:pPr>
            <w:r>
              <w:rPr>
                <w:rFonts w:ascii="Verdana"/>
                <w:b/>
                <w:i w:val="false"/>
                <w:color w:val="000000"/>
                <w:sz w:val="22"/>
              </w:rPr>
              <w:t>(2) од 101 до 200 везова*</w:t>
            </w:r>
          </w:p>
        </w:tc>
        <w:tc>
          <w:tcPr>
            <w:tcW w:w="1899" w:type="dxa"/>
            <w:tcBorders/>
            <w:vAlign w:val="center"/>
          </w:tcPr>
          <w:p>
            <w:pPr>
              <w:spacing w:after="150"/>
              <w:ind w:left="0"/>
              <w:jc w:val="right"/>
            </w:pPr>
            <w:r>
              <w:rPr>
                <w:rFonts w:ascii="Verdana"/>
                <w:b/>
                <w:i w:val="false"/>
                <w:color w:val="000000"/>
                <w:sz w:val="22"/>
              </w:rPr>
              <w:t>29.900**</w:t>
            </w:r>
          </w:p>
        </w:tc>
      </w:tr>
      <w:tr>
        <w:trPr>
          <w:trHeight w:val="90" w:hRule="atLeast"/>
        </w:trPr>
        <w:tc>
          <w:tcPr>
            <w:tcW w:w="12501" w:type="dxa"/>
            <w:tcBorders/>
            <w:vAlign w:val="center"/>
          </w:tcPr>
          <w:p>
            <w:pPr>
              <w:spacing w:after="150"/>
              <w:ind w:left="0"/>
              <w:jc w:val="left"/>
            </w:pPr>
            <w:r>
              <w:rPr>
                <w:rFonts w:ascii="Verdana"/>
                <w:b/>
                <w:i w:val="false"/>
                <w:color w:val="000000"/>
                <w:sz w:val="22"/>
              </w:rPr>
              <w:t>(3) од 50 до 100 везова*</w:t>
            </w:r>
          </w:p>
        </w:tc>
        <w:tc>
          <w:tcPr>
            <w:tcW w:w="1899" w:type="dxa"/>
            <w:tcBorders/>
            <w:vAlign w:val="center"/>
          </w:tcPr>
          <w:p>
            <w:pPr>
              <w:spacing w:after="150"/>
              <w:ind w:left="0"/>
              <w:jc w:val="right"/>
            </w:pPr>
            <w:r>
              <w:rPr>
                <w:rFonts w:ascii="Verdana"/>
                <w:b/>
                <w:i w:val="false"/>
                <w:color w:val="000000"/>
                <w:sz w:val="22"/>
              </w:rPr>
              <w:t>14.950**</w:t>
            </w:r>
          </w:p>
        </w:tc>
      </w:tr>
      <w:tr>
        <w:trPr>
          <w:trHeight w:val="600" w:hRule="atLeast"/>
        </w:trPr>
        <w:tc>
          <w:tcPr>
            <w:tcW w:w="12501" w:type="dxa"/>
            <w:tcBorders/>
            <w:vAlign w:val="center"/>
          </w:tcPr>
          <w:p>
            <w:pPr>
              <w:spacing w:after="150"/>
              <w:ind w:left="0"/>
              <w:jc w:val="left"/>
            </w:pPr>
            <w:r>
              <w:rPr>
                <w:rFonts w:ascii="Verdana"/>
                <w:b/>
                <w:i w:val="false"/>
                <w:color w:val="000000"/>
                <w:sz w:val="22"/>
              </w:rPr>
              <w:t>4) за ловачке виле*</w:t>
            </w:r>
          </w:p>
        </w:tc>
        <w:tc>
          <w:tcPr>
            <w:tcW w:w="1899" w:type="dxa"/>
            <w:tcBorders/>
            <w:vAlign w:val="center"/>
          </w:tcPr>
          <w:p>
            <w:pPr>
              <w:spacing w:after="150"/>
              <w:ind w:left="0"/>
              <w:jc w:val="right"/>
            </w:pPr>
            <w:r>
              <w:rPr>
                <w:rFonts w:ascii="Verdana"/>
                <w:b/>
                <w:i w:val="false"/>
                <w:color w:val="000000"/>
                <w:sz w:val="22"/>
              </w:rPr>
              <w:t>14.950**</w:t>
            </w:r>
          </w:p>
        </w:tc>
      </w:tr>
      <w:tr>
        <w:trPr>
          <w:trHeight w:val="90" w:hRule="atLeast"/>
        </w:trPr>
        <w:tc>
          <w:tcPr>
            <w:tcW w:w="12501" w:type="dxa"/>
            <w:tcBorders/>
            <w:vAlign w:val="center"/>
          </w:tcPr>
          <w:p>
            <w:pPr>
              <w:spacing w:after="150"/>
              <w:ind w:left="0"/>
              <w:jc w:val="left"/>
            </w:pPr>
            <w:r>
              <w:rPr>
                <w:rFonts w:ascii="Verdana"/>
                <w:b/>
                <w:i w:val="false"/>
                <w:color w:val="000000"/>
                <w:sz w:val="22"/>
              </w:rPr>
              <w:t>5) за специјализацију хотела (пословни хотел, конгресни хотел, породични хотел, спортски хотел и spa-wellness хотел)*</w:t>
            </w:r>
          </w:p>
        </w:tc>
        <w:tc>
          <w:tcPr>
            <w:tcW w:w="1899" w:type="dxa"/>
            <w:tcBorders/>
            <w:vAlign w:val="center"/>
          </w:tcPr>
          <w:p>
            <w:pPr>
              <w:spacing w:after="150"/>
              <w:ind w:left="0"/>
              <w:jc w:val="right"/>
            </w:pPr>
            <w:r>
              <w:rPr>
                <w:rFonts w:ascii="Verdana"/>
                <w:b/>
                <w:i w:val="false"/>
                <w:color w:val="000000"/>
                <w:sz w:val="22"/>
              </w:rPr>
              <w:t>11.960*</w:t>
            </w:r>
          </w:p>
        </w:tc>
      </w:tr>
      <w:tr>
        <w:trPr>
          <w:trHeight w:val="90" w:hRule="atLeast"/>
        </w:trPr>
        <w:tc>
          <w:tcPr>
            <w:tcW w:w="12501" w:type="dxa"/>
            <w:tcBorders/>
            <w:vAlign w:val="center"/>
          </w:tcPr>
          <w:p>
            <w:pPr>
              <w:spacing w:after="150"/>
              <w:ind w:left="0"/>
              <w:jc w:val="left"/>
            </w:pPr>
            <w:r>
              <w:rPr>
                <w:rFonts w:ascii="Verdana"/>
                <w:b/>
                <w:i w:val="false"/>
                <w:color w:val="000000"/>
                <w:sz w:val="22"/>
              </w:rPr>
              <w:t>НАПОМЕНА:*</w:t>
            </w:r>
          </w:p>
          <w:tbl>
            <w:tblPr>
              <w:tblW w:w="0" w:type="auto"/>
              <w:tblCellSpacing w:w="0" w:type="auto"/>
              <w:tblBorders>
                <w:top w:val="none"/>
                <w:left w:val="none"/>
                <w:bottom w:val="none"/>
                <w:right w:val="none"/>
                <w:insideH w:val="none"/>
                <w:insideV w:val="none"/>
              </w:tblBorders>
            </w:tblPr>
            <w:tblGrid>
              <w:gridCol w:w="12381"/>
            </w:tblGrid>
            <w:tr>
              <w:trPr>
                <w:trHeight w:val="90" w:hRule="atLeast"/>
              </w:trPr>
              <w:tc>
                <w:tcPr>
                  <w:tcW w:w="12381" w:type="dxa"/>
                  <w:tcBorders/>
                  <w:vAlign w:val="center"/>
                </w:tcPr>
                <w:p>
                  <w:pPr>
                    <w:spacing w:after="150"/>
                    <w:ind w:left="0"/>
                    <w:jc w:val="left"/>
                  </w:pPr>
                  <w:r>
                    <w:rPr>
                      <w:rFonts w:ascii="Verdana"/>
                      <w:b/>
                      <w:i w:val="false"/>
                      <w:color w:val="000000"/>
                      <w:sz w:val="22"/>
                    </w:rPr>
                    <w:t>За врсте угоститељских објеката: кућа, апартман, соба и сеоско туристичко домаћинство, не плаћа се такса из овог тарифног броја у поступку одређивања категорије.*</w:t>
                  </w:r>
                </w:p>
              </w:tc>
            </w:tr>
          </w:tbl>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0"/>
              <w:ind w:left="0"/>
              <w:jc w:val="left"/>
            </w:pPr>
            <w:r>
              <w:rPr>
                <w:rFonts w:ascii="Arial"/>
                <w:b w:val="false"/>
                <w:i w:val="false"/>
                <w:color w:val="000000"/>
                <w:sz w:val="22"/>
              </w:rPr>
              <w:t> </w:t>
            </w:r>
          </w:p>
        </w:tc>
      </w:tr>
      <w:tr>
        <w:trPr>
          <w:trHeight w:val="90" w:hRule="atLeast"/>
        </w:trPr>
        <w:tc>
          <w:tcPr>
            <w:tcW w:w="0" w:type="auto"/>
            <w:gridSpan w:val="2"/>
            <w:tcBorders/>
            <w:shd w:fill="d8d8d8"/>
            <w:vAlign w:val="top"/>
          </w:tcPr>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XXX. ОСТАЛИ СПИСИ И РАДЊЕ</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val="false"/>
                <w:i/>
                <w:color w:val="000000"/>
                <w:sz w:val="22"/>
              </w:rPr>
              <w:t>Тарифни број 224.</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6. Закона - 93/2012-21)</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решење по захтеву за давање сагласности на увоз медицинске и друге опреме за ослобађање од плаћања царине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11.57</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дозволу за оснивање берзе</w:t>
            </w:r>
          </w:p>
        </w:tc>
        <w:tc>
          <w:tcPr>
            <w:tcW w:w="1899" w:type="dxa"/>
            <w:tcBorders/>
            <w:vAlign w:val="top"/>
          </w:tcPr>
          <w:p>
            <w:pPr>
              <w:spacing w:after="150"/>
              <w:ind w:left="0"/>
              <w:jc w:val="right"/>
            </w:pPr>
            <w:r>
              <w:rPr>
                <w:rFonts w:ascii="Verdana"/>
                <w:b/>
                <w:i w:val="false"/>
                <w:color w:val="000000"/>
                <w:sz w:val="22"/>
              </w:rPr>
              <w:t>16.530*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дозволу за рад робне берзе и мешовите берзе које издаје републички орган надлежан за оснивање робне берзе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19.820*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227.</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технички преглед машинских, електромашинских, плинских и других постројења, као и радио-станица која по постојећим прописима подлежу обавезном прегледу ради добијања одобрења за употребу, плаћа се по сваком целом или започетом радном часу сваког радника који у техничком прегледу учествује, по</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1.00</w:t>
            </w:r>
            <w:r>
              <w:rPr>
                <w:rFonts w:ascii="Verdana"/>
                <w:b/>
                <w:i w:val="false"/>
                <w:color w:val="000000"/>
                <w:sz w:val="22"/>
              </w:rPr>
              <w:t>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228.*</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о испуњености услова за почетак рада и обављање спортских делатности*</w:t>
            </w:r>
          </w:p>
        </w:tc>
        <w:tc>
          <w:tcPr>
            <w:tcW w:w="1899" w:type="dxa"/>
            <w:tcBorders/>
            <w:vAlign w:val="top"/>
          </w:tcPr>
          <w:p>
            <w:pPr>
              <w:spacing w:after="150"/>
              <w:ind w:left="0"/>
              <w:jc w:val="right"/>
            </w:pPr>
            <w:r>
              <w:rPr>
                <w:rFonts w:ascii="Verdana"/>
                <w:b/>
                <w:i w:val="false"/>
                <w:color w:val="000000"/>
                <w:sz w:val="22"/>
              </w:rPr>
              <w:t>8.050**</w:t>
            </w:r>
          </w:p>
        </w:tc>
      </w:tr>
      <w:tr>
        <w:trPr>
          <w:trHeight w:val="90" w:hRule="atLeast"/>
        </w:trPr>
        <w:tc>
          <w:tcPr>
            <w:tcW w:w="12501" w:type="dxa"/>
            <w:tcBorders/>
            <w:vAlign w:val="center"/>
          </w:tcPr>
          <w:p>
            <w:pPr>
              <w:spacing w:after="150"/>
              <w:ind w:left="0"/>
              <w:jc w:val="left"/>
            </w:pPr>
            <w:r>
              <w:rPr>
                <w:rFonts w:ascii="Verdana"/>
                <w:b/>
                <w:i w:val="false"/>
                <w:color w:val="000000"/>
                <w:sz w:val="22"/>
              </w:rPr>
              <w:t>За решење за вршење послова стручног оспособљавања за спортска занимања, односно звања*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150"/>
              <w:ind w:left="0"/>
              <w:jc w:val="right"/>
            </w:pPr>
            <w:r>
              <w:rPr>
                <w:rFonts w:ascii="Verdana"/>
                <w:b/>
                <w:i w:val="false"/>
                <w:color w:val="000000"/>
                <w:sz w:val="22"/>
              </w:rPr>
              <w:t>8.050**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228а*</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стручног спортског испита*</w:t>
            </w:r>
          </w:p>
        </w:tc>
        <w:tc>
          <w:tcPr>
            <w:tcW w:w="1899" w:type="dxa"/>
            <w:tcBorders/>
            <w:vAlign w:val="top"/>
          </w:tcPr>
          <w:p>
            <w:pPr>
              <w:spacing w:after="150"/>
              <w:ind w:left="0"/>
              <w:jc w:val="right"/>
            </w:pPr>
            <w:r>
              <w:rPr>
                <w:rFonts w:ascii="Verdana"/>
                <w:b/>
                <w:i w:val="false"/>
                <w:color w:val="000000"/>
                <w:sz w:val="22"/>
              </w:rPr>
              <w:t>9.320**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поновно полагање стручног спортског испита, по предмету*</w:t>
            </w:r>
          </w:p>
        </w:tc>
        <w:tc>
          <w:tcPr>
            <w:tcW w:w="1899" w:type="dxa"/>
            <w:tcBorders/>
            <w:vAlign w:val="top"/>
          </w:tcPr>
          <w:p>
            <w:pPr>
              <w:spacing w:after="150"/>
              <w:ind w:left="0"/>
              <w:jc w:val="right"/>
            </w:pPr>
            <w:r>
              <w:rPr>
                <w:rFonts w:ascii="Verdana"/>
                <w:b/>
                <w:i w:val="false"/>
                <w:color w:val="000000"/>
                <w:sz w:val="22"/>
              </w:rPr>
              <w:t>3.110**</w:t>
            </w:r>
          </w:p>
        </w:tc>
      </w:tr>
      <w:tr>
        <w:trPr>
          <w:trHeight w:val="90" w:hRule="atLeast"/>
        </w:trPr>
        <w:tc>
          <w:tcPr>
            <w:tcW w:w="12501" w:type="dxa"/>
            <w:tcBorders/>
            <w:vAlign w:val="center"/>
          </w:tcPr>
          <w:p>
            <w:pPr>
              <w:spacing w:after="0"/>
              <w:ind w:left="0"/>
              <w:jc w:val="left"/>
            </w:pPr>
            <w:r>
              <w:rPr>
                <w:rFonts w:ascii="Arial"/>
                <w:b w:val="false"/>
                <w:i w:val="false"/>
                <w:color w:val="000000"/>
                <w:sz w:val="22"/>
              </w:rPr>
              <w:t> </w:t>
            </w:r>
          </w:p>
        </w:tc>
        <w:tc>
          <w:tcPr>
            <w:tcW w:w="1899" w:type="dxa"/>
            <w:tcBorders/>
            <w:vAlign w:val="top"/>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top"/>
          </w:tcPr>
          <w:p>
            <w:pPr>
              <w:spacing w:after="0"/>
              <w:ind w:left="0"/>
              <w:jc w:val="right"/>
            </w:pPr>
            <w:r>
              <w:rPr>
                <w:rFonts w:ascii="Arial"/>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229*</w:t>
            </w:r>
          </w:p>
        </w:tc>
      </w:tr>
      <w:tr>
        <w:trPr>
          <w:trHeight w:val="90" w:hRule="atLeast"/>
        </w:trPr>
        <w:tc>
          <w:tcPr>
            <w:tcW w:w="12501" w:type="dxa"/>
            <w:tcBorders/>
            <w:vAlign w:val="center"/>
          </w:tcPr>
          <w:p>
            <w:pPr>
              <w:spacing w:after="150"/>
              <w:ind w:left="0"/>
              <w:jc w:val="left"/>
            </w:pPr>
            <w:r>
              <w:rPr>
                <w:rFonts w:ascii="Verdana"/>
                <w:b/>
                <w:i w:val="false"/>
                <w:color w:val="000000"/>
                <w:sz w:val="22"/>
              </w:rPr>
              <w:t>За спровођење обуке за лобисту и издавање уверења о завршеној обуци за лобисту*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52.960**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230*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испита за комуналног милиционара, односно поновно полагање испита за комуналног милиционара (по кандидату)*</w:t>
            </w:r>
          </w:p>
        </w:tc>
        <w:tc>
          <w:tcPr>
            <w:tcW w:w="1899" w:type="dxa"/>
            <w:tcBorders/>
            <w:vAlign w:val="center"/>
          </w:tcPr>
          <w:p>
            <w:pPr>
              <w:spacing w:after="150"/>
              <w:ind w:left="0"/>
              <w:jc w:val="right"/>
            </w:pPr>
            <w:r>
              <w:rPr>
                <w:rFonts w:ascii="Verdana"/>
                <w:b/>
                <w:i w:val="false"/>
                <w:color w:val="000000"/>
                <w:sz w:val="22"/>
              </w:rPr>
              <w:t>8.970**</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поправног испита за комуналног милиционара (по кандидату)*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86/2019</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right"/>
            </w:pPr>
            <w:r>
              <w:rPr>
                <w:rFonts w:ascii="Verdana"/>
                <w:b/>
                <w:i w:val="false"/>
                <w:color w:val="000000"/>
                <w:sz w:val="22"/>
              </w:rPr>
              <w:t>4.780**</w:t>
            </w:r>
          </w:p>
        </w:tc>
      </w:tr>
      <w:tr>
        <w:trPr>
          <w:trHeight w:val="90" w:hRule="atLeast"/>
        </w:trPr>
        <w:tc>
          <w:tcPr>
            <w:tcW w:w="0" w:type="auto"/>
            <w:gridSpan w:val="2"/>
            <w:tcBorders/>
            <w:shd w:fill="f2f2f2"/>
            <w:vAlign w:val="top"/>
          </w:tcPr>
          <w:p>
            <w:pPr>
              <w:spacing w:after="150"/>
              <w:ind w:left="0"/>
              <w:jc w:val="center"/>
            </w:pPr>
            <w:r>
              <w:rPr>
                <w:rFonts w:ascii="Verdana"/>
                <w:b/>
                <w:i w:val="false"/>
                <w:color w:val="000000"/>
                <w:sz w:val="22"/>
              </w:rPr>
              <w:t>Тарифни број 231*</w:t>
            </w:r>
          </w:p>
        </w:tc>
      </w:tr>
      <w:tr>
        <w:trPr>
          <w:trHeight w:val="90" w:hRule="atLeast"/>
        </w:trPr>
        <w:tc>
          <w:tcPr>
            <w:tcW w:w="12501" w:type="dxa"/>
            <w:tcBorders/>
            <w:vAlign w:val="center"/>
          </w:tcPr>
          <w:p>
            <w:pPr>
              <w:spacing w:after="150"/>
              <w:ind w:left="0"/>
              <w:jc w:val="left"/>
            </w:pPr>
            <w:r>
              <w:rPr>
                <w:rFonts w:ascii="Verdana"/>
                <w:b/>
                <w:i w:val="false"/>
                <w:color w:val="000000"/>
                <w:sz w:val="22"/>
              </w:rPr>
              <w:t>За полагање стручног испита за лиценцу за обављање послова овлашћеног лица из области спречавања прања новца и финансирања тероризма*</w:t>
            </w:r>
          </w:p>
        </w:tc>
        <w:tc>
          <w:tcPr>
            <w:tcW w:w="1899" w:type="dxa"/>
            <w:tcBorders/>
            <w:vAlign w:val="center"/>
          </w:tcPr>
          <w:p>
            <w:pPr>
              <w:spacing w:after="150"/>
              <w:ind w:left="0"/>
              <w:jc w:val="right"/>
            </w:pPr>
            <w:r>
              <w:rPr>
                <w:rFonts w:ascii="Verdana"/>
                <w:b/>
                <w:i w:val="false"/>
                <w:color w:val="000000"/>
                <w:sz w:val="22"/>
              </w:rPr>
              <w:t>12.520**</w:t>
            </w:r>
          </w:p>
        </w:tc>
      </w:tr>
      <w:tr>
        <w:trPr>
          <w:trHeight w:val="90" w:hRule="atLeast"/>
        </w:trPr>
        <w:tc>
          <w:tcPr>
            <w:tcW w:w="12501" w:type="dxa"/>
            <w:tcBorders/>
            <w:vAlign w:val="center"/>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144/2020</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54/2023</w:t>
            </w:r>
          </w:p>
        </w:tc>
        <w:tc>
          <w:tcPr>
            <w:tcW w:w="1899" w:type="dxa"/>
            <w:tcBorders/>
            <w:vAlign w:val="center"/>
          </w:tcPr>
          <w:p>
            <w:pPr>
              <w:spacing w:after="150"/>
              <w:ind w:left="0"/>
              <w:jc w:val="left"/>
            </w:pPr>
            <w:r>
              <w:rPr>
                <w:rFonts w:ascii="Verdana"/>
                <w:b w:val="false"/>
                <w:i w:val="false"/>
                <w:color w:val="000000"/>
                <w:sz w:val="22"/>
              </w:rPr>
              <w:t> </w:t>
            </w:r>
          </w:p>
        </w:tc>
      </w:tr>
      <w:tr>
        <w:trPr>
          <w:trHeight w:val="90" w:hRule="atLeast"/>
        </w:trPr>
        <w:tc>
          <w:tcPr>
            <w:tcW w:w="0" w:type="auto"/>
            <w:gridSpan w:val="2"/>
            <w:tcBorders/>
            <w:shd w:fill="d8d8d8"/>
            <w:vAlign w:val="top"/>
          </w:tcPr>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ОДЕЉАК Б - КОНЗУЛАРНЕ ТАКСЕ</w:t>
            </w:r>
          </w:p>
        </w:tc>
      </w:tr>
      <w:tr>
        <w:trPr>
          <w:trHeight w:val="90" w:hRule="atLeast"/>
        </w:trPr>
        <w:tc>
          <w:tcPr>
            <w:tcW w:w="0" w:type="auto"/>
            <w:gridSpan w:val="2"/>
            <w:tcBorders/>
            <w:shd w:fill="f2f2f2"/>
            <w:vAlign w:val="top"/>
          </w:tcPr>
          <w:p>
            <w:pPr>
              <w:spacing w:after="150"/>
              <w:ind w:left="0"/>
              <w:jc w:val="right"/>
            </w:pPr>
            <w:r>
              <w:rPr>
                <w:rFonts w:ascii="Verdana"/>
                <w:b w:val="false"/>
                <w:i w:val="false"/>
                <w:color w:val="000000"/>
                <w:sz w:val="22"/>
              </w:rPr>
              <w:t>Износ таксе</w:t>
            </w:r>
            <w:r>
              <w:br/>
            </w:r>
            <w:r>
              <w:rPr>
                <w:rFonts w:ascii="Verdana"/>
                <w:b w:val="false"/>
                <w:i w:val="false"/>
                <w:color w:val="000000"/>
                <w:sz w:val="22"/>
              </w:rPr>
              <w:t>у девизама</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захтев, ако овим законом није друкчије прописано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2.426</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сваки следећи поднесак по истом захтеву из става 1. овог тарифног броја, по коме се не доноси посебно решење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6</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45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970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48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56</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color w:val="000000"/>
                <w:sz w:val="22"/>
              </w:rPr>
              <w:t>Брисан је ранији став 1. (види члан 66. Закона - 50/2011-7)</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Такса из овог тарифног броја не плаћа се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захтев који се односи на регулисање војне обавезе;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захтев за издавање визе;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захтев за састављање уговора;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захтев за састављање пуномоћја;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захтев за сачињавање, односно за оверу превода.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достављање пријаве, односно обавештења, односно другог писменог поднеска обвезника органима у Републици Србији, односно за достављање писмених поднесака обвезника ДКП, односно за достављање управних аката органа Републике Србије обвезницима, односно решења страних органа власти заинтересованим лицима, плаћа се такса,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 у европским земљама: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1.779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103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 ваневропским земљама: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19</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142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3.073</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152</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178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31</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Ако ДКП, на захтев странке, достављање врши посебним путем, поред таксе, обвезник плаћа и трошкове такве врсте достављања.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достављање писмена страних органа (доставнице, замолнице, екстрадиција, депортација, реадмисија и др.) не плаћа се такса из овог тарифног броја, под условом узајамности.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уверење, односно за потврду (осим за потврду службеног лица да је примило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поднесак), односно за решење које издаје ДКП, ако овим законом није друкчије прописано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2.426</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потврду која се издаје за сврху регулисања царинских обавеза приликом повратка лица из иностранства ради сталног боравка у Републици Србији, односно приликом увоза наслеђених ствари из иностранства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105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166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783</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16.982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983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83</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163</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жалбу против решења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2.426</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Такса из овог тарифног броја не плаћа се за жалбу на акт у вези са регулисањем војне обавезе.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5.</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сваку радњу која се предузима ван просторија ДКП, ако овим законом није друкчије прописано, наплаћује се по сату</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2.426</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140</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У смислу овог тарифног броја, сатом се сматра сваки цео и сваки започети сат.</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оверу потписа физичког лица на исправи, осим уговора о промету непокретности,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на првом примерку исправе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172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215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37</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на другом примерку исправе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19</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142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3.073</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152</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178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31</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на трећем и сваком наредном примерку исправе, по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1.779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103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оверу потписа на захтев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престанак држављанства Републике Србије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142</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237</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1.060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22.966</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1.133</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1.329</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229</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221</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пријем у држављанство Републике Србије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172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215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37</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оверу фотокопије документа,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прве стране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1.779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103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сваке наредне стране, по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1.294</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64</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6</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надоверу службеног потписа и печата на исправи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172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215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37</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    Тарифни број 7.</w:t>
            </w:r>
          </w:p>
        </w:tc>
      </w:tr>
      <w:tr>
        <w:trPr>
          <w:trHeight w:val="90" w:hRule="atLeast"/>
        </w:trPr>
        <w:tc>
          <w:tcPr>
            <w:tcW w:w="0" w:type="auto"/>
            <w:gridSpan w:val="2"/>
            <w:tcBorders/>
            <w:vAlign w:val="top"/>
          </w:tcPr>
          <w:p>
            <w:pPr>
              <w:spacing w:after="0"/>
              <w:ind w:left="0"/>
              <w:jc w:val="center"/>
            </w:pPr>
          </w:p>
          <w:p>
            <w:pPr>
              <w:spacing w:after="150"/>
              <w:ind w:left="0"/>
              <w:jc w:val="center"/>
            </w:pPr>
            <w:r>
              <w:rPr>
                <w:rFonts w:ascii="Verdana"/>
                <w:b w:val="false"/>
                <w:i/>
                <w:color w:val="000000"/>
                <w:sz w:val="22"/>
              </w:rPr>
              <w:t>Брисан је (види члан 67.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color w:val="000000"/>
                <w:sz w:val="22"/>
              </w:rPr>
              <w:t>Тарифни број 8.</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Престао је да важи (види члан 29. Закона – 5/2009-7)</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9.</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путне исправе, односно за визе држављанима Републике Србије, и то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издавање путног листа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149</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3.235</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187</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31</w:t>
            </w:r>
          </w:p>
        </w:tc>
      </w:tr>
      <w:tr>
        <w:trPr>
          <w:trHeight w:val="90" w:hRule="atLeast"/>
        </w:trPr>
        <w:tc>
          <w:tcPr>
            <w:tcW w:w="12501" w:type="dxa"/>
            <w:tcBorders/>
            <w:vAlign w:val="top"/>
          </w:tcPr>
          <w:p>
            <w:pPr>
              <w:spacing w:after="150"/>
              <w:ind w:left="0"/>
              <w:jc w:val="left"/>
            </w:pPr>
            <w:r>
              <w:rPr>
                <w:rFonts w:ascii="Verdana"/>
                <w:b w:val="false"/>
                <w:i/>
                <w:color w:val="000000"/>
                <w:sz w:val="22"/>
              </w:rPr>
              <w:t>2) брисана је (види члан 68. Закона - 50/2011-7)</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путне исправе, односно за визе страним држављанима, и то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издавање путног листа за странце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149</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3.235</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187</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31</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визу у заједничком пасошу, за свако лице по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1.617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94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8</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center"/>
          </w:tcPr>
          <w:p>
            <w:pPr>
              <w:spacing w:after="150"/>
              <w:ind w:left="0"/>
              <w:jc w:val="left"/>
            </w:pPr>
            <w:r>
              <w:rPr>
                <w:rFonts w:ascii="Verdana"/>
                <w:b/>
                <w:i w:val="false"/>
                <w:color w:val="000000"/>
                <w:sz w:val="22"/>
              </w:rPr>
              <w:t>3) визу типа А-Ц*</w:t>
            </w:r>
          </w:p>
        </w:tc>
        <w:tc>
          <w:tcPr>
            <w:tcW w:w="1899" w:type="dxa"/>
            <w:tcBorders/>
            <w:vAlign w:val="center"/>
          </w:tcPr>
          <w:p>
            <w:pPr>
              <w:spacing w:after="0"/>
              <w:ind w:left="0"/>
              <w:jc w:val="right"/>
            </w:pPr>
          </w:p>
        </w:tc>
      </w:tr>
      <w:tr>
        <w:trPr>
          <w:trHeight w:val="90" w:hRule="atLeast"/>
        </w:trPr>
        <w:tc>
          <w:tcPr>
            <w:tcW w:w="12501" w:type="dxa"/>
            <w:tcBorders/>
            <w:vAlign w:val="center"/>
          </w:tcPr>
          <w:p>
            <w:pPr>
              <w:spacing w:after="150"/>
              <w:ind w:left="0"/>
              <w:jc w:val="left"/>
            </w:pPr>
            <w:r>
              <w:rPr>
                <w:rFonts w:ascii="Verdana"/>
                <w:b/>
                <w:i w:val="false"/>
                <w:color w:val="000000"/>
                <w:sz w:val="22"/>
              </w:rPr>
              <w:t>EUR*</w:t>
            </w:r>
          </w:p>
        </w:tc>
        <w:tc>
          <w:tcPr>
            <w:tcW w:w="1899" w:type="dxa"/>
            <w:tcBorders/>
            <w:vAlign w:val="center"/>
          </w:tcPr>
          <w:p>
            <w:pPr>
              <w:spacing w:after="150"/>
              <w:ind w:left="0"/>
              <w:jc w:val="right"/>
            </w:pPr>
            <w:r>
              <w:rPr>
                <w:rFonts w:ascii="Verdana"/>
                <w:b/>
                <w:i w:val="false"/>
                <w:color w:val="000000"/>
                <w:sz w:val="22"/>
              </w:rPr>
              <w:t>60*</w:t>
            </w:r>
          </w:p>
        </w:tc>
      </w:tr>
      <w:tr>
        <w:trPr>
          <w:trHeight w:val="90" w:hRule="atLeast"/>
        </w:trPr>
        <w:tc>
          <w:tcPr>
            <w:tcW w:w="12501" w:type="dxa"/>
            <w:tcBorders/>
            <w:vAlign w:val="center"/>
          </w:tcPr>
          <w:p>
            <w:pPr>
              <w:spacing w:after="150"/>
              <w:ind w:left="0"/>
              <w:jc w:val="left"/>
            </w:pPr>
            <w:r>
              <w:rPr>
                <w:rFonts w:ascii="Verdana"/>
                <w:b/>
                <w:i w:val="false"/>
                <w:color w:val="000000"/>
                <w:sz w:val="22"/>
              </w:rPr>
              <w:t>AUD*</w:t>
            </w:r>
          </w:p>
        </w:tc>
        <w:tc>
          <w:tcPr>
            <w:tcW w:w="1899" w:type="dxa"/>
            <w:tcBorders/>
            <w:vAlign w:val="center"/>
          </w:tcPr>
          <w:p>
            <w:pPr>
              <w:spacing w:after="150"/>
              <w:ind w:left="0"/>
              <w:jc w:val="right"/>
            </w:pPr>
            <w:r>
              <w:rPr>
                <w:rFonts w:ascii="Verdana"/>
                <w:b/>
                <w:i w:val="false"/>
                <w:color w:val="000000"/>
                <w:sz w:val="22"/>
              </w:rPr>
              <w:t>100*</w:t>
            </w:r>
          </w:p>
        </w:tc>
      </w:tr>
      <w:tr>
        <w:trPr>
          <w:trHeight w:val="90" w:hRule="atLeast"/>
        </w:trPr>
        <w:tc>
          <w:tcPr>
            <w:tcW w:w="12501" w:type="dxa"/>
            <w:tcBorders/>
            <w:vAlign w:val="center"/>
          </w:tcPr>
          <w:p>
            <w:pPr>
              <w:spacing w:after="150"/>
              <w:ind w:left="0"/>
              <w:jc w:val="left"/>
            </w:pPr>
            <w:r>
              <w:rPr>
                <w:rFonts w:ascii="Verdana"/>
                <w:b/>
                <w:i w:val="false"/>
                <w:color w:val="000000"/>
                <w:sz w:val="22"/>
              </w:rPr>
              <w:t>CAD*</w:t>
            </w:r>
          </w:p>
        </w:tc>
        <w:tc>
          <w:tcPr>
            <w:tcW w:w="1899" w:type="dxa"/>
            <w:tcBorders/>
            <w:vAlign w:val="center"/>
          </w:tcPr>
          <w:p>
            <w:pPr>
              <w:spacing w:after="150"/>
              <w:ind w:left="0"/>
              <w:jc w:val="right"/>
            </w:pPr>
            <w:r>
              <w:rPr>
                <w:rFonts w:ascii="Verdana"/>
                <w:b/>
                <w:i w:val="false"/>
                <w:color w:val="000000"/>
                <w:sz w:val="22"/>
              </w:rPr>
              <w:t>95*</w:t>
            </w:r>
          </w:p>
        </w:tc>
      </w:tr>
      <w:tr>
        <w:trPr>
          <w:trHeight w:val="90" w:hRule="atLeast"/>
        </w:trPr>
        <w:tc>
          <w:tcPr>
            <w:tcW w:w="12501" w:type="dxa"/>
            <w:tcBorders/>
            <w:vAlign w:val="center"/>
          </w:tcPr>
          <w:p>
            <w:pPr>
              <w:spacing w:after="150"/>
              <w:ind w:left="0"/>
              <w:jc w:val="left"/>
            </w:pPr>
            <w:r>
              <w:rPr>
                <w:rFonts w:ascii="Verdana"/>
                <w:b/>
                <w:i w:val="false"/>
                <w:color w:val="000000"/>
                <w:sz w:val="22"/>
              </w:rPr>
              <w:t>DKK*</w:t>
            </w:r>
          </w:p>
        </w:tc>
        <w:tc>
          <w:tcPr>
            <w:tcW w:w="1899" w:type="dxa"/>
            <w:tcBorders/>
            <w:vAlign w:val="center"/>
          </w:tcPr>
          <w:p>
            <w:pPr>
              <w:spacing w:after="150"/>
              <w:ind w:left="0"/>
              <w:jc w:val="right"/>
            </w:pPr>
            <w:r>
              <w:rPr>
                <w:rFonts w:ascii="Verdana"/>
                <w:b/>
                <w:i w:val="false"/>
                <w:color w:val="000000"/>
                <w:sz w:val="22"/>
              </w:rPr>
              <w:t>448*</w:t>
            </w:r>
          </w:p>
        </w:tc>
      </w:tr>
      <w:tr>
        <w:trPr>
          <w:trHeight w:val="90" w:hRule="atLeast"/>
        </w:trPr>
        <w:tc>
          <w:tcPr>
            <w:tcW w:w="12501" w:type="dxa"/>
            <w:tcBorders/>
            <w:vAlign w:val="center"/>
          </w:tcPr>
          <w:p>
            <w:pPr>
              <w:spacing w:after="150"/>
              <w:ind w:left="0"/>
              <w:jc w:val="left"/>
            </w:pPr>
            <w:r>
              <w:rPr>
                <w:rFonts w:ascii="Verdana"/>
                <w:b/>
                <w:i w:val="false"/>
                <w:color w:val="000000"/>
                <w:sz w:val="22"/>
              </w:rPr>
              <w:t>JPY*</w:t>
            </w:r>
          </w:p>
        </w:tc>
        <w:tc>
          <w:tcPr>
            <w:tcW w:w="1899" w:type="dxa"/>
            <w:tcBorders/>
            <w:vAlign w:val="center"/>
          </w:tcPr>
          <w:p>
            <w:pPr>
              <w:spacing w:after="150"/>
              <w:ind w:left="0"/>
              <w:jc w:val="right"/>
            </w:pPr>
            <w:r>
              <w:rPr>
                <w:rFonts w:ascii="Verdana"/>
                <w:b/>
                <w:i w:val="false"/>
                <w:color w:val="000000"/>
                <w:sz w:val="22"/>
              </w:rPr>
              <w:t>9.704*</w:t>
            </w:r>
          </w:p>
        </w:tc>
      </w:tr>
      <w:tr>
        <w:trPr>
          <w:trHeight w:val="90" w:hRule="atLeast"/>
        </w:trPr>
        <w:tc>
          <w:tcPr>
            <w:tcW w:w="12501" w:type="dxa"/>
            <w:tcBorders/>
            <w:vAlign w:val="center"/>
          </w:tcPr>
          <w:p>
            <w:pPr>
              <w:spacing w:after="150"/>
              <w:ind w:left="0"/>
              <w:jc w:val="left"/>
            </w:pPr>
            <w:r>
              <w:rPr>
                <w:rFonts w:ascii="Verdana"/>
                <w:b/>
                <w:i w:val="false"/>
                <w:color w:val="000000"/>
                <w:sz w:val="22"/>
              </w:rPr>
              <w:t>NOK*</w:t>
            </w:r>
          </w:p>
        </w:tc>
        <w:tc>
          <w:tcPr>
            <w:tcW w:w="1899" w:type="dxa"/>
            <w:tcBorders/>
            <w:vAlign w:val="center"/>
          </w:tcPr>
          <w:p>
            <w:pPr>
              <w:spacing w:after="150"/>
              <w:ind w:left="0"/>
              <w:jc w:val="right"/>
            </w:pPr>
            <w:r>
              <w:rPr>
                <w:rFonts w:ascii="Verdana"/>
                <w:b/>
                <w:i w:val="false"/>
                <w:color w:val="000000"/>
                <w:sz w:val="22"/>
              </w:rPr>
              <w:t>479*</w:t>
            </w:r>
          </w:p>
        </w:tc>
      </w:tr>
      <w:tr>
        <w:trPr>
          <w:trHeight w:val="90" w:hRule="atLeast"/>
        </w:trPr>
        <w:tc>
          <w:tcPr>
            <w:tcW w:w="12501" w:type="dxa"/>
            <w:tcBorders/>
            <w:vAlign w:val="center"/>
          </w:tcPr>
          <w:p>
            <w:pPr>
              <w:spacing w:after="150"/>
              <w:ind w:left="0"/>
              <w:jc w:val="left"/>
            </w:pPr>
            <w:r>
              <w:rPr>
                <w:rFonts w:ascii="Verdana"/>
                <w:b/>
                <w:i w:val="false"/>
                <w:color w:val="000000"/>
                <w:sz w:val="22"/>
              </w:rPr>
              <w:t>SEK*</w:t>
            </w:r>
          </w:p>
        </w:tc>
        <w:tc>
          <w:tcPr>
            <w:tcW w:w="1899" w:type="dxa"/>
            <w:tcBorders/>
            <w:vAlign w:val="center"/>
          </w:tcPr>
          <w:p>
            <w:pPr>
              <w:spacing w:after="150"/>
              <w:ind w:left="0"/>
              <w:jc w:val="right"/>
            </w:pPr>
            <w:r>
              <w:rPr>
                <w:rFonts w:ascii="Verdana"/>
                <w:b/>
                <w:i w:val="false"/>
                <w:color w:val="000000"/>
                <w:sz w:val="22"/>
              </w:rPr>
              <w:t>651*</w:t>
            </w:r>
          </w:p>
        </w:tc>
      </w:tr>
      <w:tr>
        <w:trPr>
          <w:trHeight w:val="90" w:hRule="atLeast"/>
        </w:trPr>
        <w:tc>
          <w:tcPr>
            <w:tcW w:w="12501" w:type="dxa"/>
            <w:tcBorders/>
            <w:vAlign w:val="center"/>
          </w:tcPr>
          <w:p>
            <w:pPr>
              <w:spacing w:after="150"/>
              <w:ind w:left="0"/>
              <w:jc w:val="left"/>
            </w:pPr>
            <w:r>
              <w:rPr>
                <w:rFonts w:ascii="Verdana"/>
                <w:b/>
                <w:i w:val="false"/>
                <w:color w:val="000000"/>
                <w:sz w:val="22"/>
              </w:rPr>
              <w:t>CHF*</w:t>
            </w:r>
          </w:p>
        </w:tc>
        <w:tc>
          <w:tcPr>
            <w:tcW w:w="1899" w:type="dxa"/>
            <w:tcBorders/>
            <w:vAlign w:val="center"/>
          </w:tcPr>
          <w:p>
            <w:pPr>
              <w:spacing w:after="150"/>
              <w:ind w:left="0"/>
              <w:jc w:val="right"/>
            </w:pPr>
            <w:r>
              <w:rPr>
                <w:rFonts w:ascii="Verdana"/>
                <w:b/>
                <w:i w:val="false"/>
                <w:color w:val="000000"/>
                <w:sz w:val="22"/>
              </w:rPr>
              <w:t>97*</w:t>
            </w:r>
          </w:p>
        </w:tc>
      </w:tr>
      <w:tr>
        <w:trPr>
          <w:trHeight w:val="90" w:hRule="atLeast"/>
        </w:trPr>
        <w:tc>
          <w:tcPr>
            <w:tcW w:w="12501" w:type="dxa"/>
            <w:tcBorders/>
            <w:vAlign w:val="center"/>
          </w:tcPr>
          <w:p>
            <w:pPr>
              <w:spacing w:after="150"/>
              <w:ind w:left="0"/>
              <w:jc w:val="left"/>
            </w:pPr>
            <w:r>
              <w:rPr>
                <w:rFonts w:ascii="Verdana"/>
                <w:b/>
                <w:i w:val="false"/>
                <w:color w:val="000000"/>
                <w:sz w:val="22"/>
              </w:rPr>
              <w:t>GBP*</w:t>
            </w:r>
          </w:p>
        </w:tc>
        <w:tc>
          <w:tcPr>
            <w:tcW w:w="1899" w:type="dxa"/>
            <w:tcBorders/>
            <w:vAlign w:val="center"/>
          </w:tcPr>
          <w:p>
            <w:pPr>
              <w:spacing w:after="150"/>
              <w:ind w:left="0"/>
              <w:jc w:val="right"/>
            </w:pPr>
            <w:r>
              <w:rPr>
                <w:rFonts w:ascii="Verdana"/>
                <w:b/>
                <w:i w:val="false"/>
                <w:color w:val="000000"/>
                <w:sz w:val="22"/>
              </w:rPr>
              <w:t>47*</w:t>
            </w:r>
          </w:p>
        </w:tc>
      </w:tr>
      <w:tr>
        <w:trPr>
          <w:trHeight w:val="90" w:hRule="atLeast"/>
        </w:trPr>
        <w:tc>
          <w:tcPr>
            <w:tcW w:w="12501" w:type="dxa"/>
            <w:tcBorders/>
            <w:vAlign w:val="center"/>
          </w:tcPr>
          <w:p>
            <w:pPr>
              <w:spacing w:after="150"/>
              <w:ind w:left="0"/>
              <w:jc w:val="left"/>
            </w:pPr>
            <w:r>
              <w:rPr>
                <w:rFonts w:ascii="Verdana"/>
                <w:b/>
                <w:i w:val="false"/>
                <w:color w:val="000000"/>
                <w:sz w:val="22"/>
              </w:rPr>
              <w:t>USD*</w:t>
            </w:r>
          </w:p>
        </w:tc>
        <w:tc>
          <w:tcPr>
            <w:tcW w:w="1899" w:type="dxa"/>
            <w:tcBorders/>
            <w:vAlign w:val="center"/>
          </w:tcPr>
          <w:p>
            <w:pPr>
              <w:spacing w:after="150"/>
              <w:ind w:left="0"/>
              <w:jc w:val="right"/>
            </w:pPr>
            <w:r>
              <w:rPr>
                <w:rFonts w:ascii="Verdana"/>
                <w:b/>
                <w:i w:val="false"/>
                <w:color w:val="000000"/>
                <w:sz w:val="22"/>
              </w:rPr>
              <w:t>93*</w:t>
            </w:r>
          </w:p>
        </w:tc>
      </w:tr>
      <w:tr>
        <w:trPr>
          <w:trHeight w:val="90" w:hRule="atLeast"/>
        </w:trPr>
        <w:tc>
          <w:tcPr>
            <w:tcW w:w="12501" w:type="dxa"/>
            <w:tcBorders/>
            <w:vAlign w:val="center"/>
          </w:tcPr>
          <w:p>
            <w:pPr>
              <w:spacing w:after="150"/>
              <w:ind w:left="0"/>
              <w:jc w:val="left"/>
            </w:pPr>
            <w:r>
              <w:rPr>
                <w:rFonts w:ascii="Verdana"/>
                <w:b/>
                <w:i w:val="false"/>
                <w:color w:val="000000"/>
                <w:sz w:val="22"/>
              </w:rPr>
              <w:t>4) заједничку визу свих типова А и Б (за групу од 5 до 50 лица) додатно се плаћа за свако лице и*</w:t>
            </w:r>
          </w:p>
        </w:tc>
        <w:tc>
          <w:tcPr>
            <w:tcW w:w="1899" w:type="dxa"/>
            <w:tcBorders/>
            <w:vAlign w:val="center"/>
          </w:tcPr>
          <w:p>
            <w:pPr>
              <w:spacing w:after="0"/>
              <w:ind w:left="0"/>
              <w:jc w:val="right"/>
            </w:pPr>
          </w:p>
        </w:tc>
      </w:tr>
      <w:tr>
        <w:trPr>
          <w:trHeight w:val="90" w:hRule="atLeast"/>
        </w:trPr>
        <w:tc>
          <w:tcPr>
            <w:tcW w:w="12501" w:type="dxa"/>
            <w:tcBorders/>
            <w:vAlign w:val="center"/>
          </w:tcPr>
          <w:p>
            <w:pPr>
              <w:spacing w:after="150"/>
              <w:ind w:left="0"/>
              <w:jc w:val="left"/>
            </w:pPr>
            <w:r>
              <w:rPr>
                <w:rFonts w:ascii="Verdana"/>
                <w:b/>
                <w:i w:val="false"/>
                <w:color w:val="000000"/>
                <w:sz w:val="22"/>
              </w:rPr>
              <w:t>EUR*</w:t>
            </w:r>
          </w:p>
        </w:tc>
        <w:tc>
          <w:tcPr>
            <w:tcW w:w="1899" w:type="dxa"/>
            <w:tcBorders/>
            <w:vAlign w:val="center"/>
          </w:tcPr>
          <w:p>
            <w:pPr>
              <w:spacing w:after="150"/>
              <w:ind w:left="0"/>
              <w:jc w:val="right"/>
            </w:pPr>
            <w:r>
              <w:rPr>
                <w:rFonts w:ascii="Verdana"/>
                <w:b/>
                <w:i w:val="false"/>
                <w:color w:val="000000"/>
                <w:sz w:val="22"/>
              </w:rPr>
              <w:t>1*</w:t>
            </w:r>
          </w:p>
        </w:tc>
      </w:tr>
      <w:tr>
        <w:trPr>
          <w:trHeight w:val="90" w:hRule="atLeast"/>
        </w:trPr>
        <w:tc>
          <w:tcPr>
            <w:tcW w:w="12501" w:type="dxa"/>
            <w:tcBorders/>
            <w:vAlign w:val="center"/>
          </w:tcPr>
          <w:p>
            <w:pPr>
              <w:spacing w:after="150"/>
              <w:ind w:left="0"/>
              <w:jc w:val="left"/>
            </w:pPr>
            <w:r>
              <w:rPr>
                <w:rFonts w:ascii="Verdana"/>
                <w:b/>
                <w:i w:val="false"/>
                <w:color w:val="000000"/>
                <w:sz w:val="22"/>
              </w:rPr>
              <w:t>AUD*</w:t>
            </w:r>
          </w:p>
        </w:tc>
        <w:tc>
          <w:tcPr>
            <w:tcW w:w="1899" w:type="dxa"/>
            <w:tcBorders/>
            <w:vAlign w:val="center"/>
          </w:tcPr>
          <w:p>
            <w:pPr>
              <w:spacing w:after="150"/>
              <w:ind w:left="0"/>
              <w:jc w:val="right"/>
            </w:pPr>
            <w:r>
              <w:rPr>
                <w:rFonts w:ascii="Verdana"/>
                <w:b/>
                <w:i w:val="false"/>
                <w:color w:val="000000"/>
                <w:sz w:val="22"/>
              </w:rPr>
              <w:t>2*</w:t>
            </w:r>
          </w:p>
        </w:tc>
      </w:tr>
      <w:tr>
        <w:trPr>
          <w:trHeight w:val="90" w:hRule="atLeast"/>
        </w:trPr>
        <w:tc>
          <w:tcPr>
            <w:tcW w:w="12501" w:type="dxa"/>
            <w:tcBorders/>
            <w:vAlign w:val="center"/>
          </w:tcPr>
          <w:p>
            <w:pPr>
              <w:spacing w:after="150"/>
              <w:ind w:left="0"/>
              <w:jc w:val="left"/>
            </w:pPr>
            <w:r>
              <w:rPr>
                <w:rFonts w:ascii="Verdana"/>
                <w:b/>
                <w:i w:val="false"/>
                <w:color w:val="000000"/>
                <w:sz w:val="22"/>
              </w:rPr>
              <w:t>CAD*</w:t>
            </w:r>
          </w:p>
        </w:tc>
        <w:tc>
          <w:tcPr>
            <w:tcW w:w="1899" w:type="dxa"/>
            <w:tcBorders/>
            <w:vAlign w:val="center"/>
          </w:tcPr>
          <w:p>
            <w:pPr>
              <w:spacing w:after="150"/>
              <w:ind w:left="0"/>
              <w:jc w:val="right"/>
            </w:pPr>
            <w:r>
              <w:rPr>
                <w:rFonts w:ascii="Verdana"/>
                <w:b/>
                <w:i w:val="false"/>
                <w:color w:val="000000"/>
                <w:sz w:val="22"/>
              </w:rPr>
              <w:t>2*</w:t>
            </w:r>
          </w:p>
        </w:tc>
      </w:tr>
      <w:tr>
        <w:trPr>
          <w:trHeight w:val="90" w:hRule="atLeast"/>
        </w:trPr>
        <w:tc>
          <w:tcPr>
            <w:tcW w:w="12501" w:type="dxa"/>
            <w:tcBorders/>
            <w:vAlign w:val="center"/>
          </w:tcPr>
          <w:p>
            <w:pPr>
              <w:spacing w:after="150"/>
              <w:ind w:left="0"/>
              <w:jc w:val="left"/>
            </w:pPr>
            <w:r>
              <w:rPr>
                <w:rFonts w:ascii="Verdana"/>
                <w:b/>
                <w:i w:val="false"/>
                <w:color w:val="000000"/>
                <w:sz w:val="22"/>
              </w:rPr>
              <w:t>DKK*</w:t>
            </w:r>
          </w:p>
        </w:tc>
        <w:tc>
          <w:tcPr>
            <w:tcW w:w="1899" w:type="dxa"/>
            <w:tcBorders/>
            <w:vAlign w:val="center"/>
          </w:tcPr>
          <w:p>
            <w:pPr>
              <w:spacing w:after="150"/>
              <w:ind w:left="0"/>
              <w:jc w:val="right"/>
            </w:pPr>
            <w:r>
              <w:rPr>
                <w:rFonts w:ascii="Verdana"/>
                <w:b/>
                <w:i w:val="false"/>
                <w:color w:val="000000"/>
                <w:sz w:val="22"/>
              </w:rPr>
              <w:t>7*</w:t>
            </w:r>
          </w:p>
        </w:tc>
      </w:tr>
      <w:tr>
        <w:trPr>
          <w:trHeight w:val="90" w:hRule="atLeast"/>
        </w:trPr>
        <w:tc>
          <w:tcPr>
            <w:tcW w:w="12501" w:type="dxa"/>
            <w:tcBorders/>
            <w:vAlign w:val="center"/>
          </w:tcPr>
          <w:p>
            <w:pPr>
              <w:spacing w:after="150"/>
              <w:ind w:left="0"/>
              <w:jc w:val="left"/>
            </w:pPr>
            <w:r>
              <w:rPr>
                <w:rFonts w:ascii="Verdana"/>
                <w:b/>
                <w:i w:val="false"/>
                <w:color w:val="000000"/>
                <w:sz w:val="22"/>
              </w:rPr>
              <w:t>JPY*</w:t>
            </w:r>
          </w:p>
        </w:tc>
        <w:tc>
          <w:tcPr>
            <w:tcW w:w="1899" w:type="dxa"/>
            <w:tcBorders/>
            <w:vAlign w:val="center"/>
          </w:tcPr>
          <w:p>
            <w:pPr>
              <w:spacing w:after="150"/>
              <w:ind w:left="0"/>
              <w:jc w:val="right"/>
            </w:pPr>
            <w:r>
              <w:rPr>
                <w:rFonts w:ascii="Verdana"/>
                <w:b/>
                <w:i w:val="false"/>
                <w:color w:val="000000"/>
                <w:sz w:val="22"/>
              </w:rPr>
              <w:t>162*</w:t>
            </w:r>
          </w:p>
        </w:tc>
      </w:tr>
      <w:tr>
        <w:trPr>
          <w:trHeight w:val="90" w:hRule="atLeast"/>
        </w:trPr>
        <w:tc>
          <w:tcPr>
            <w:tcW w:w="12501" w:type="dxa"/>
            <w:tcBorders/>
            <w:vAlign w:val="center"/>
          </w:tcPr>
          <w:p>
            <w:pPr>
              <w:spacing w:after="150"/>
              <w:ind w:left="0"/>
              <w:jc w:val="left"/>
            </w:pPr>
            <w:r>
              <w:rPr>
                <w:rFonts w:ascii="Verdana"/>
                <w:b/>
                <w:i w:val="false"/>
                <w:color w:val="000000"/>
                <w:sz w:val="22"/>
              </w:rPr>
              <w:t>NOK*</w:t>
            </w:r>
          </w:p>
        </w:tc>
        <w:tc>
          <w:tcPr>
            <w:tcW w:w="1899" w:type="dxa"/>
            <w:tcBorders/>
            <w:vAlign w:val="center"/>
          </w:tcPr>
          <w:p>
            <w:pPr>
              <w:spacing w:after="150"/>
              <w:ind w:left="0"/>
              <w:jc w:val="right"/>
            </w:pPr>
            <w:r>
              <w:rPr>
                <w:rFonts w:ascii="Verdana"/>
                <w:b/>
                <w:i w:val="false"/>
                <w:color w:val="000000"/>
                <w:sz w:val="22"/>
              </w:rPr>
              <w:t>8*</w:t>
            </w:r>
          </w:p>
        </w:tc>
      </w:tr>
      <w:tr>
        <w:trPr>
          <w:trHeight w:val="90" w:hRule="atLeast"/>
        </w:trPr>
        <w:tc>
          <w:tcPr>
            <w:tcW w:w="12501" w:type="dxa"/>
            <w:tcBorders/>
            <w:vAlign w:val="center"/>
          </w:tcPr>
          <w:p>
            <w:pPr>
              <w:spacing w:after="150"/>
              <w:ind w:left="0"/>
              <w:jc w:val="left"/>
            </w:pPr>
            <w:r>
              <w:rPr>
                <w:rFonts w:ascii="Verdana"/>
                <w:b/>
                <w:i w:val="false"/>
                <w:color w:val="000000"/>
                <w:sz w:val="22"/>
              </w:rPr>
              <w:t>SEK*</w:t>
            </w:r>
          </w:p>
        </w:tc>
        <w:tc>
          <w:tcPr>
            <w:tcW w:w="1899" w:type="dxa"/>
            <w:tcBorders/>
            <w:vAlign w:val="center"/>
          </w:tcPr>
          <w:p>
            <w:pPr>
              <w:spacing w:after="150"/>
              <w:ind w:left="0"/>
              <w:jc w:val="right"/>
            </w:pPr>
            <w:r>
              <w:rPr>
                <w:rFonts w:ascii="Verdana"/>
                <w:b/>
                <w:i w:val="false"/>
                <w:color w:val="000000"/>
                <w:sz w:val="22"/>
              </w:rPr>
              <w:t>9*</w:t>
            </w:r>
          </w:p>
        </w:tc>
      </w:tr>
      <w:tr>
        <w:trPr>
          <w:trHeight w:val="90" w:hRule="atLeast"/>
        </w:trPr>
        <w:tc>
          <w:tcPr>
            <w:tcW w:w="12501" w:type="dxa"/>
            <w:tcBorders/>
            <w:vAlign w:val="center"/>
          </w:tcPr>
          <w:p>
            <w:pPr>
              <w:spacing w:after="150"/>
              <w:ind w:left="0"/>
              <w:jc w:val="left"/>
            </w:pPr>
            <w:r>
              <w:rPr>
                <w:rFonts w:ascii="Verdana"/>
                <w:b/>
                <w:i w:val="false"/>
                <w:color w:val="000000"/>
                <w:sz w:val="22"/>
              </w:rPr>
              <w:t>CHF*</w:t>
            </w:r>
          </w:p>
        </w:tc>
        <w:tc>
          <w:tcPr>
            <w:tcW w:w="1899" w:type="dxa"/>
            <w:tcBorders/>
            <w:vAlign w:val="center"/>
          </w:tcPr>
          <w:p>
            <w:pPr>
              <w:spacing w:after="150"/>
              <w:ind w:left="0"/>
              <w:jc w:val="right"/>
            </w:pPr>
            <w:r>
              <w:rPr>
                <w:rFonts w:ascii="Verdana"/>
                <w:b/>
                <w:i w:val="false"/>
                <w:color w:val="000000"/>
                <w:sz w:val="22"/>
              </w:rPr>
              <w:t>2*</w:t>
            </w:r>
          </w:p>
        </w:tc>
      </w:tr>
      <w:tr>
        <w:trPr>
          <w:trHeight w:val="90" w:hRule="atLeast"/>
        </w:trPr>
        <w:tc>
          <w:tcPr>
            <w:tcW w:w="12501" w:type="dxa"/>
            <w:tcBorders/>
            <w:vAlign w:val="center"/>
          </w:tcPr>
          <w:p>
            <w:pPr>
              <w:spacing w:after="150"/>
              <w:ind w:left="0"/>
              <w:jc w:val="left"/>
            </w:pPr>
            <w:r>
              <w:rPr>
                <w:rFonts w:ascii="Verdana"/>
                <w:b/>
                <w:i w:val="false"/>
                <w:color w:val="000000"/>
                <w:sz w:val="22"/>
              </w:rPr>
              <w:t>GBP*</w:t>
            </w:r>
          </w:p>
        </w:tc>
        <w:tc>
          <w:tcPr>
            <w:tcW w:w="1899" w:type="dxa"/>
            <w:tcBorders/>
            <w:vAlign w:val="center"/>
          </w:tcPr>
          <w:p>
            <w:pPr>
              <w:spacing w:after="150"/>
              <w:ind w:left="0"/>
              <w:jc w:val="right"/>
            </w:pPr>
            <w:r>
              <w:rPr>
                <w:rFonts w:ascii="Verdana"/>
                <w:b/>
                <w:i w:val="false"/>
                <w:color w:val="000000"/>
                <w:sz w:val="22"/>
              </w:rPr>
              <w:t>1*</w:t>
            </w:r>
          </w:p>
        </w:tc>
      </w:tr>
      <w:tr>
        <w:trPr>
          <w:trHeight w:val="90" w:hRule="atLeast"/>
        </w:trPr>
        <w:tc>
          <w:tcPr>
            <w:tcW w:w="12501" w:type="dxa"/>
            <w:tcBorders/>
            <w:vAlign w:val="center"/>
          </w:tcPr>
          <w:p>
            <w:pPr>
              <w:spacing w:after="150"/>
              <w:ind w:left="0"/>
              <w:jc w:val="left"/>
            </w:pPr>
            <w:r>
              <w:rPr>
                <w:rFonts w:ascii="Verdana"/>
                <w:b/>
                <w:i w:val="false"/>
                <w:color w:val="000000"/>
                <w:sz w:val="22"/>
              </w:rPr>
              <w:t>USD*</w:t>
            </w:r>
          </w:p>
        </w:tc>
        <w:tc>
          <w:tcPr>
            <w:tcW w:w="1899" w:type="dxa"/>
            <w:tcBorders/>
            <w:vAlign w:val="center"/>
          </w:tcPr>
          <w:p>
            <w:pPr>
              <w:spacing w:after="150"/>
              <w:ind w:left="0"/>
              <w:jc w:val="right"/>
            </w:pPr>
            <w:r>
              <w:rPr>
                <w:rFonts w:ascii="Verdana"/>
                <w:b/>
                <w:i w:val="false"/>
                <w:color w:val="000000"/>
                <w:sz w:val="22"/>
              </w:rPr>
              <w:t>2*</w:t>
            </w:r>
          </w:p>
        </w:tc>
      </w:tr>
      <w:tr>
        <w:trPr>
          <w:trHeight w:val="90" w:hRule="atLeast"/>
        </w:trPr>
        <w:tc>
          <w:tcPr>
            <w:tcW w:w="12501" w:type="dxa"/>
            <w:tcBorders/>
            <w:vAlign w:val="center"/>
          </w:tcPr>
          <w:p>
            <w:pPr>
              <w:spacing w:after="150"/>
              <w:ind w:left="0"/>
              <w:jc w:val="left"/>
            </w:pPr>
            <w:r>
              <w:rPr>
                <w:rFonts w:ascii="Verdana"/>
                <w:b/>
                <w:i w:val="false"/>
                <w:color w:val="000000"/>
                <w:sz w:val="22"/>
              </w:rPr>
              <w:t>5) заједничку визу свих врста типа Ц (за групу од 5 до 50 лица) додатно се плаћа за свако лице и*</w:t>
            </w:r>
          </w:p>
        </w:tc>
        <w:tc>
          <w:tcPr>
            <w:tcW w:w="1899" w:type="dxa"/>
            <w:tcBorders/>
            <w:vAlign w:val="center"/>
          </w:tcPr>
          <w:p>
            <w:pPr>
              <w:spacing w:after="0"/>
              <w:ind w:left="0"/>
              <w:jc w:val="right"/>
            </w:pPr>
            <w:r>
              <w:rPr>
                <w:rFonts w:ascii="Arial"/>
                <w:b w:val="false"/>
                <w:i w:val="false"/>
                <w:color w:val="000000"/>
                <w:sz w:val="22"/>
              </w:rPr>
              <w:t> </w:t>
            </w:r>
          </w:p>
        </w:tc>
      </w:tr>
      <w:tr>
        <w:trPr>
          <w:trHeight w:val="90" w:hRule="atLeast"/>
        </w:trPr>
        <w:tc>
          <w:tcPr>
            <w:tcW w:w="12501" w:type="dxa"/>
            <w:tcBorders/>
            <w:vAlign w:val="center"/>
          </w:tcPr>
          <w:p>
            <w:pPr>
              <w:spacing w:after="150"/>
              <w:ind w:left="0"/>
              <w:jc w:val="left"/>
            </w:pPr>
            <w:r>
              <w:rPr>
                <w:rFonts w:ascii="Verdana"/>
                <w:b/>
                <w:i w:val="false"/>
                <w:color w:val="000000"/>
                <w:sz w:val="22"/>
              </w:rPr>
              <w:t>EUR*</w:t>
            </w:r>
          </w:p>
        </w:tc>
        <w:tc>
          <w:tcPr>
            <w:tcW w:w="1899" w:type="dxa"/>
            <w:tcBorders/>
            <w:vAlign w:val="center"/>
          </w:tcPr>
          <w:p>
            <w:pPr>
              <w:spacing w:after="150"/>
              <w:ind w:left="0"/>
              <w:jc w:val="right"/>
            </w:pPr>
            <w:r>
              <w:rPr>
                <w:rFonts w:ascii="Verdana"/>
                <w:b/>
                <w:i w:val="false"/>
                <w:color w:val="000000"/>
                <w:sz w:val="22"/>
              </w:rPr>
              <w:t>3*</w:t>
            </w:r>
          </w:p>
        </w:tc>
      </w:tr>
      <w:tr>
        <w:trPr>
          <w:trHeight w:val="90" w:hRule="atLeast"/>
        </w:trPr>
        <w:tc>
          <w:tcPr>
            <w:tcW w:w="12501" w:type="dxa"/>
            <w:tcBorders/>
            <w:vAlign w:val="center"/>
          </w:tcPr>
          <w:p>
            <w:pPr>
              <w:spacing w:after="150"/>
              <w:ind w:left="0"/>
              <w:jc w:val="left"/>
            </w:pPr>
            <w:r>
              <w:rPr>
                <w:rFonts w:ascii="Verdana"/>
                <w:b/>
                <w:i w:val="false"/>
                <w:color w:val="000000"/>
                <w:sz w:val="22"/>
              </w:rPr>
              <w:t>AUD*</w:t>
            </w:r>
          </w:p>
        </w:tc>
        <w:tc>
          <w:tcPr>
            <w:tcW w:w="1899" w:type="dxa"/>
            <w:tcBorders/>
            <w:vAlign w:val="center"/>
          </w:tcPr>
          <w:p>
            <w:pPr>
              <w:spacing w:after="150"/>
              <w:ind w:left="0"/>
              <w:jc w:val="right"/>
            </w:pPr>
            <w:r>
              <w:rPr>
                <w:rFonts w:ascii="Verdana"/>
                <w:b/>
                <w:i w:val="false"/>
                <w:color w:val="000000"/>
                <w:sz w:val="22"/>
              </w:rPr>
              <w:t>5*</w:t>
            </w:r>
          </w:p>
        </w:tc>
      </w:tr>
      <w:tr>
        <w:trPr>
          <w:trHeight w:val="90" w:hRule="atLeast"/>
        </w:trPr>
        <w:tc>
          <w:tcPr>
            <w:tcW w:w="12501" w:type="dxa"/>
            <w:tcBorders/>
            <w:vAlign w:val="center"/>
          </w:tcPr>
          <w:p>
            <w:pPr>
              <w:spacing w:after="150"/>
              <w:ind w:left="0"/>
              <w:jc w:val="left"/>
            </w:pPr>
            <w:r>
              <w:rPr>
                <w:rFonts w:ascii="Verdana"/>
                <w:b/>
                <w:i w:val="false"/>
                <w:color w:val="000000"/>
                <w:sz w:val="22"/>
              </w:rPr>
              <w:t>CAD*</w:t>
            </w:r>
          </w:p>
        </w:tc>
        <w:tc>
          <w:tcPr>
            <w:tcW w:w="1899" w:type="dxa"/>
            <w:tcBorders/>
            <w:vAlign w:val="center"/>
          </w:tcPr>
          <w:p>
            <w:pPr>
              <w:spacing w:after="150"/>
              <w:ind w:left="0"/>
              <w:jc w:val="right"/>
            </w:pPr>
            <w:r>
              <w:rPr>
                <w:rFonts w:ascii="Verdana"/>
                <w:b/>
                <w:i w:val="false"/>
                <w:color w:val="000000"/>
                <w:sz w:val="22"/>
              </w:rPr>
              <w:t>5*</w:t>
            </w:r>
          </w:p>
        </w:tc>
      </w:tr>
      <w:tr>
        <w:trPr>
          <w:trHeight w:val="90" w:hRule="atLeast"/>
        </w:trPr>
        <w:tc>
          <w:tcPr>
            <w:tcW w:w="12501" w:type="dxa"/>
            <w:tcBorders/>
            <w:vAlign w:val="center"/>
          </w:tcPr>
          <w:p>
            <w:pPr>
              <w:spacing w:after="150"/>
              <w:ind w:left="0"/>
              <w:jc w:val="left"/>
            </w:pPr>
            <w:r>
              <w:rPr>
                <w:rFonts w:ascii="Verdana"/>
                <w:b/>
                <w:i w:val="false"/>
                <w:color w:val="000000"/>
                <w:sz w:val="22"/>
              </w:rPr>
              <w:t>DKK*</w:t>
            </w:r>
          </w:p>
        </w:tc>
        <w:tc>
          <w:tcPr>
            <w:tcW w:w="1899" w:type="dxa"/>
            <w:tcBorders/>
            <w:vAlign w:val="center"/>
          </w:tcPr>
          <w:p>
            <w:pPr>
              <w:spacing w:after="150"/>
              <w:ind w:left="0"/>
              <w:jc w:val="right"/>
            </w:pPr>
            <w:r>
              <w:rPr>
                <w:rFonts w:ascii="Verdana"/>
                <w:b/>
                <w:i w:val="false"/>
                <w:color w:val="000000"/>
                <w:sz w:val="22"/>
              </w:rPr>
              <w:t>22*</w:t>
            </w:r>
          </w:p>
        </w:tc>
      </w:tr>
      <w:tr>
        <w:trPr>
          <w:trHeight w:val="90" w:hRule="atLeast"/>
        </w:trPr>
        <w:tc>
          <w:tcPr>
            <w:tcW w:w="12501" w:type="dxa"/>
            <w:tcBorders/>
            <w:vAlign w:val="center"/>
          </w:tcPr>
          <w:p>
            <w:pPr>
              <w:spacing w:after="150"/>
              <w:ind w:left="0"/>
              <w:jc w:val="left"/>
            </w:pPr>
            <w:r>
              <w:rPr>
                <w:rFonts w:ascii="Verdana"/>
                <w:b/>
                <w:i w:val="false"/>
                <w:color w:val="000000"/>
                <w:sz w:val="22"/>
              </w:rPr>
              <w:t>JPY*</w:t>
            </w:r>
          </w:p>
        </w:tc>
        <w:tc>
          <w:tcPr>
            <w:tcW w:w="1899" w:type="dxa"/>
            <w:tcBorders/>
            <w:vAlign w:val="center"/>
          </w:tcPr>
          <w:p>
            <w:pPr>
              <w:spacing w:after="150"/>
              <w:ind w:left="0"/>
              <w:jc w:val="right"/>
            </w:pPr>
            <w:r>
              <w:rPr>
                <w:rFonts w:ascii="Verdana"/>
                <w:b/>
                <w:i w:val="false"/>
                <w:color w:val="000000"/>
                <w:sz w:val="22"/>
              </w:rPr>
              <w:t>485*</w:t>
            </w:r>
          </w:p>
        </w:tc>
      </w:tr>
      <w:tr>
        <w:trPr>
          <w:trHeight w:val="90" w:hRule="atLeast"/>
        </w:trPr>
        <w:tc>
          <w:tcPr>
            <w:tcW w:w="12501" w:type="dxa"/>
            <w:tcBorders/>
            <w:vAlign w:val="center"/>
          </w:tcPr>
          <w:p>
            <w:pPr>
              <w:spacing w:after="150"/>
              <w:ind w:left="0"/>
              <w:jc w:val="left"/>
            </w:pPr>
            <w:r>
              <w:rPr>
                <w:rFonts w:ascii="Verdana"/>
                <w:b/>
                <w:i w:val="false"/>
                <w:color w:val="000000"/>
                <w:sz w:val="22"/>
              </w:rPr>
              <w:t>NOK*</w:t>
            </w:r>
          </w:p>
        </w:tc>
        <w:tc>
          <w:tcPr>
            <w:tcW w:w="1899" w:type="dxa"/>
            <w:tcBorders/>
            <w:vAlign w:val="center"/>
          </w:tcPr>
          <w:p>
            <w:pPr>
              <w:spacing w:after="150"/>
              <w:ind w:left="0"/>
              <w:jc w:val="right"/>
            </w:pPr>
            <w:r>
              <w:rPr>
                <w:rFonts w:ascii="Verdana"/>
                <w:b/>
                <w:i w:val="false"/>
                <w:color w:val="000000"/>
                <w:sz w:val="22"/>
              </w:rPr>
              <w:t>24*</w:t>
            </w:r>
          </w:p>
        </w:tc>
      </w:tr>
      <w:tr>
        <w:trPr>
          <w:trHeight w:val="90" w:hRule="atLeast"/>
        </w:trPr>
        <w:tc>
          <w:tcPr>
            <w:tcW w:w="12501" w:type="dxa"/>
            <w:tcBorders/>
            <w:vAlign w:val="center"/>
          </w:tcPr>
          <w:p>
            <w:pPr>
              <w:spacing w:after="150"/>
              <w:ind w:left="0"/>
              <w:jc w:val="left"/>
            </w:pPr>
            <w:r>
              <w:rPr>
                <w:rFonts w:ascii="Verdana"/>
                <w:b/>
                <w:i w:val="false"/>
                <w:color w:val="000000"/>
                <w:sz w:val="22"/>
              </w:rPr>
              <w:t>SEK*</w:t>
            </w:r>
          </w:p>
        </w:tc>
        <w:tc>
          <w:tcPr>
            <w:tcW w:w="1899" w:type="dxa"/>
            <w:tcBorders/>
            <w:vAlign w:val="center"/>
          </w:tcPr>
          <w:p>
            <w:pPr>
              <w:spacing w:after="150"/>
              <w:ind w:left="0"/>
              <w:jc w:val="right"/>
            </w:pPr>
            <w:r>
              <w:rPr>
                <w:rFonts w:ascii="Verdana"/>
                <w:b/>
                <w:i w:val="false"/>
                <w:color w:val="000000"/>
                <w:sz w:val="22"/>
              </w:rPr>
              <w:t>28*</w:t>
            </w:r>
          </w:p>
        </w:tc>
      </w:tr>
      <w:tr>
        <w:trPr>
          <w:trHeight w:val="90" w:hRule="atLeast"/>
        </w:trPr>
        <w:tc>
          <w:tcPr>
            <w:tcW w:w="12501" w:type="dxa"/>
            <w:tcBorders/>
            <w:vAlign w:val="center"/>
          </w:tcPr>
          <w:p>
            <w:pPr>
              <w:spacing w:after="150"/>
              <w:ind w:left="0"/>
              <w:jc w:val="left"/>
            </w:pPr>
            <w:r>
              <w:rPr>
                <w:rFonts w:ascii="Verdana"/>
                <w:b/>
                <w:i w:val="false"/>
                <w:color w:val="000000"/>
                <w:sz w:val="22"/>
              </w:rPr>
              <w:t>CHF*</w:t>
            </w:r>
          </w:p>
        </w:tc>
        <w:tc>
          <w:tcPr>
            <w:tcW w:w="1899" w:type="dxa"/>
            <w:tcBorders/>
            <w:vAlign w:val="center"/>
          </w:tcPr>
          <w:p>
            <w:pPr>
              <w:spacing w:after="150"/>
              <w:ind w:left="0"/>
              <w:jc w:val="right"/>
            </w:pPr>
            <w:r>
              <w:rPr>
                <w:rFonts w:ascii="Verdana"/>
                <w:b/>
                <w:i w:val="false"/>
                <w:color w:val="000000"/>
                <w:sz w:val="22"/>
              </w:rPr>
              <w:t>5*</w:t>
            </w:r>
          </w:p>
        </w:tc>
      </w:tr>
      <w:tr>
        <w:trPr>
          <w:trHeight w:val="90" w:hRule="atLeast"/>
        </w:trPr>
        <w:tc>
          <w:tcPr>
            <w:tcW w:w="12501" w:type="dxa"/>
            <w:tcBorders/>
            <w:vAlign w:val="center"/>
          </w:tcPr>
          <w:p>
            <w:pPr>
              <w:spacing w:after="150"/>
              <w:ind w:left="0"/>
              <w:jc w:val="left"/>
            </w:pPr>
            <w:r>
              <w:rPr>
                <w:rFonts w:ascii="Verdana"/>
                <w:b/>
                <w:i w:val="false"/>
                <w:color w:val="000000"/>
                <w:sz w:val="22"/>
              </w:rPr>
              <w:t>GBP*</w:t>
            </w:r>
          </w:p>
        </w:tc>
        <w:tc>
          <w:tcPr>
            <w:tcW w:w="1899" w:type="dxa"/>
            <w:tcBorders/>
            <w:vAlign w:val="center"/>
          </w:tcPr>
          <w:p>
            <w:pPr>
              <w:spacing w:after="150"/>
              <w:ind w:left="0"/>
              <w:jc w:val="right"/>
            </w:pPr>
            <w:r>
              <w:rPr>
                <w:rFonts w:ascii="Verdana"/>
                <w:b/>
                <w:i w:val="false"/>
                <w:color w:val="000000"/>
                <w:sz w:val="22"/>
              </w:rPr>
              <w:t>2*</w:t>
            </w:r>
          </w:p>
        </w:tc>
      </w:tr>
      <w:tr>
        <w:trPr>
          <w:trHeight w:val="90" w:hRule="atLeast"/>
        </w:trPr>
        <w:tc>
          <w:tcPr>
            <w:tcW w:w="12501" w:type="dxa"/>
            <w:tcBorders/>
            <w:vAlign w:val="center"/>
          </w:tcPr>
          <w:p>
            <w:pPr>
              <w:spacing w:after="150"/>
              <w:ind w:left="0"/>
              <w:jc w:val="left"/>
            </w:pPr>
            <w:r>
              <w:rPr>
                <w:rFonts w:ascii="Verdana"/>
                <w:b/>
                <w:i w:val="false"/>
                <w:color w:val="000000"/>
                <w:sz w:val="22"/>
              </w:rPr>
              <w:t>USD*</w:t>
            </w:r>
          </w:p>
        </w:tc>
        <w:tc>
          <w:tcPr>
            <w:tcW w:w="1899" w:type="dxa"/>
            <w:tcBorders/>
            <w:vAlign w:val="center"/>
          </w:tcPr>
          <w:p>
            <w:pPr>
              <w:spacing w:after="150"/>
              <w:ind w:left="0"/>
              <w:jc w:val="right"/>
            </w:pPr>
            <w:r>
              <w:rPr>
                <w:rFonts w:ascii="Verdana"/>
                <w:b/>
                <w:i w:val="false"/>
                <w:color w:val="000000"/>
                <w:sz w:val="22"/>
              </w:rPr>
              <w:t>5*</w:t>
            </w:r>
          </w:p>
        </w:tc>
      </w:tr>
      <w:tr>
        <w:trPr>
          <w:trHeight w:val="90" w:hRule="atLeast"/>
        </w:trPr>
        <w:tc>
          <w:tcPr>
            <w:tcW w:w="12501" w:type="dxa"/>
            <w:tcBorders/>
            <w:vAlign w:val="center"/>
          </w:tcPr>
          <w:p>
            <w:pPr>
              <w:spacing w:after="150"/>
              <w:ind w:left="0"/>
              <w:jc w:val="left"/>
            </w:pPr>
            <w:r>
              <w:rPr>
                <w:rFonts w:ascii="Verdana"/>
                <w:b/>
                <w:i w:val="false"/>
                <w:color w:val="000000"/>
                <w:sz w:val="22"/>
              </w:rPr>
              <w:t>6) визу типа Д*</w:t>
            </w:r>
          </w:p>
        </w:tc>
        <w:tc>
          <w:tcPr>
            <w:tcW w:w="1899" w:type="dxa"/>
            <w:tcBorders/>
            <w:vAlign w:val="center"/>
          </w:tcPr>
          <w:p>
            <w:pPr>
              <w:spacing w:after="0"/>
              <w:ind w:left="0"/>
              <w:jc w:val="right"/>
            </w:pPr>
          </w:p>
        </w:tc>
      </w:tr>
      <w:tr>
        <w:trPr>
          <w:trHeight w:val="90" w:hRule="atLeast"/>
        </w:trPr>
        <w:tc>
          <w:tcPr>
            <w:tcW w:w="12501" w:type="dxa"/>
            <w:tcBorders/>
            <w:vAlign w:val="center"/>
          </w:tcPr>
          <w:p>
            <w:pPr>
              <w:spacing w:after="150"/>
              <w:ind w:left="0"/>
              <w:jc w:val="left"/>
            </w:pPr>
            <w:r>
              <w:rPr>
                <w:rFonts w:ascii="Verdana"/>
                <w:b/>
                <w:i w:val="false"/>
                <w:color w:val="000000"/>
                <w:sz w:val="22"/>
              </w:rPr>
              <w:t>EUR*</w:t>
            </w:r>
          </w:p>
        </w:tc>
        <w:tc>
          <w:tcPr>
            <w:tcW w:w="1899" w:type="dxa"/>
            <w:tcBorders/>
            <w:vAlign w:val="center"/>
          </w:tcPr>
          <w:p>
            <w:pPr>
              <w:spacing w:after="150"/>
              <w:ind w:left="0"/>
              <w:jc w:val="right"/>
            </w:pPr>
            <w:r>
              <w:rPr>
                <w:rFonts w:ascii="Verdana"/>
                <w:b/>
                <w:i w:val="false"/>
                <w:color w:val="000000"/>
                <w:sz w:val="22"/>
              </w:rPr>
              <w:t>30*</w:t>
            </w:r>
          </w:p>
        </w:tc>
      </w:tr>
      <w:tr>
        <w:trPr>
          <w:trHeight w:val="90" w:hRule="atLeast"/>
        </w:trPr>
        <w:tc>
          <w:tcPr>
            <w:tcW w:w="12501" w:type="dxa"/>
            <w:tcBorders/>
            <w:vAlign w:val="center"/>
          </w:tcPr>
          <w:p>
            <w:pPr>
              <w:spacing w:after="150"/>
              <w:ind w:left="0"/>
              <w:jc w:val="left"/>
            </w:pPr>
            <w:r>
              <w:rPr>
                <w:rFonts w:ascii="Verdana"/>
                <w:b/>
                <w:i w:val="false"/>
                <w:color w:val="000000"/>
                <w:sz w:val="22"/>
              </w:rPr>
              <w:t>AUD*</w:t>
            </w:r>
          </w:p>
        </w:tc>
        <w:tc>
          <w:tcPr>
            <w:tcW w:w="1899" w:type="dxa"/>
            <w:tcBorders/>
            <w:vAlign w:val="center"/>
          </w:tcPr>
          <w:p>
            <w:pPr>
              <w:spacing w:after="150"/>
              <w:ind w:left="0"/>
              <w:jc w:val="right"/>
            </w:pPr>
            <w:r>
              <w:rPr>
                <w:rFonts w:ascii="Verdana"/>
                <w:b/>
                <w:i w:val="false"/>
                <w:color w:val="000000"/>
                <w:sz w:val="22"/>
              </w:rPr>
              <w:t>50*</w:t>
            </w:r>
          </w:p>
        </w:tc>
      </w:tr>
      <w:tr>
        <w:trPr>
          <w:trHeight w:val="90" w:hRule="atLeast"/>
        </w:trPr>
        <w:tc>
          <w:tcPr>
            <w:tcW w:w="12501" w:type="dxa"/>
            <w:tcBorders/>
            <w:vAlign w:val="center"/>
          </w:tcPr>
          <w:p>
            <w:pPr>
              <w:spacing w:after="150"/>
              <w:ind w:left="0"/>
              <w:jc w:val="left"/>
            </w:pPr>
            <w:r>
              <w:rPr>
                <w:rFonts w:ascii="Verdana"/>
                <w:b/>
                <w:i w:val="false"/>
                <w:color w:val="000000"/>
                <w:sz w:val="22"/>
              </w:rPr>
              <w:t>CAD*</w:t>
            </w:r>
          </w:p>
        </w:tc>
        <w:tc>
          <w:tcPr>
            <w:tcW w:w="1899" w:type="dxa"/>
            <w:tcBorders/>
            <w:vAlign w:val="center"/>
          </w:tcPr>
          <w:p>
            <w:pPr>
              <w:spacing w:after="150"/>
              <w:ind w:left="0"/>
              <w:jc w:val="right"/>
            </w:pPr>
            <w:r>
              <w:rPr>
                <w:rFonts w:ascii="Verdana"/>
                <w:b/>
                <w:i w:val="false"/>
                <w:color w:val="000000"/>
                <w:sz w:val="22"/>
              </w:rPr>
              <w:t>47*</w:t>
            </w:r>
          </w:p>
        </w:tc>
      </w:tr>
      <w:tr>
        <w:trPr>
          <w:trHeight w:val="90" w:hRule="atLeast"/>
        </w:trPr>
        <w:tc>
          <w:tcPr>
            <w:tcW w:w="12501" w:type="dxa"/>
            <w:tcBorders/>
            <w:vAlign w:val="center"/>
          </w:tcPr>
          <w:p>
            <w:pPr>
              <w:spacing w:after="150"/>
              <w:ind w:left="0"/>
              <w:jc w:val="left"/>
            </w:pPr>
            <w:r>
              <w:rPr>
                <w:rFonts w:ascii="Verdana"/>
                <w:b/>
                <w:i w:val="false"/>
                <w:color w:val="000000"/>
                <w:sz w:val="22"/>
              </w:rPr>
              <w:t>DKK*</w:t>
            </w:r>
          </w:p>
        </w:tc>
        <w:tc>
          <w:tcPr>
            <w:tcW w:w="1899" w:type="dxa"/>
            <w:tcBorders/>
            <w:vAlign w:val="center"/>
          </w:tcPr>
          <w:p>
            <w:pPr>
              <w:spacing w:after="150"/>
              <w:ind w:left="0"/>
              <w:jc w:val="right"/>
            </w:pPr>
            <w:r>
              <w:rPr>
                <w:rFonts w:ascii="Verdana"/>
                <w:b/>
                <w:i w:val="false"/>
                <w:color w:val="000000"/>
                <w:sz w:val="22"/>
              </w:rPr>
              <w:t>224*</w:t>
            </w:r>
          </w:p>
        </w:tc>
      </w:tr>
      <w:tr>
        <w:trPr>
          <w:trHeight w:val="90" w:hRule="atLeast"/>
        </w:trPr>
        <w:tc>
          <w:tcPr>
            <w:tcW w:w="12501" w:type="dxa"/>
            <w:tcBorders/>
            <w:vAlign w:val="center"/>
          </w:tcPr>
          <w:p>
            <w:pPr>
              <w:spacing w:after="150"/>
              <w:ind w:left="0"/>
              <w:jc w:val="left"/>
            </w:pPr>
            <w:r>
              <w:rPr>
                <w:rFonts w:ascii="Verdana"/>
                <w:b/>
                <w:i w:val="false"/>
                <w:color w:val="000000"/>
                <w:sz w:val="22"/>
              </w:rPr>
              <w:t>JPY*</w:t>
            </w:r>
          </w:p>
        </w:tc>
        <w:tc>
          <w:tcPr>
            <w:tcW w:w="1899" w:type="dxa"/>
            <w:tcBorders/>
            <w:vAlign w:val="center"/>
          </w:tcPr>
          <w:p>
            <w:pPr>
              <w:spacing w:after="150"/>
              <w:ind w:left="0"/>
              <w:jc w:val="right"/>
            </w:pPr>
            <w:r>
              <w:rPr>
                <w:rFonts w:ascii="Verdana"/>
                <w:b/>
                <w:i w:val="false"/>
                <w:color w:val="000000"/>
                <w:sz w:val="22"/>
              </w:rPr>
              <w:t>4.852*</w:t>
            </w:r>
          </w:p>
        </w:tc>
      </w:tr>
      <w:tr>
        <w:trPr>
          <w:trHeight w:val="90" w:hRule="atLeast"/>
        </w:trPr>
        <w:tc>
          <w:tcPr>
            <w:tcW w:w="12501" w:type="dxa"/>
            <w:tcBorders/>
            <w:vAlign w:val="center"/>
          </w:tcPr>
          <w:p>
            <w:pPr>
              <w:spacing w:after="150"/>
              <w:ind w:left="0"/>
              <w:jc w:val="left"/>
            </w:pPr>
            <w:r>
              <w:rPr>
                <w:rFonts w:ascii="Verdana"/>
                <w:b/>
                <w:i w:val="false"/>
                <w:color w:val="000000"/>
                <w:sz w:val="22"/>
              </w:rPr>
              <w:t>NOK*</w:t>
            </w:r>
          </w:p>
        </w:tc>
        <w:tc>
          <w:tcPr>
            <w:tcW w:w="1899" w:type="dxa"/>
            <w:tcBorders/>
            <w:vAlign w:val="center"/>
          </w:tcPr>
          <w:p>
            <w:pPr>
              <w:spacing w:after="150"/>
              <w:ind w:left="0"/>
              <w:jc w:val="right"/>
            </w:pPr>
            <w:r>
              <w:rPr>
                <w:rFonts w:ascii="Verdana"/>
                <w:b/>
                <w:i w:val="false"/>
                <w:color w:val="000000"/>
                <w:sz w:val="22"/>
              </w:rPr>
              <w:t>239*</w:t>
            </w:r>
          </w:p>
        </w:tc>
      </w:tr>
      <w:tr>
        <w:trPr>
          <w:trHeight w:val="270" w:hRule="atLeast"/>
        </w:trPr>
        <w:tc>
          <w:tcPr>
            <w:tcW w:w="12501" w:type="dxa"/>
            <w:tcBorders/>
            <w:vAlign w:val="center"/>
          </w:tcPr>
          <w:p>
            <w:pPr>
              <w:spacing w:after="150"/>
              <w:ind w:left="0"/>
              <w:jc w:val="left"/>
            </w:pPr>
            <w:r>
              <w:rPr>
                <w:rFonts w:ascii="Verdana"/>
                <w:b/>
                <w:i w:val="false"/>
                <w:color w:val="000000"/>
                <w:sz w:val="22"/>
              </w:rPr>
              <w:t>SEK*</w:t>
            </w:r>
          </w:p>
        </w:tc>
        <w:tc>
          <w:tcPr>
            <w:tcW w:w="1899" w:type="dxa"/>
            <w:tcBorders/>
            <w:vAlign w:val="center"/>
          </w:tcPr>
          <w:p>
            <w:pPr>
              <w:spacing w:after="150"/>
              <w:ind w:left="0"/>
              <w:jc w:val="right"/>
            </w:pPr>
            <w:r>
              <w:rPr>
                <w:rFonts w:ascii="Verdana"/>
                <w:b/>
                <w:i w:val="false"/>
                <w:color w:val="000000"/>
                <w:sz w:val="22"/>
              </w:rPr>
              <w:t>281*</w:t>
            </w:r>
          </w:p>
        </w:tc>
      </w:tr>
      <w:tr>
        <w:trPr>
          <w:trHeight w:val="90" w:hRule="atLeast"/>
        </w:trPr>
        <w:tc>
          <w:tcPr>
            <w:tcW w:w="12501" w:type="dxa"/>
            <w:tcBorders/>
            <w:vAlign w:val="center"/>
          </w:tcPr>
          <w:p>
            <w:pPr>
              <w:spacing w:after="150"/>
              <w:ind w:left="0"/>
              <w:jc w:val="left"/>
            </w:pPr>
            <w:r>
              <w:rPr>
                <w:rFonts w:ascii="Verdana"/>
                <w:b/>
                <w:i w:val="false"/>
                <w:color w:val="000000"/>
                <w:sz w:val="22"/>
              </w:rPr>
              <w:t>CHF*</w:t>
            </w:r>
          </w:p>
        </w:tc>
        <w:tc>
          <w:tcPr>
            <w:tcW w:w="1899" w:type="dxa"/>
            <w:tcBorders/>
            <w:vAlign w:val="center"/>
          </w:tcPr>
          <w:p>
            <w:pPr>
              <w:spacing w:after="150"/>
              <w:ind w:left="0"/>
              <w:jc w:val="right"/>
            </w:pPr>
            <w:r>
              <w:rPr>
                <w:rFonts w:ascii="Verdana"/>
                <w:b/>
                <w:i w:val="false"/>
                <w:color w:val="000000"/>
                <w:sz w:val="22"/>
              </w:rPr>
              <w:t>48*</w:t>
            </w:r>
          </w:p>
        </w:tc>
      </w:tr>
      <w:tr>
        <w:trPr>
          <w:trHeight w:val="90" w:hRule="atLeast"/>
        </w:trPr>
        <w:tc>
          <w:tcPr>
            <w:tcW w:w="12501" w:type="dxa"/>
            <w:tcBorders/>
            <w:vAlign w:val="center"/>
          </w:tcPr>
          <w:p>
            <w:pPr>
              <w:spacing w:after="150"/>
              <w:ind w:left="0"/>
              <w:jc w:val="left"/>
            </w:pPr>
            <w:r>
              <w:rPr>
                <w:rFonts w:ascii="Verdana"/>
                <w:b/>
                <w:i w:val="false"/>
                <w:color w:val="000000"/>
                <w:sz w:val="22"/>
              </w:rPr>
              <w:t>GBP*</w:t>
            </w:r>
          </w:p>
        </w:tc>
        <w:tc>
          <w:tcPr>
            <w:tcW w:w="1899" w:type="dxa"/>
            <w:tcBorders/>
            <w:vAlign w:val="center"/>
          </w:tcPr>
          <w:p>
            <w:pPr>
              <w:spacing w:after="150"/>
              <w:ind w:left="0"/>
              <w:jc w:val="right"/>
            </w:pPr>
            <w:r>
              <w:rPr>
                <w:rFonts w:ascii="Verdana"/>
                <w:b/>
                <w:i w:val="false"/>
                <w:color w:val="000000"/>
                <w:sz w:val="22"/>
              </w:rPr>
              <w:t>24*</w:t>
            </w:r>
          </w:p>
        </w:tc>
      </w:tr>
      <w:tr>
        <w:trPr>
          <w:trHeight w:val="90" w:hRule="atLeast"/>
        </w:trPr>
        <w:tc>
          <w:tcPr>
            <w:tcW w:w="12501" w:type="dxa"/>
            <w:tcBorders/>
            <w:vAlign w:val="center"/>
          </w:tcPr>
          <w:p>
            <w:pPr>
              <w:spacing w:after="150"/>
              <w:ind w:left="0"/>
              <w:jc w:val="left"/>
            </w:pPr>
            <w:r>
              <w:rPr>
                <w:rFonts w:ascii="Verdana"/>
                <w:b/>
                <w:i w:val="false"/>
                <w:color w:val="000000"/>
                <w:sz w:val="22"/>
              </w:rPr>
              <w:t>USD*</w:t>
            </w:r>
          </w:p>
        </w:tc>
        <w:tc>
          <w:tcPr>
            <w:tcW w:w="1899" w:type="dxa"/>
            <w:tcBorders/>
            <w:vAlign w:val="center"/>
          </w:tcPr>
          <w:p>
            <w:pPr>
              <w:spacing w:after="150"/>
              <w:ind w:left="0"/>
              <w:jc w:val="right"/>
            </w:pPr>
            <w:r>
              <w:rPr>
                <w:rFonts w:ascii="Verdana"/>
                <w:b/>
                <w:i w:val="false"/>
                <w:color w:val="000000"/>
                <w:sz w:val="22"/>
              </w:rPr>
              <w:t>47*</w:t>
            </w:r>
          </w:p>
        </w:tc>
      </w:tr>
      <w:tr>
        <w:trPr>
          <w:trHeight w:val="90" w:hRule="atLeast"/>
        </w:trPr>
        <w:tc>
          <w:tcPr>
            <w:tcW w:w="0" w:type="auto"/>
            <w:gridSpan w:val="2"/>
            <w:tcBorders/>
            <w:shd w:fill="f2f2f2"/>
            <w:vAlign w:val="top"/>
          </w:tcPr>
          <w:p>
            <w:pPr>
              <w:spacing w:after="150"/>
              <w:ind w:left="0"/>
              <w:jc w:val="left"/>
            </w:pPr>
            <w:r>
              <w:rPr>
                <w:rFonts w:ascii="Verdana"/>
                <w:b w:val="false"/>
                <w:i/>
                <w:color w:val="000000"/>
                <w:sz w:val="22"/>
              </w:rPr>
              <w:t>Брисане су тач. 7), 8) и 9) (види члан 68. Закона - 50/2011-7)</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Таксу из става 1. тачка 1) овог тарифног броја не плаћа подносилац захтева који је: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жртва трговине људима, или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у тешким приликама због губитка путне исправе у иностранству, или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исправом издатом од стране надлежног органа докаже да је без средстава за издржавање.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Решење о ослобађању од плаћања таксе по основима из става 1. ове напомене доноси шеф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Таксу за визу из овог тарифног броја не плаћају ни: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деца до навршених шест година живота;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ученици, студенти, предавачи и истраживачи који долазе у Републику Србију, на позив органа и организација из Републике Србије, ради школовања, односно студирања, односно предавања, односно стручног усавршавања;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лица која организовано, преко хуманитарних организација долазе у Републику Србију, ради пружања хуманитарне помоћи.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 xml:space="preserve">Таксу за краткорочну визу </w:t>
            </w:r>
            <w:r>
              <w:rPr>
                <w:rFonts w:ascii="Verdana"/>
                <w:b/>
                <w:i w:val="false"/>
                <w:color w:val="000000"/>
                <w:sz w:val="22"/>
              </w:rPr>
              <w:t>Ц*</w:t>
            </w:r>
            <w:r>
              <w:rPr>
                <w:rFonts w:ascii="Verdana"/>
                <w:b w:val="false"/>
                <w:i w:val="false"/>
                <w:color w:val="000000"/>
                <w:sz w:val="22"/>
              </w:rPr>
              <w:t xml:space="preserve"> не плаћају учесници на културним, просветним или спортским манифестацијама, под условом узајамности.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У случају нереципрочног поступања друге државе према држављанима Републике Србије, у погледу износа таксе за визу, такса за одговарајућу визу из овог тарифног броја која се издаје држављанима те државе, плаћа се у износу који та држава наплаћује за одговарајућу визу држављанима Републике Србије, а најмање у износу таксе за одговарајућу визу прописаном овим тарифним бројем.</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Такса за визу из овог тарифног броја не плаћа се у случајевима хитног медицинског лечења, односно помоћи у случајевима природних и других непогода, односно ради доласка у земљу у вези са пружањем економско-развојне помоћи, односно донација у културнопросветне, научнотехнолошке, спортске, као и сличне сврхе.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50/2011</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састављање тестамента,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у канцеларији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128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214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202</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955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20.701</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1.021</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1.198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207</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101</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199</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ван канцеларије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195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326</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308</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1.455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31.537</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1.556</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1.825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154</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304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састављање акта о опозиву тестамента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69</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109</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515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11.159</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551</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646</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54</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107</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састављање допуне тестамента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105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166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783</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16.982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983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83</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163</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састављање уговора,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у просторијама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128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214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202</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955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20.701</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1.021</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1.198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207</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101</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199</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ван просторија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195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326</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308</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1.455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31.537</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1.556</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1.825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154</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304</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састављање пуномоћја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19</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30</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142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3.073</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152</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178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31</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састављање свих врста записника и других писмена, изузев у области наследноправних односа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53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51</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239</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5.175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255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299</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52</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50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састављање записника о наследничкој изјави на захтев странке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53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51</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239</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5.175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255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299</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52</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50</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сачињавање и оверу превода у ДКП,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100 речи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48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76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358</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7.763</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383</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449</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78</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 сваку реч преко 100 речи по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0,11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0,18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0,17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0,82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17,79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0,88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1,03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0,18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0,09</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0,17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оверу превода који није сачињен у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до 100 речи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149</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3.235</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187</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32</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31</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 сваку реч преко 100 речи по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0,06</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0,10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0,09</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0,45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9,70</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0,48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0,56</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0,10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0,05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0,09</w:t>
            </w:r>
          </w:p>
        </w:tc>
      </w:tr>
      <w:tr>
        <w:trPr>
          <w:trHeight w:val="90" w:hRule="atLeast"/>
        </w:trPr>
        <w:tc>
          <w:tcPr>
            <w:tcW w:w="0" w:type="auto"/>
            <w:gridSpan w:val="2"/>
            <w:tcBorders/>
            <w:shd w:fill="f2f2f2"/>
            <w:vAlign w:val="top"/>
          </w:tcPr>
          <w:p>
            <w:pPr>
              <w:spacing w:after="0"/>
              <w:ind w:left="0"/>
              <w:jc w:val="left"/>
            </w:pPr>
          </w:p>
          <w:p>
            <w:pPr>
              <w:spacing w:after="150"/>
              <w:ind w:left="0"/>
              <w:jc w:val="center"/>
            </w:pPr>
            <w:r>
              <w:rPr>
                <w:rFonts w:ascii="Verdana"/>
                <w:b w:val="false"/>
                <w:i/>
                <w:color w:val="000000"/>
                <w:sz w:val="22"/>
              </w:rPr>
              <w:t>Тарифни број 16.</w:t>
            </w:r>
          </w:p>
        </w:tc>
      </w:tr>
      <w:tr>
        <w:trPr>
          <w:trHeight w:val="90" w:hRule="atLeast"/>
        </w:trPr>
        <w:tc>
          <w:tcPr>
            <w:tcW w:w="0" w:type="auto"/>
            <w:gridSpan w:val="2"/>
            <w:tcBorders/>
            <w:vAlign w:val="top"/>
          </w:tcPr>
          <w:p>
            <w:pPr>
              <w:spacing w:after="150"/>
              <w:ind w:left="0"/>
              <w:jc w:val="center"/>
            </w:pPr>
            <w:r>
              <w:rPr>
                <w:rFonts w:ascii="Verdana"/>
                <w:b w:val="false"/>
                <w:i/>
                <w:color w:val="000000"/>
                <w:sz w:val="22"/>
              </w:rPr>
              <w:t>Брисан је (види члан 69. Закона - 50/2011-7)</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склапање брака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373</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8.087</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399</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468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81</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39</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78</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извод из матичних књига у иностранству (венчаних, односно рођених, односно умрлих, односно књига држављана)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172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215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37</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радње у оставинским стварима, и то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састављање записника у просторијама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за прву страну записника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92</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87</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410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8.895</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439</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515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89</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43</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86</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 другу и сваку даљу страну записника по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1.294</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64</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6</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12</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пописивање заоставштине, односно за налаз без процене или без навођења вредности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301</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1.343</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29.111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1.436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1.684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291</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142</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пописивање заоставштине, са проценом вредности предмета, плаћа се такса у висини од 2% од целокупне вредности пописаних и процењених предмета, увећана за таксу за сваку процену, сваки налаз вештака и сваки дан рада конзуларног службеника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4) управљање заоставштином по којој је спроведена оставинска расправа, односно за управљање другом имовином која не потиче из заоставштине, плаћа се 7% од годишњег нето прихода од те заоставштине, односно имовине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5) радње ван просторија ДКП (заступање пред државним органима, учешће у другим службеним радњама и др.), ако овим законом није друкчије прописано, за сваки дан рада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158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264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249</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1.179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25.553</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1.261</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1.479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246</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У смислу овог тарифног броја, даном се сматра време од шест часова, а сваки започети део тог времена рачуна се као пола дана.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19.</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достављање новца, хартија од вредности, штедних књижица, односно других предмета од вредности, такса се плаћа у процентуалном износу од износа који се доставља, односно од вредности предмета који се доставља</w:t>
            </w:r>
          </w:p>
        </w:tc>
        <w:tc>
          <w:tcPr>
            <w:tcW w:w="1899" w:type="dxa"/>
            <w:tcBorders/>
            <w:vAlign w:val="top"/>
          </w:tcPr>
          <w:p>
            <w:pPr>
              <w:spacing w:after="150"/>
              <w:ind w:left="0"/>
              <w:jc w:val="right"/>
            </w:pPr>
            <w:r>
              <w:rPr>
                <w:rFonts w:ascii="Verdana"/>
                <w:b w:val="false"/>
                <w:i w:val="false"/>
                <w:color w:val="000000"/>
                <w:sz w:val="22"/>
              </w:rPr>
              <w:t>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достављање новца, хартија од вредности, штедних књижица, односно других вредности који потиче из остварене заоставштине, и то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заоставштину до 100 EUR прерачунатих у националну валуту земље пријема</w:t>
            </w:r>
          </w:p>
        </w:tc>
        <w:tc>
          <w:tcPr>
            <w:tcW w:w="1899" w:type="dxa"/>
            <w:tcBorders/>
            <w:vAlign w:val="top"/>
          </w:tcPr>
          <w:p>
            <w:pPr>
              <w:spacing w:after="150"/>
              <w:ind w:left="0"/>
              <w:jc w:val="right"/>
            </w:pPr>
            <w:r>
              <w:rPr>
                <w:rFonts w:ascii="Verdana"/>
                <w:b w:val="false"/>
                <w:i w:val="false"/>
                <w:color w:val="000000"/>
                <w:sz w:val="22"/>
              </w:rPr>
              <w:t>6%</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заоставштину преко 100 до 500 EUR прерачунатих у националну валуту земље пријема</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заоставштину преко 500 EUR прерачунатих у националну валуту земље пријема</w:t>
            </w:r>
          </w:p>
        </w:tc>
        <w:tc>
          <w:tcPr>
            <w:tcW w:w="1899" w:type="dxa"/>
            <w:tcBorders/>
            <w:vAlign w:val="top"/>
          </w:tcPr>
          <w:p>
            <w:pPr>
              <w:spacing w:after="150"/>
              <w:ind w:left="0"/>
              <w:jc w:val="right"/>
            </w:pPr>
            <w:r>
              <w:rPr>
                <w:rFonts w:ascii="Verdana"/>
                <w:b w:val="false"/>
                <w:i w:val="false"/>
                <w:color w:val="000000"/>
                <w:sz w:val="22"/>
              </w:rPr>
              <w:t>10,5%</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Такса из овог тарифног броја не плаћа се када се, поводом елементарне непогоде или других несрећних околности, новац, односно друге вредности држављана Републике Србије, или за држављане Републике Србије, предају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списе и радње у вези са чувањем депозита, односно тестамента, плаћа се такса, и то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акт којим се потврђује пријем депозита на чување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172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3.720</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184</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215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37</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36</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чување и издавање новца, односно хартија од вредности, односно штедних књижица, односно предмета од вредности:</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за прву годину или део те године, од вредности</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 другу и сваку даљу годину или за део те године, од вредности по</w:t>
            </w:r>
          </w:p>
        </w:tc>
        <w:tc>
          <w:tcPr>
            <w:tcW w:w="1899" w:type="dxa"/>
            <w:tcBorders/>
            <w:vAlign w:val="top"/>
          </w:tcPr>
          <w:p>
            <w:pPr>
              <w:spacing w:after="150"/>
              <w:ind w:left="0"/>
              <w:jc w:val="right"/>
            </w:pPr>
            <w:r>
              <w:rPr>
                <w:rFonts w:ascii="Verdana"/>
                <w:b w:val="false"/>
                <w:i w:val="false"/>
                <w:color w:val="000000"/>
                <w:sz w:val="22"/>
              </w:rPr>
              <w:t>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за чување тестамента или других исправа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134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126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597</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12.938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638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749</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129</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63</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НАПОМЕНА: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Такса из овог тарифног броја не плаћа се за депозите, и то: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новчаних износа положених унапред ради плаћања такса, трошкова и сличних дажбина ДКП;</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зарада, односно покретних ствари (ефективе држављана Републике Србије, као нпр. новца положеног - примљеног на име обештећења, болести, лишења слободе и др.);</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3) у случају елементарне непогоде, аката насиља и сл.</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21.</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уписивање чланова посаде у попис посаде и података о укрцавању или искрцавању чланова посаде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1.617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80</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94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8</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акт којим се одобрава укрцавање страног држављанина као члана посаде на трговачки брод Републике Србије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1.779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103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22.</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оверу бродског дневника и других бродских књига и исправа и за потребу сваког уписа у те књиге и исправе</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450</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752</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710</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3.358</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72.779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3.591</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4.211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727</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355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701</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издавање и оверу извода из бродског дневника, за: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1) прву страну</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11</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82</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1.779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88</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103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18</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9</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17</w:t>
            </w:r>
          </w:p>
        </w:tc>
      </w:tr>
      <w:tr>
        <w:trPr>
          <w:trHeight w:val="90" w:hRule="atLeast"/>
        </w:trPr>
        <w:tc>
          <w:tcPr>
            <w:tcW w:w="12501" w:type="dxa"/>
            <w:tcBorders/>
            <w:vAlign w:val="top"/>
          </w:tcPr>
          <w:p>
            <w:pPr>
              <w:spacing w:after="150"/>
              <w:ind w:left="0"/>
              <w:jc w:val="left"/>
            </w:pPr>
            <w:r>
              <w:rPr>
                <w:rFonts w:ascii="Verdana"/>
                <w:b w:val="false"/>
                <w:i w:val="false"/>
                <w:color w:val="000000"/>
                <w:sz w:val="22"/>
              </w:rPr>
              <w:t>2) другу и сваку даљу започету страну по</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60</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1.294</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64</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75</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13</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6</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12</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23.</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интервенцију ДКП да се броду изда или продужи важење било које исправе у вези са сигурношћу пловидбе, поред стварних трошкова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158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264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249</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1.179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25.553</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1.261</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1.479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246</w:t>
            </w:r>
          </w:p>
        </w:tc>
      </w:tr>
      <w:tr>
        <w:trPr>
          <w:trHeight w:val="90" w:hRule="atLeast"/>
        </w:trPr>
        <w:tc>
          <w:tcPr>
            <w:tcW w:w="12501" w:type="dxa"/>
            <w:tcBorders/>
            <w:vAlign w:val="top"/>
          </w:tcPr>
          <w:p>
            <w:pPr>
              <w:spacing w:after="150"/>
              <w:ind w:left="0"/>
              <w:jc w:val="left"/>
            </w:pPr>
            <w:r>
              <w:rPr>
                <w:rFonts w:ascii="Verdana"/>
                <w:b w:val="false"/>
                <w:i w:val="false"/>
                <w:color w:val="000000"/>
                <w:sz w:val="22"/>
              </w:rPr>
              <w:t>За сваку другу интервенцију ДКП код страних органа по захтеву брода за коју није прописана посебна такса</w:t>
            </w:r>
          </w:p>
        </w:tc>
        <w:tc>
          <w:tcPr>
            <w:tcW w:w="1899" w:type="dxa"/>
            <w:tcBorders/>
            <w:vAlign w:val="top"/>
          </w:tcPr>
          <w:p>
            <w:pPr>
              <w:spacing w:after="150"/>
              <w:ind w:left="0"/>
              <w:jc w:val="right"/>
            </w:pPr>
            <w:r>
              <w:rPr>
                <w:rFonts w:ascii="Verdana"/>
                <w:b w:val="false"/>
                <w:i w:val="false"/>
                <w:color w:val="000000"/>
                <w:sz w:val="22"/>
              </w:rPr>
              <w:t> </w:t>
            </w:r>
          </w:p>
        </w:tc>
      </w:tr>
      <w:tr>
        <w:trPr>
          <w:trHeight w:val="90" w:hRule="atLeast"/>
        </w:trPr>
        <w:tc>
          <w:tcPr>
            <w:tcW w:w="12501" w:type="dxa"/>
            <w:tcBorders/>
            <w:vAlign w:val="top"/>
          </w:tcPr>
          <w:p>
            <w:pPr>
              <w:spacing w:after="150"/>
              <w:ind w:left="0"/>
              <w:jc w:val="left"/>
            </w:pPr>
            <w:r>
              <w:rPr>
                <w:rFonts w:ascii="Verdana"/>
                <w:b w:val="false"/>
                <w:i w:val="false"/>
                <w:color w:val="000000"/>
                <w:sz w:val="22"/>
              </w:rPr>
              <w:t>EUR</w:t>
            </w:r>
          </w:p>
        </w:tc>
        <w:tc>
          <w:tcPr>
            <w:tcW w:w="1899" w:type="dxa"/>
            <w:tcBorders/>
            <w:vAlign w:val="top"/>
          </w:tcPr>
          <w:p>
            <w:pPr>
              <w:spacing w:after="150"/>
              <w:ind w:left="0"/>
              <w:jc w:val="right"/>
            </w:pPr>
            <w:r>
              <w:rPr>
                <w:rFonts w:ascii="Verdana"/>
                <w:b w:val="false"/>
                <w:i w:val="false"/>
                <w:color w:val="000000"/>
                <w:sz w:val="22"/>
              </w:rPr>
              <w:t>158</w:t>
            </w:r>
          </w:p>
        </w:tc>
      </w:tr>
      <w:tr>
        <w:trPr>
          <w:trHeight w:val="90" w:hRule="atLeast"/>
        </w:trPr>
        <w:tc>
          <w:tcPr>
            <w:tcW w:w="12501" w:type="dxa"/>
            <w:tcBorders/>
            <w:vAlign w:val="top"/>
          </w:tcPr>
          <w:p>
            <w:pPr>
              <w:spacing w:after="150"/>
              <w:ind w:left="0"/>
              <w:jc w:val="left"/>
            </w:pPr>
            <w:r>
              <w:rPr>
                <w:rFonts w:ascii="Verdana"/>
                <w:b w:val="false"/>
                <w:i w:val="false"/>
                <w:color w:val="000000"/>
                <w:sz w:val="22"/>
              </w:rPr>
              <w:t>AUD</w:t>
            </w:r>
          </w:p>
        </w:tc>
        <w:tc>
          <w:tcPr>
            <w:tcW w:w="1899" w:type="dxa"/>
            <w:tcBorders/>
            <w:vAlign w:val="top"/>
          </w:tcPr>
          <w:p>
            <w:pPr>
              <w:spacing w:after="150"/>
              <w:ind w:left="0"/>
              <w:jc w:val="right"/>
            </w:pPr>
            <w:r>
              <w:rPr>
                <w:rFonts w:ascii="Verdana"/>
                <w:b w:val="false"/>
                <w:i w:val="false"/>
                <w:color w:val="000000"/>
                <w:sz w:val="22"/>
              </w:rPr>
              <w:t>264</w:t>
            </w:r>
          </w:p>
        </w:tc>
      </w:tr>
      <w:tr>
        <w:trPr>
          <w:trHeight w:val="90" w:hRule="atLeast"/>
        </w:trPr>
        <w:tc>
          <w:tcPr>
            <w:tcW w:w="12501" w:type="dxa"/>
            <w:tcBorders/>
            <w:vAlign w:val="top"/>
          </w:tcPr>
          <w:p>
            <w:pPr>
              <w:spacing w:after="150"/>
              <w:ind w:left="0"/>
              <w:jc w:val="left"/>
            </w:pPr>
            <w:r>
              <w:rPr>
                <w:rFonts w:ascii="Verdana"/>
                <w:b w:val="false"/>
                <w:i w:val="false"/>
                <w:color w:val="000000"/>
                <w:sz w:val="22"/>
              </w:rPr>
              <w:t>CAD</w:t>
            </w:r>
          </w:p>
        </w:tc>
        <w:tc>
          <w:tcPr>
            <w:tcW w:w="1899" w:type="dxa"/>
            <w:tcBorders/>
            <w:vAlign w:val="top"/>
          </w:tcPr>
          <w:p>
            <w:pPr>
              <w:spacing w:after="150"/>
              <w:ind w:left="0"/>
              <w:jc w:val="right"/>
            </w:pPr>
            <w:r>
              <w:rPr>
                <w:rFonts w:ascii="Verdana"/>
                <w:b w:val="false"/>
                <w:i w:val="false"/>
                <w:color w:val="000000"/>
                <w:sz w:val="22"/>
              </w:rPr>
              <w:t>249</w:t>
            </w:r>
          </w:p>
        </w:tc>
      </w:tr>
      <w:tr>
        <w:trPr>
          <w:trHeight w:val="90" w:hRule="atLeast"/>
        </w:trPr>
        <w:tc>
          <w:tcPr>
            <w:tcW w:w="12501" w:type="dxa"/>
            <w:tcBorders/>
            <w:vAlign w:val="top"/>
          </w:tcPr>
          <w:p>
            <w:pPr>
              <w:spacing w:after="150"/>
              <w:ind w:left="0"/>
              <w:jc w:val="left"/>
            </w:pPr>
            <w:r>
              <w:rPr>
                <w:rFonts w:ascii="Verdana"/>
                <w:b w:val="false"/>
                <w:i w:val="false"/>
                <w:color w:val="000000"/>
                <w:sz w:val="22"/>
              </w:rPr>
              <w:t>DKK</w:t>
            </w:r>
          </w:p>
        </w:tc>
        <w:tc>
          <w:tcPr>
            <w:tcW w:w="1899" w:type="dxa"/>
            <w:tcBorders/>
            <w:vAlign w:val="top"/>
          </w:tcPr>
          <w:p>
            <w:pPr>
              <w:spacing w:after="150"/>
              <w:ind w:left="0"/>
              <w:jc w:val="right"/>
            </w:pPr>
            <w:r>
              <w:rPr>
                <w:rFonts w:ascii="Verdana"/>
                <w:b w:val="false"/>
                <w:i w:val="false"/>
                <w:color w:val="000000"/>
                <w:sz w:val="22"/>
              </w:rPr>
              <w:t>1.179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JPY</w:t>
            </w:r>
          </w:p>
        </w:tc>
        <w:tc>
          <w:tcPr>
            <w:tcW w:w="1899" w:type="dxa"/>
            <w:tcBorders/>
            <w:vAlign w:val="top"/>
          </w:tcPr>
          <w:p>
            <w:pPr>
              <w:spacing w:after="150"/>
              <w:ind w:left="0"/>
              <w:jc w:val="right"/>
            </w:pPr>
            <w:r>
              <w:rPr>
                <w:rFonts w:ascii="Verdana"/>
                <w:b w:val="false"/>
                <w:i w:val="false"/>
                <w:color w:val="000000"/>
                <w:sz w:val="22"/>
              </w:rPr>
              <w:t>25.553</w:t>
            </w:r>
          </w:p>
        </w:tc>
      </w:tr>
      <w:tr>
        <w:trPr>
          <w:trHeight w:val="90" w:hRule="atLeast"/>
        </w:trPr>
        <w:tc>
          <w:tcPr>
            <w:tcW w:w="12501" w:type="dxa"/>
            <w:tcBorders/>
            <w:vAlign w:val="top"/>
          </w:tcPr>
          <w:p>
            <w:pPr>
              <w:spacing w:after="150"/>
              <w:ind w:left="0"/>
              <w:jc w:val="left"/>
            </w:pPr>
            <w:r>
              <w:rPr>
                <w:rFonts w:ascii="Verdana"/>
                <w:b w:val="false"/>
                <w:i w:val="false"/>
                <w:color w:val="000000"/>
                <w:sz w:val="22"/>
              </w:rPr>
              <w:t>NOK</w:t>
            </w:r>
          </w:p>
        </w:tc>
        <w:tc>
          <w:tcPr>
            <w:tcW w:w="1899" w:type="dxa"/>
            <w:tcBorders/>
            <w:vAlign w:val="top"/>
          </w:tcPr>
          <w:p>
            <w:pPr>
              <w:spacing w:after="150"/>
              <w:ind w:left="0"/>
              <w:jc w:val="right"/>
            </w:pPr>
            <w:r>
              <w:rPr>
                <w:rFonts w:ascii="Verdana"/>
                <w:b w:val="false"/>
                <w:i w:val="false"/>
                <w:color w:val="000000"/>
                <w:sz w:val="22"/>
              </w:rPr>
              <w:t>1.261</w:t>
            </w:r>
          </w:p>
        </w:tc>
      </w:tr>
      <w:tr>
        <w:trPr>
          <w:trHeight w:val="90" w:hRule="atLeast"/>
        </w:trPr>
        <w:tc>
          <w:tcPr>
            <w:tcW w:w="12501" w:type="dxa"/>
            <w:tcBorders/>
            <w:vAlign w:val="top"/>
          </w:tcPr>
          <w:p>
            <w:pPr>
              <w:spacing w:after="150"/>
              <w:ind w:left="0"/>
              <w:jc w:val="left"/>
            </w:pPr>
            <w:r>
              <w:rPr>
                <w:rFonts w:ascii="Verdana"/>
                <w:b w:val="false"/>
                <w:i w:val="false"/>
                <w:color w:val="000000"/>
                <w:sz w:val="22"/>
              </w:rPr>
              <w:t>SEK</w:t>
            </w:r>
          </w:p>
        </w:tc>
        <w:tc>
          <w:tcPr>
            <w:tcW w:w="1899" w:type="dxa"/>
            <w:tcBorders/>
            <w:vAlign w:val="top"/>
          </w:tcPr>
          <w:p>
            <w:pPr>
              <w:spacing w:after="150"/>
              <w:ind w:left="0"/>
              <w:jc w:val="right"/>
            </w:pPr>
            <w:r>
              <w:rPr>
                <w:rFonts w:ascii="Verdana"/>
                <w:b w:val="false"/>
                <w:i w:val="false"/>
                <w:color w:val="000000"/>
                <w:sz w:val="22"/>
              </w:rPr>
              <w:t>1.479</w:t>
            </w:r>
          </w:p>
        </w:tc>
      </w:tr>
      <w:tr>
        <w:trPr>
          <w:trHeight w:val="90" w:hRule="atLeast"/>
        </w:trPr>
        <w:tc>
          <w:tcPr>
            <w:tcW w:w="12501" w:type="dxa"/>
            <w:tcBorders/>
            <w:vAlign w:val="top"/>
          </w:tcPr>
          <w:p>
            <w:pPr>
              <w:spacing w:after="150"/>
              <w:ind w:left="0"/>
              <w:jc w:val="left"/>
            </w:pPr>
            <w:r>
              <w:rPr>
                <w:rFonts w:ascii="Verdana"/>
                <w:b w:val="false"/>
                <w:i w:val="false"/>
                <w:color w:val="000000"/>
                <w:sz w:val="22"/>
              </w:rPr>
              <w:t>CHF</w:t>
            </w:r>
          </w:p>
        </w:tc>
        <w:tc>
          <w:tcPr>
            <w:tcW w:w="1899" w:type="dxa"/>
            <w:tcBorders/>
            <w:vAlign w:val="top"/>
          </w:tcPr>
          <w:p>
            <w:pPr>
              <w:spacing w:after="150"/>
              <w:ind w:left="0"/>
              <w:jc w:val="right"/>
            </w:pPr>
            <w:r>
              <w:rPr>
                <w:rFonts w:ascii="Verdana"/>
                <w:b w:val="false"/>
                <w:i w:val="false"/>
                <w:color w:val="000000"/>
                <w:sz w:val="22"/>
              </w:rPr>
              <w:t>255</w:t>
            </w:r>
          </w:p>
        </w:tc>
      </w:tr>
      <w:tr>
        <w:trPr>
          <w:trHeight w:val="90" w:hRule="atLeast"/>
        </w:trPr>
        <w:tc>
          <w:tcPr>
            <w:tcW w:w="12501" w:type="dxa"/>
            <w:tcBorders/>
            <w:vAlign w:val="top"/>
          </w:tcPr>
          <w:p>
            <w:pPr>
              <w:spacing w:after="150"/>
              <w:ind w:left="0"/>
              <w:jc w:val="left"/>
            </w:pPr>
            <w:r>
              <w:rPr>
                <w:rFonts w:ascii="Verdana"/>
                <w:b w:val="false"/>
                <w:i w:val="false"/>
                <w:color w:val="000000"/>
                <w:sz w:val="22"/>
              </w:rPr>
              <w:t>GBP</w:t>
            </w:r>
          </w:p>
        </w:tc>
        <w:tc>
          <w:tcPr>
            <w:tcW w:w="1899" w:type="dxa"/>
            <w:tcBorders/>
            <w:vAlign w:val="top"/>
          </w:tcPr>
          <w:p>
            <w:pPr>
              <w:spacing w:after="150"/>
              <w:ind w:left="0"/>
              <w:jc w:val="right"/>
            </w:pPr>
            <w:r>
              <w:rPr>
                <w:rFonts w:ascii="Verdana"/>
                <w:b w:val="false"/>
                <w:i w:val="false"/>
                <w:color w:val="000000"/>
                <w:sz w:val="22"/>
              </w:rPr>
              <w:t>125</w:t>
            </w:r>
          </w:p>
        </w:tc>
      </w:tr>
      <w:tr>
        <w:trPr>
          <w:trHeight w:val="90" w:hRule="atLeast"/>
        </w:trPr>
        <w:tc>
          <w:tcPr>
            <w:tcW w:w="12501" w:type="dxa"/>
            <w:tcBorders/>
            <w:vAlign w:val="top"/>
          </w:tcPr>
          <w:p>
            <w:pPr>
              <w:spacing w:after="150"/>
              <w:ind w:left="0"/>
              <w:jc w:val="left"/>
            </w:pPr>
            <w:r>
              <w:rPr>
                <w:rFonts w:ascii="Verdana"/>
                <w:b w:val="false"/>
                <w:i w:val="false"/>
                <w:color w:val="000000"/>
                <w:sz w:val="22"/>
              </w:rPr>
              <w:t>USD</w:t>
            </w:r>
          </w:p>
        </w:tc>
        <w:tc>
          <w:tcPr>
            <w:tcW w:w="1899" w:type="dxa"/>
            <w:tcBorders/>
            <w:vAlign w:val="top"/>
          </w:tcPr>
          <w:p>
            <w:pPr>
              <w:spacing w:after="150"/>
              <w:ind w:left="0"/>
              <w:jc w:val="right"/>
            </w:pPr>
            <w:r>
              <w:rPr>
                <w:rFonts w:ascii="Verdana"/>
                <w:b w:val="false"/>
                <w:i w:val="false"/>
                <w:color w:val="000000"/>
                <w:sz w:val="22"/>
              </w:rPr>
              <w:t>246</w:t>
            </w:r>
          </w:p>
        </w:tc>
      </w:tr>
      <w:tr>
        <w:trPr>
          <w:trHeight w:val="90" w:hRule="atLeast"/>
        </w:trPr>
        <w:tc>
          <w:tcPr>
            <w:tcW w:w="0" w:type="auto"/>
            <w:gridSpan w:val="2"/>
            <w:tcBorders/>
            <w:shd w:fill="f2f2f2"/>
            <w:vAlign w:val="top"/>
          </w:tcPr>
          <w:p>
            <w:pPr>
              <w:spacing w:after="150"/>
              <w:ind w:left="0"/>
              <w:jc w:val="center"/>
            </w:pPr>
            <w:r>
              <w:rPr>
                <w:rFonts w:ascii="Verdana"/>
                <w:b w:val="false"/>
                <w:i w:val="false"/>
                <w:color w:val="000000"/>
                <w:sz w:val="22"/>
              </w:rPr>
              <w:t>Тарифни број 24.</w:t>
            </w:r>
          </w:p>
        </w:tc>
      </w:tr>
      <w:tr>
        <w:trPr>
          <w:trHeight w:val="90" w:hRule="atLeast"/>
        </w:trPr>
        <w:tc>
          <w:tcPr>
            <w:tcW w:w="12501" w:type="dxa"/>
            <w:tcBorders/>
            <w:vAlign w:val="top"/>
          </w:tcPr>
          <w:p>
            <w:pPr>
              <w:spacing w:after="150"/>
              <w:ind w:left="0"/>
              <w:jc w:val="left"/>
            </w:pPr>
            <w:r>
              <w:rPr>
                <w:rFonts w:ascii="Verdana"/>
                <w:b w:val="false"/>
                <w:i w:val="false"/>
                <w:color w:val="000000"/>
                <w:sz w:val="22"/>
              </w:rPr>
              <w:t>Када ДКП пружа конзуларне услуге држављанима трећих држава, такса за сваку конзуларну радњу из овог одељка увећава се 100%, осим када је друкчије уређено споразумом са државом чијим држављанима се конзуларна услуга пружа.</w:t>
            </w:r>
          </w:p>
        </w:tc>
        <w:tc>
          <w:tcPr>
            <w:tcW w:w="1899" w:type="dxa"/>
            <w:tcBorders/>
            <w:vAlign w:val="top"/>
          </w:tcPr>
          <w:p>
            <w:pPr>
              <w:spacing w:after="150"/>
              <w:ind w:left="0"/>
              <w:jc w:val="right"/>
            </w:pPr>
            <w:r>
              <w:rPr>
                <w:rFonts w:ascii="Verdana"/>
                <w:b w:val="false"/>
                <w:i w:val="false"/>
                <w:color w:val="000000"/>
                <w:sz w:val="22"/>
              </w:rPr>
              <w:t> </w:t>
            </w:r>
          </w:p>
        </w:tc>
      </w:tr>
    </w:tbl>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